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BB14" w14:textId="77777777" w:rsidR="00002B3F" w:rsidRDefault="00002B3F" w:rsidP="00E249F9">
      <w:pPr>
        <w:widowControl w:val="0"/>
        <w:spacing w:after="0" w:line="240" w:lineRule="auto"/>
        <w:rPr>
          <w:rFonts w:cstheme="minorHAnsi"/>
        </w:rPr>
      </w:pPr>
    </w:p>
    <w:p w14:paraId="4794E15B" w14:textId="77777777" w:rsidR="00002B3F" w:rsidRDefault="00002B3F" w:rsidP="00E249F9">
      <w:pPr>
        <w:widowControl w:val="0"/>
        <w:spacing w:after="0" w:line="240" w:lineRule="auto"/>
        <w:rPr>
          <w:rFonts w:cstheme="minorHAnsi"/>
        </w:rPr>
      </w:pPr>
    </w:p>
    <w:p w14:paraId="567A0801" w14:textId="3CD77ED1" w:rsidR="00CE3E31" w:rsidRDefault="00AF6BBD" w:rsidP="00AF6BBD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Please answer all questions based on the primary substance you use.</w:t>
      </w:r>
    </w:p>
    <w:p w14:paraId="673764BA" w14:textId="77777777" w:rsidR="00AF6BBD" w:rsidRDefault="00AF6BBD" w:rsidP="00AF6BBD">
      <w:pPr>
        <w:widowControl w:val="0"/>
        <w:spacing w:after="0" w:line="240" w:lineRule="auto"/>
        <w:rPr>
          <w:rFonts w:cstheme="minorHAnsi"/>
        </w:rPr>
      </w:pPr>
    </w:p>
    <w:p w14:paraId="503A01BC" w14:textId="62783834" w:rsidR="00AF6BBD" w:rsidRDefault="00AF6BBD" w:rsidP="00AF6BBD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Pr="00AF6BBD">
        <w:rPr>
          <w:rFonts w:cstheme="minorHAnsi"/>
        </w:rPr>
        <w:t>Please rate how strong your desire was to use in the past 24 hours.</w:t>
      </w:r>
    </w:p>
    <w:p w14:paraId="3DCA98A4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0 No desire</w:t>
      </w:r>
    </w:p>
    <w:p w14:paraId="6D46D5A8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</w:t>
      </w:r>
    </w:p>
    <w:p w14:paraId="68EF5D01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</w:t>
      </w:r>
    </w:p>
    <w:p w14:paraId="76D6A4C7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</w:t>
      </w:r>
    </w:p>
    <w:p w14:paraId="1F992EDA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</w:t>
      </w:r>
    </w:p>
    <w:p w14:paraId="378604FF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</w:t>
      </w:r>
    </w:p>
    <w:p w14:paraId="6A9BDCD2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</w:t>
      </w:r>
    </w:p>
    <w:p w14:paraId="0FF1B79C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7</w:t>
      </w:r>
    </w:p>
    <w:p w14:paraId="7C84890C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8</w:t>
      </w:r>
    </w:p>
    <w:p w14:paraId="6C397889" w14:textId="52AAC641" w:rsidR="00AF6BBD" w:rsidRP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9 Strong desire</w:t>
      </w:r>
    </w:p>
    <w:p w14:paraId="1647AD95" w14:textId="77777777" w:rsidR="00AF6BBD" w:rsidRDefault="00AF6BBD" w:rsidP="00AF6BBD">
      <w:pPr>
        <w:widowControl w:val="0"/>
        <w:spacing w:after="0" w:line="240" w:lineRule="auto"/>
        <w:rPr>
          <w:rFonts w:cstheme="minorHAnsi"/>
        </w:rPr>
      </w:pPr>
    </w:p>
    <w:p w14:paraId="608BD2DA" w14:textId="600CC06F" w:rsidR="00AF6BBD" w:rsidRDefault="00AF6BBD" w:rsidP="00AF6BBD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Pr="00AF6BBD">
        <w:rPr>
          <w:rFonts w:cstheme="minorHAnsi"/>
        </w:rPr>
        <w:t>Please imagine yourself in the environment in which you previously used drugs or alcohol. If you were in this environment today, what is the likelihood you would use?</w:t>
      </w:r>
    </w:p>
    <w:p w14:paraId="7327D3DA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0 No likelihood of use</w:t>
      </w:r>
      <w:r>
        <w:rPr>
          <w:rFonts w:cstheme="minorHAnsi"/>
        </w:rPr>
        <w:tab/>
      </w:r>
    </w:p>
    <w:p w14:paraId="38AF9D0D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</w:t>
      </w:r>
    </w:p>
    <w:p w14:paraId="70B3AB80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</w:t>
      </w:r>
    </w:p>
    <w:p w14:paraId="55527AB7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</w:t>
      </w:r>
    </w:p>
    <w:p w14:paraId="36AEB884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</w:t>
      </w:r>
    </w:p>
    <w:p w14:paraId="40498D75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</w:t>
      </w:r>
    </w:p>
    <w:p w14:paraId="0B1E4229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</w:t>
      </w:r>
    </w:p>
    <w:p w14:paraId="6EE696A6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7</w:t>
      </w:r>
    </w:p>
    <w:p w14:paraId="41DD40D3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8</w:t>
      </w:r>
    </w:p>
    <w:p w14:paraId="2BE1DABA" w14:textId="4E0F73E0" w:rsidR="00AF6BBD" w:rsidRP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9 Strong likelihood of use</w:t>
      </w:r>
    </w:p>
    <w:p w14:paraId="748BA264" w14:textId="77777777" w:rsidR="00AF6BBD" w:rsidRPr="00AF6BBD" w:rsidRDefault="00AF6BBD" w:rsidP="00AF6BBD">
      <w:pPr>
        <w:widowControl w:val="0"/>
        <w:spacing w:after="0" w:line="240" w:lineRule="auto"/>
        <w:rPr>
          <w:rFonts w:cstheme="minorHAnsi"/>
        </w:rPr>
      </w:pPr>
    </w:p>
    <w:p w14:paraId="009A2D47" w14:textId="77777777" w:rsidR="00AF6BBD" w:rsidRDefault="00AF6BBD" w:rsidP="00AF6BBD">
      <w:pPr>
        <w:widowControl w:val="0"/>
        <w:spacing w:after="0" w:line="240" w:lineRule="auto"/>
        <w:rPr>
          <w:rFonts w:cstheme="minorHAnsi"/>
        </w:rPr>
      </w:pPr>
    </w:p>
    <w:p w14:paraId="139A79AF" w14:textId="16F08C18" w:rsidR="00AF6BBD" w:rsidRDefault="00AF6BBD" w:rsidP="00AF6BBD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Pr="00AF6BBD">
        <w:rPr>
          <w:rFonts w:cstheme="minorHAnsi"/>
        </w:rPr>
        <w:t>Please rate how strong your urges are for drugs or alcohol when something in the environment reminds you of it.</w:t>
      </w:r>
    </w:p>
    <w:p w14:paraId="0AFFF27A" w14:textId="3247F134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0 No </w:t>
      </w:r>
      <w:r w:rsidR="00177ACA">
        <w:rPr>
          <w:rFonts w:cstheme="minorHAnsi"/>
        </w:rPr>
        <w:t>urge</w:t>
      </w:r>
    </w:p>
    <w:p w14:paraId="1805EB58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</w:t>
      </w:r>
    </w:p>
    <w:p w14:paraId="36224B36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</w:t>
      </w:r>
    </w:p>
    <w:p w14:paraId="5CAC31F4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</w:t>
      </w:r>
    </w:p>
    <w:p w14:paraId="55054797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</w:t>
      </w:r>
    </w:p>
    <w:p w14:paraId="46983F8D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</w:t>
      </w:r>
    </w:p>
    <w:p w14:paraId="59CAD9F0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</w:t>
      </w:r>
    </w:p>
    <w:p w14:paraId="5617C499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7</w:t>
      </w:r>
    </w:p>
    <w:p w14:paraId="68DDF773" w14:textId="77777777" w:rsid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8</w:t>
      </w:r>
    </w:p>
    <w:p w14:paraId="266AD6C3" w14:textId="023240CD" w:rsidR="00AF6BBD" w:rsidRPr="00AF6BBD" w:rsidRDefault="00AF6BBD" w:rsidP="00AF6BBD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9 Strong </w:t>
      </w:r>
      <w:r w:rsidR="00177ACA">
        <w:rPr>
          <w:rFonts w:cstheme="minorHAnsi"/>
        </w:rPr>
        <w:t>urge</w:t>
      </w:r>
    </w:p>
    <w:p w14:paraId="4F47A7DF" w14:textId="77777777" w:rsidR="00AF6BBD" w:rsidRDefault="00AF6BBD" w:rsidP="00AF6BBD">
      <w:pPr>
        <w:widowControl w:val="0"/>
        <w:spacing w:after="0" w:line="240" w:lineRule="auto"/>
        <w:rPr>
          <w:rFonts w:cstheme="minorHAnsi"/>
        </w:rPr>
      </w:pPr>
    </w:p>
    <w:p w14:paraId="2291E3B5" w14:textId="77777777" w:rsidR="00775020" w:rsidRDefault="00775020" w:rsidP="00E249F9">
      <w:pPr>
        <w:widowControl w:val="0"/>
        <w:spacing w:after="0" w:line="240" w:lineRule="auto"/>
        <w:rPr>
          <w:rFonts w:cstheme="minorHAnsi"/>
        </w:rPr>
      </w:pPr>
    </w:p>
    <w:p w14:paraId="1D1D7044" w14:textId="77777777" w:rsidR="00775020" w:rsidRDefault="00775020" w:rsidP="00E249F9">
      <w:pPr>
        <w:widowControl w:val="0"/>
        <w:spacing w:after="0" w:line="240" w:lineRule="auto"/>
        <w:rPr>
          <w:rFonts w:cstheme="minorHAnsi"/>
        </w:rPr>
      </w:pPr>
    </w:p>
    <w:p w14:paraId="14566EC3" w14:textId="198B632A" w:rsidR="00775020" w:rsidRDefault="00775020" w:rsidP="00AF6BBD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Notes: </w:t>
      </w:r>
      <w:r w:rsidR="00AF6BBD">
        <w:rPr>
          <w:rFonts w:cstheme="minorHAnsi"/>
        </w:rPr>
        <w:t>Total score is average of the three items. Higher score indicates greater craving.</w:t>
      </w:r>
    </w:p>
    <w:p w14:paraId="071C769E" w14:textId="77777777" w:rsidR="00606540" w:rsidRDefault="00606540" w:rsidP="00AF6BBD">
      <w:pPr>
        <w:widowControl w:val="0"/>
        <w:spacing w:after="0" w:line="240" w:lineRule="auto"/>
        <w:rPr>
          <w:rFonts w:cstheme="minorHAnsi"/>
        </w:rPr>
      </w:pPr>
    </w:p>
    <w:p w14:paraId="7E5E5D17" w14:textId="6126D833" w:rsidR="00606540" w:rsidRDefault="00606540" w:rsidP="00AF6BBD">
      <w:pPr>
        <w:widowControl w:val="0"/>
        <w:spacing w:after="0" w:line="240" w:lineRule="auto"/>
        <w:rPr>
          <w:rFonts w:cstheme="minorHAnsi"/>
        </w:rPr>
      </w:pPr>
      <w:r>
        <w:rPr>
          <w:rFonts w:eastAsia="Times New Roman"/>
        </w:rPr>
        <w:t>PIs will</w:t>
      </w:r>
      <w:r>
        <w:rPr>
          <w:rFonts w:eastAsia="Times New Roman"/>
        </w:rPr>
        <w:t xml:space="preserve"> likely</w:t>
      </w:r>
      <w:r>
        <w:rPr>
          <w:rFonts w:eastAsia="Times New Roman"/>
        </w:rPr>
        <w:t xml:space="preserve"> need to ask another question about </w:t>
      </w:r>
      <w:r>
        <w:rPr>
          <w:rFonts w:eastAsia="Times New Roman"/>
        </w:rPr>
        <w:t xml:space="preserve">what </w:t>
      </w:r>
      <w:r>
        <w:rPr>
          <w:rFonts w:eastAsia="Times New Roman"/>
        </w:rPr>
        <w:t>substance</w:t>
      </w:r>
      <w:r>
        <w:rPr>
          <w:rFonts w:eastAsia="Times New Roman"/>
        </w:rPr>
        <w:t>(s) is/are</w:t>
      </w:r>
      <w:r>
        <w:rPr>
          <w:rFonts w:eastAsia="Times New Roman"/>
        </w:rPr>
        <w:t xml:space="preserve"> use</w:t>
      </w:r>
      <w:r>
        <w:rPr>
          <w:rFonts w:eastAsia="Times New Roman"/>
        </w:rPr>
        <w:t>d</w:t>
      </w:r>
      <w:r>
        <w:rPr>
          <w:rFonts w:eastAsia="Times New Roman"/>
        </w:rPr>
        <w:t xml:space="preserve"> to understand the results of this screener</w:t>
      </w:r>
      <w:r>
        <w:rPr>
          <w:rFonts w:eastAsia="Times New Roman"/>
        </w:rPr>
        <w:t>.</w:t>
      </w:r>
    </w:p>
    <w:p w14:paraId="52E3EC0E" w14:textId="77777777" w:rsidR="00E249F9" w:rsidRDefault="00E249F9" w:rsidP="00E249F9">
      <w:pPr>
        <w:widowControl w:val="0"/>
        <w:spacing w:after="0" w:line="240" w:lineRule="auto"/>
        <w:rPr>
          <w:rFonts w:cstheme="minorHAnsi"/>
        </w:rPr>
      </w:pPr>
    </w:p>
    <w:p w14:paraId="0CE3C9CA" w14:textId="77777777" w:rsidR="00775020" w:rsidRDefault="00775020" w:rsidP="00E249F9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w14:paraId="19C10D5F" w14:textId="3F29A2E7" w:rsidR="00775020" w:rsidRDefault="00AF6BBD" w:rsidP="00AF6BBD">
      <w:pPr>
        <w:widowControl w:val="0"/>
        <w:spacing w:after="0" w:line="240" w:lineRule="auto"/>
        <w:rPr>
          <w:rFonts w:cstheme="minorHAnsi"/>
        </w:rPr>
      </w:pPr>
      <w:r w:rsidRPr="00AF6BBD">
        <w:rPr>
          <w:rFonts w:cstheme="minorHAnsi"/>
        </w:rPr>
        <w:t>McHugh RK, Trinh CD, Griffin ML, Weiss RD. Validation of the craving scale in a large sample of adults with substance use disorders. Addict Behav. 2021;113:106651. doi:10.1016/j.addbeh.2020.106651</w:t>
      </w:r>
    </w:p>
    <w:sectPr w:rsidR="007750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8D1F" w14:textId="77777777" w:rsidR="003A435A" w:rsidRDefault="003A435A" w:rsidP="00D627AC">
      <w:pPr>
        <w:spacing w:after="0" w:line="240" w:lineRule="auto"/>
      </w:pPr>
      <w:r>
        <w:separator/>
      </w:r>
    </w:p>
  </w:endnote>
  <w:endnote w:type="continuationSeparator" w:id="0">
    <w:p w14:paraId="6E1B5A2E" w14:textId="77777777" w:rsidR="003A435A" w:rsidRDefault="003A435A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B499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D32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D32B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E76F" w14:textId="77777777" w:rsidR="003A435A" w:rsidRDefault="003A435A" w:rsidP="00D627AC">
      <w:pPr>
        <w:spacing w:after="0" w:line="240" w:lineRule="auto"/>
      </w:pPr>
      <w:r>
        <w:separator/>
      </w:r>
    </w:p>
  </w:footnote>
  <w:footnote w:type="continuationSeparator" w:id="0">
    <w:p w14:paraId="7CFAF3B2" w14:textId="77777777" w:rsidR="003A435A" w:rsidRDefault="003A435A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8FB6" w14:textId="235C2B63" w:rsidR="00D627AC" w:rsidRDefault="00AF6BBD" w:rsidP="00D627AC">
    <w:pPr>
      <w:pStyle w:val="Heading1"/>
    </w:pPr>
    <w:r>
      <w:t>The Craving Scale</w:t>
    </w:r>
    <w:r>
      <w:br/>
    </w:r>
    <w:r w:rsidRPr="00AF6BBD">
      <w:rPr>
        <w:sz w:val="24"/>
        <w:szCs w:val="24"/>
      </w:rPr>
      <w:t>3-item</w:t>
    </w:r>
    <w:r w:rsidR="00D627AC" w:rsidRPr="00D627AC">
      <w:t xml:space="preserve"> </w:t>
    </w:r>
  </w:p>
  <w:p w14:paraId="55890DDC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05E59B79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6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77ACA"/>
    <w:rsid w:val="00194DE4"/>
    <w:rsid w:val="001D7D26"/>
    <w:rsid w:val="001F3D7E"/>
    <w:rsid w:val="002515C3"/>
    <w:rsid w:val="00316EB5"/>
    <w:rsid w:val="00345FC3"/>
    <w:rsid w:val="00376420"/>
    <w:rsid w:val="003A435A"/>
    <w:rsid w:val="003A549D"/>
    <w:rsid w:val="00407035"/>
    <w:rsid w:val="004158D8"/>
    <w:rsid w:val="004940A8"/>
    <w:rsid w:val="004A5714"/>
    <w:rsid w:val="004D32B6"/>
    <w:rsid w:val="00606540"/>
    <w:rsid w:val="006E1824"/>
    <w:rsid w:val="006E1E5D"/>
    <w:rsid w:val="00771921"/>
    <w:rsid w:val="00775020"/>
    <w:rsid w:val="007D1B4D"/>
    <w:rsid w:val="00884AE9"/>
    <w:rsid w:val="008B4BA4"/>
    <w:rsid w:val="009A0FCF"/>
    <w:rsid w:val="00A80C33"/>
    <w:rsid w:val="00AF6BBD"/>
    <w:rsid w:val="00BC2FE8"/>
    <w:rsid w:val="00BF30D7"/>
    <w:rsid w:val="00C62123"/>
    <w:rsid w:val="00CE3E31"/>
    <w:rsid w:val="00D627AC"/>
    <w:rsid w:val="00DC4C50"/>
    <w:rsid w:val="00E249F9"/>
    <w:rsid w:val="00E8163C"/>
    <w:rsid w:val="00EE3D00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67BB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Katherine</cp:lastModifiedBy>
  <cp:revision>19</cp:revision>
  <dcterms:created xsi:type="dcterms:W3CDTF">2019-12-05T01:08:00Z</dcterms:created>
  <dcterms:modified xsi:type="dcterms:W3CDTF">2024-10-16T18:53:00Z</dcterms:modified>
</cp:coreProperties>
</file>