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9F107" w14:textId="1174CEFF" w:rsidR="00030BFC" w:rsidRPr="002A3276" w:rsidRDefault="00030BFC" w:rsidP="00454D84">
      <w:pPr>
        <w:widowControl w:val="0"/>
        <w:shd w:val="clear" w:color="auto" w:fill="FFFFFF"/>
        <w:spacing w:after="0" w:line="240" w:lineRule="auto"/>
        <w:rPr>
          <w:rFonts w:eastAsia="Times New Roman" w:cstheme="minorHAnsi"/>
        </w:rPr>
      </w:pPr>
      <w:r w:rsidRPr="002A3276">
        <w:rPr>
          <w:rFonts w:eastAsia="Times New Roman" w:cstheme="minorHAnsi"/>
        </w:rPr>
        <w:t>Instructions for Completing the IPIP-</w:t>
      </w:r>
      <w:r w:rsidR="00E965DF" w:rsidRPr="002A3276">
        <w:rPr>
          <w:rFonts w:eastAsia="Times New Roman" w:cstheme="minorHAnsi"/>
        </w:rPr>
        <w:t>BIG 5 Inventory</w:t>
      </w:r>
      <w:r w:rsidRPr="002A3276">
        <w:rPr>
          <w:rFonts w:eastAsia="Times New Roman" w:cstheme="minorHAnsi"/>
        </w:rPr>
        <w:t xml:space="preserve"> </w:t>
      </w:r>
    </w:p>
    <w:p w14:paraId="2029A096" w14:textId="77777777" w:rsidR="004F0539" w:rsidRPr="002A3276" w:rsidRDefault="004F0539" w:rsidP="00454D84">
      <w:pPr>
        <w:widowControl w:val="0"/>
        <w:shd w:val="clear" w:color="auto" w:fill="FFFFFF"/>
        <w:spacing w:after="0" w:line="240" w:lineRule="auto"/>
        <w:rPr>
          <w:rFonts w:eastAsia="Times New Roman" w:cstheme="minorHAnsi"/>
        </w:rPr>
      </w:pPr>
    </w:p>
    <w:p w14:paraId="58505017" w14:textId="0E975B50" w:rsidR="00030BFC" w:rsidRPr="002A3276" w:rsidRDefault="00030BFC" w:rsidP="00454D84">
      <w:pPr>
        <w:widowControl w:val="0"/>
        <w:shd w:val="clear" w:color="auto" w:fill="FFFFFF"/>
        <w:spacing w:after="0" w:line="240" w:lineRule="auto"/>
        <w:rPr>
          <w:rFonts w:eastAsia="Times New Roman" w:cstheme="minorHAnsi"/>
        </w:rPr>
      </w:pPr>
      <w:r w:rsidRPr="002A3276">
        <w:rPr>
          <w:rFonts w:eastAsia="Times New Roman" w:cstheme="minorHAnsi"/>
        </w:rPr>
        <w:t xml:space="preserve">The following pages contain phrases describing people's behaviors. Please use the rating scale next to each phrase to describe how accurately each statement describes you. Describe yourself as you generally are now, not as you wish to be in the future. Describe yourself as you honestly see yourself, in relation to other people you know of the same sex as you are, and roughly your same age. So that you can describe yourself in an honest manner, your responses will be kept in absolute confidence. Please read each statement carefully, and then </w:t>
      </w:r>
      <w:r w:rsidR="009C6C28">
        <w:rPr>
          <w:rFonts w:eastAsia="Times New Roman" w:cstheme="minorHAnsi"/>
        </w:rPr>
        <w:t>mark</w:t>
      </w:r>
      <w:r w:rsidR="009C6C28" w:rsidRPr="002A3276">
        <w:rPr>
          <w:rFonts w:eastAsia="Times New Roman" w:cstheme="minorHAnsi"/>
        </w:rPr>
        <w:t xml:space="preserve"> </w:t>
      </w:r>
      <w:r w:rsidRPr="002A3276">
        <w:rPr>
          <w:rFonts w:eastAsia="Times New Roman" w:cstheme="minorHAnsi"/>
        </w:rPr>
        <w:t xml:space="preserve">the </w:t>
      </w:r>
      <w:r w:rsidR="009C6C28">
        <w:rPr>
          <w:rFonts w:eastAsia="Times New Roman" w:cstheme="minorHAnsi"/>
        </w:rPr>
        <w:t>answer</w:t>
      </w:r>
      <w:r w:rsidR="009C6C28" w:rsidRPr="002A3276">
        <w:rPr>
          <w:rFonts w:eastAsia="Times New Roman" w:cstheme="minorHAnsi"/>
        </w:rPr>
        <w:t xml:space="preserve"> </w:t>
      </w:r>
      <w:r w:rsidRPr="002A3276">
        <w:rPr>
          <w:rFonts w:eastAsia="Times New Roman" w:cstheme="minorHAnsi"/>
        </w:rPr>
        <w:t xml:space="preserve">that corresponds to the accuracy of the statement. </w:t>
      </w:r>
    </w:p>
    <w:p w14:paraId="4293B98C" w14:textId="77777777" w:rsidR="004F0539" w:rsidRPr="002A3276" w:rsidRDefault="004F0539" w:rsidP="00454D84">
      <w:pPr>
        <w:widowControl w:val="0"/>
        <w:shd w:val="clear" w:color="auto" w:fill="FFFFFF"/>
        <w:spacing w:after="0" w:line="240" w:lineRule="auto"/>
        <w:rPr>
          <w:rFonts w:eastAsia="Times New Roman" w:cstheme="minorHAnsi"/>
        </w:rPr>
      </w:pPr>
    </w:p>
    <w:p w14:paraId="1C1D6531" w14:textId="79E7C7EC" w:rsidR="00030BFC" w:rsidRPr="002A3276" w:rsidRDefault="00030BFC" w:rsidP="00454D84">
      <w:pPr>
        <w:widowControl w:val="0"/>
        <w:shd w:val="clear" w:color="auto" w:fill="FFFFFF"/>
        <w:spacing w:after="0" w:line="240" w:lineRule="auto"/>
        <w:rPr>
          <w:rFonts w:eastAsia="Times New Roman" w:cstheme="minorHAnsi"/>
        </w:rPr>
      </w:pPr>
      <w:r w:rsidRPr="002A3276">
        <w:rPr>
          <w:rFonts w:eastAsia="Times New Roman" w:cstheme="minorHAnsi"/>
        </w:rPr>
        <w:t xml:space="preserve">Answer every item. Failing to answer items will return an invalid narrative report. Note that the answer </w:t>
      </w:r>
      <w:proofErr w:type="gramStart"/>
      <w:r w:rsidRPr="002A3276">
        <w:rPr>
          <w:rFonts w:eastAsia="Times New Roman" w:cstheme="minorHAnsi"/>
        </w:rPr>
        <w:t>appear</w:t>
      </w:r>
      <w:proofErr w:type="gramEnd"/>
      <w:r w:rsidRPr="002A3276">
        <w:rPr>
          <w:rFonts w:eastAsia="Times New Roman" w:cstheme="minorHAnsi"/>
        </w:rPr>
        <w:t xml:space="preserve"> directly to the </w:t>
      </w:r>
      <w:r w:rsidR="009C6C28">
        <w:rPr>
          <w:rFonts w:eastAsia="Times New Roman" w:cstheme="minorHAnsi"/>
        </w:rPr>
        <w:t>below</w:t>
      </w:r>
      <w:r w:rsidR="009C6C28" w:rsidRPr="002A3276">
        <w:rPr>
          <w:rFonts w:eastAsia="Times New Roman" w:cstheme="minorHAnsi"/>
        </w:rPr>
        <w:t xml:space="preserve"> </w:t>
      </w:r>
      <w:r w:rsidRPr="002A3276">
        <w:rPr>
          <w:rFonts w:eastAsia="Times New Roman" w:cstheme="minorHAnsi"/>
        </w:rPr>
        <w:t xml:space="preserve">each question. Please make sure that the </w:t>
      </w:r>
      <w:r w:rsidR="009C6C28">
        <w:rPr>
          <w:rFonts w:eastAsia="Times New Roman" w:cstheme="minorHAnsi"/>
        </w:rPr>
        <w:t>answer</w:t>
      </w:r>
      <w:r w:rsidR="009C6C28" w:rsidRPr="002A3276">
        <w:rPr>
          <w:rFonts w:eastAsia="Times New Roman" w:cstheme="minorHAnsi"/>
        </w:rPr>
        <w:t xml:space="preserve"> </w:t>
      </w:r>
      <w:r w:rsidRPr="002A3276">
        <w:rPr>
          <w:rFonts w:eastAsia="Times New Roman" w:cstheme="minorHAnsi"/>
        </w:rPr>
        <w:t xml:space="preserve">you are choosing corresponds to the question you are considering. </w:t>
      </w:r>
    </w:p>
    <w:p w14:paraId="032112E1" w14:textId="77777777" w:rsidR="004F0539" w:rsidRPr="002A3276" w:rsidRDefault="004F0539" w:rsidP="00454D84">
      <w:pPr>
        <w:widowControl w:val="0"/>
        <w:shd w:val="clear" w:color="auto" w:fill="FFFFFF"/>
        <w:spacing w:after="0" w:line="240" w:lineRule="auto"/>
        <w:rPr>
          <w:rFonts w:eastAsia="Times New Roman" w:cstheme="minorHAnsi"/>
        </w:rPr>
      </w:pPr>
    </w:p>
    <w:p w14:paraId="41D57354" w14:textId="748C93C5" w:rsidR="004F0539" w:rsidRPr="002A3276" w:rsidRDefault="004F0539" w:rsidP="00454D84">
      <w:pPr>
        <w:widowControl w:val="0"/>
        <w:shd w:val="clear" w:color="auto" w:fill="FFFFFF"/>
        <w:spacing w:after="0" w:line="240" w:lineRule="auto"/>
        <w:rPr>
          <w:rFonts w:eastAsia="Times New Roman" w:cstheme="minorHAnsi"/>
        </w:rPr>
      </w:pPr>
    </w:p>
    <w:p w14:paraId="500DF4EF" w14:textId="77777777" w:rsidR="004F0539" w:rsidRPr="002A3276" w:rsidRDefault="004F0539" w:rsidP="00454D84">
      <w:pPr>
        <w:widowControl w:val="0"/>
        <w:shd w:val="clear" w:color="auto" w:fill="FFFFFF"/>
        <w:spacing w:after="0" w:line="240" w:lineRule="auto"/>
        <w:rPr>
          <w:rFonts w:eastAsia="Times New Roman" w:cstheme="minorHAnsi"/>
        </w:rPr>
      </w:pPr>
    </w:p>
    <w:p w14:paraId="37DC32EB" w14:textId="77777777" w:rsidR="00E965DF" w:rsidRPr="002A3276" w:rsidRDefault="00E965DF">
      <w:pPr>
        <w:rPr>
          <w:rFonts w:eastAsia="Times New Roman" w:cstheme="minorHAnsi"/>
          <w:bCs/>
        </w:rPr>
      </w:pPr>
      <w:r w:rsidRPr="002A3276">
        <w:rPr>
          <w:rFonts w:eastAsia="Times New Roman" w:cstheme="minorHAnsi"/>
          <w:bCs/>
        </w:rPr>
        <w:br w:type="page"/>
      </w:r>
    </w:p>
    <w:p w14:paraId="2369C3B1" w14:textId="6430912A"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lastRenderedPageBreak/>
        <w:t>1</w:t>
      </w:r>
      <w:r w:rsidR="00F61738" w:rsidRPr="002A3276">
        <w:rPr>
          <w:rFonts w:eastAsia="Times New Roman" w:cstheme="minorHAnsi"/>
          <w:bCs/>
        </w:rPr>
        <w:t xml:space="preserve">. </w:t>
      </w:r>
      <w:r w:rsidRPr="002A3276">
        <w:rPr>
          <w:rFonts w:eastAsia="Times New Roman" w:cstheme="minorHAnsi"/>
          <w:bCs/>
        </w:rPr>
        <w:t>Am a very private person.</w:t>
      </w:r>
    </w:p>
    <w:p w14:paraId="0CFD30CA"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68456F60"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4ACEA658"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74D04A18"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75B76989"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672CD129" w14:textId="77777777" w:rsidR="00A9075F" w:rsidRPr="002A3276" w:rsidRDefault="00A9075F" w:rsidP="00A9075F">
      <w:pPr>
        <w:widowControl w:val="0"/>
        <w:spacing w:after="0" w:line="240" w:lineRule="auto"/>
        <w:rPr>
          <w:rFonts w:eastAsia="Times New Roman" w:cstheme="minorHAnsi"/>
          <w:bCs/>
        </w:rPr>
      </w:pPr>
    </w:p>
    <w:p w14:paraId="2B851114" w14:textId="246275BA"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2</w:t>
      </w:r>
      <w:r w:rsidR="00F61738" w:rsidRPr="002A3276">
        <w:rPr>
          <w:rFonts w:eastAsia="Times New Roman" w:cstheme="minorHAnsi"/>
          <w:bCs/>
        </w:rPr>
        <w:t xml:space="preserve">. </w:t>
      </w:r>
      <w:r w:rsidRPr="002A3276">
        <w:rPr>
          <w:rFonts w:eastAsia="Times New Roman" w:cstheme="minorHAnsi"/>
          <w:bCs/>
        </w:rPr>
        <w:t>Am always prepared.</w:t>
      </w:r>
    </w:p>
    <w:p w14:paraId="05B8A116"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17087DD2"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3BCF96F0"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25DE5120"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5CDB0D98"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330D4006" w14:textId="77777777" w:rsidR="00A9075F" w:rsidRPr="002A3276" w:rsidRDefault="00A9075F" w:rsidP="00A9075F">
      <w:pPr>
        <w:widowControl w:val="0"/>
        <w:spacing w:after="0" w:line="240" w:lineRule="auto"/>
        <w:rPr>
          <w:rFonts w:eastAsia="Times New Roman" w:cstheme="minorHAnsi"/>
          <w:bCs/>
        </w:rPr>
      </w:pPr>
    </w:p>
    <w:p w14:paraId="2AECF373" w14:textId="363DEAE6"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3</w:t>
      </w:r>
      <w:r w:rsidR="00F61738" w:rsidRPr="002A3276">
        <w:rPr>
          <w:rFonts w:eastAsia="Times New Roman" w:cstheme="minorHAnsi"/>
          <w:bCs/>
        </w:rPr>
        <w:t xml:space="preserve">. </w:t>
      </w:r>
      <w:r w:rsidRPr="002A3276">
        <w:rPr>
          <w:rFonts w:eastAsia="Times New Roman" w:cstheme="minorHAnsi"/>
          <w:bCs/>
        </w:rPr>
        <w:t>Am easily disturbed.</w:t>
      </w:r>
    </w:p>
    <w:p w14:paraId="70E9A2AC"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4E129692"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3A274312"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0F44CFD3"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5DE593AA"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19A37739" w14:textId="77777777" w:rsidR="00A9075F" w:rsidRPr="002A3276" w:rsidRDefault="00A9075F" w:rsidP="00A9075F">
      <w:pPr>
        <w:widowControl w:val="0"/>
        <w:spacing w:after="0" w:line="240" w:lineRule="auto"/>
        <w:rPr>
          <w:rFonts w:eastAsia="Times New Roman" w:cstheme="minorHAnsi"/>
          <w:bCs/>
        </w:rPr>
      </w:pPr>
    </w:p>
    <w:p w14:paraId="5F444BAE" w14:textId="704B140B"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4</w:t>
      </w:r>
      <w:r w:rsidR="00F61738" w:rsidRPr="002A3276">
        <w:rPr>
          <w:rFonts w:eastAsia="Times New Roman" w:cstheme="minorHAnsi"/>
          <w:bCs/>
        </w:rPr>
        <w:t xml:space="preserve">. </w:t>
      </w:r>
      <w:proofErr w:type="spellStart"/>
      <w:r w:rsidRPr="002A3276">
        <w:rPr>
          <w:rFonts w:eastAsia="Times New Roman" w:cstheme="minorHAnsi"/>
          <w:bCs/>
        </w:rPr>
        <w:t>Am</w:t>
      </w:r>
      <w:proofErr w:type="spellEnd"/>
      <w:r w:rsidRPr="002A3276">
        <w:rPr>
          <w:rFonts w:eastAsia="Times New Roman" w:cstheme="minorHAnsi"/>
          <w:bCs/>
        </w:rPr>
        <w:t xml:space="preserve"> exacting in my work.</w:t>
      </w:r>
    </w:p>
    <w:p w14:paraId="5A36ACE0"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7E930256"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68CD8BD6"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307A6E7B"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63ED2113"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773CBAF6" w14:textId="77777777" w:rsidR="00A9075F" w:rsidRPr="002A3276" w:rsidRDefault="00A9075F" w:rsidP="00A9075F">
      <w:pPr>
        <w:widowControl w:val="0"/>
        <w:spacing w:after="0" w:line="240" w:lineRule="auto"/>
        <w:rPr>
          <w:rFonts w:eastAsia="Times New Roman" w:cstheme="minorHAnsi"/>
          <w:bCs/>
        </w:rPr>
      </w:pPr>
    </w:p>
    <w:p w14:paraId="5A18484C" w14:textId="0B4CE209"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5</w:t>
      </w:r>
      <w:r w:rsidR="00F61738" w:rsidRPr="002A3276">
        <w:rPr>
          <w:rFonts w:eastAsia="Times New Roman" w:cstheme="minorHAnsi"/>
          <w:bCs/>
        </w:rPr>
        <w:t xml:space="preserve">. </w:t>
      </w:r>
      <w:r w:rsidRPr="002A3276">
        <w:rPr>
          <w:rFonts w:eastAsia="Times New Roman" w:cstheme="minorHAnsi"/>
          <w:bCs/>
        </w:rPr>
        <w:t>Am full of ideas.</w:t>
      </w:r>
    </w:p>
    <w:p w14:paraId="48569E6A"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3E08324F"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5B7EC675"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29905477"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21052A88"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6FACCDDA" w14:textId="77777777" w:rsidR="00A9075F" w:rsidRPr="002A3276" w:rsidRDefault="00A9075F" w:rsidP="00A9075F">
      <w:pPr>
        <w:widowControl w:val="0"/>
        <w:spacing w:after="0" w:line="240" w:lineRule="auto"/>
        <w:rPr>
          <w:rFonts w:eastAsia="Times New Roman" w:cstheme="minorHAnsi"/>
          <w:bCs/>
        </w:rPr>
      </w:pPr>
    </w:p>
    <w:p w14:paraId="709A6FA3" w14:textId="1F882673"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6</w:t>
      </w:r>
      <w:r w:rsidR="00F61738" w:rsidRPr="002A3276">
        <w:rPr>
          <w:rFonts w:eastAsia="Times New Roman" w:cstheme="minorHAnsi"/>
          <w:bCs/>
        </w:rPr>
        <w:t xml:space="preserve">. </w:t>
      </w:r>
      <w:r w:rsidRPr="002A3276">
        <w:rPr>
          <w:rFonts w:eastAsia="Times New Roman" w:cstheme="minorHAnsi"/>
          <w:bCs/>
        </w:rPr>
        <w:t>Am good at many things.</w:t>
      </w:r>
    </w:p>
    <w:p w14:paraId="4E4B25FC"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33FD0F70"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0E45FBD4"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2DDABA13"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3B213E60"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601992AC" w14:textId="77777777" w:rsidR="00A9075F" w:rsidRPr="002A3276" w:rsidRDefault="00A9075F" w:rsidP="00A9075F">
      <w:pPr>
        <w:widowControl w:val="0"/>
        <w:spacing w:after="0" w:line="240" w:lineRule="auto"/>
        <w:rPr>
          <w:rFonts w:eastAsia="Times New Roman" w:cstheme="minorHAnsi"/>
          <w:bCs/>
        </w:rPr>
      </w:pPr>
    </w:p>
    <w:p w14:paraId="588C09F0" w14:textId="77777777" w:rsidR="00F61738" w:rsidRPr="002A3276" w:rsidRDefault="00F61738">
      <w:pPr>
        <w:rPr>
          <w:rFonts w:eastAsia="Times New Roman" w:cstheme="minorHAnsi"/>
          <w:bCs/>
        </w:rPr>
      </w:pPr>
      <w:r w:rsidRPr="002A3276">
        <w:rPr>
          <w:rFonts w:eastAsia="Times New Roman" w:cstheme="minorHAnsi"/>
          <w:bCs/>
        </w:rPr>
        <w:br w:type="page"/>
      </w:r>
    </w:p>
    <w:p w14:paraId="6FB9ACDC" w14:textId="00694FF4"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lastRenderedPageBreak/>
        <w:t>7</w:t>
      </w:r>
      <w:r w:rsidR="00F61738" w:rsidRPr="002A3276">
        <w:rPr>
          <w:rFonts w:eastAsia="Times New Roman" w:cstheme="minorHAnsi"/>
          <w:bCs/>
        </w:rPr>
        <w:t xml:space="preserve">. </w:t>
      </w:r>
      <w:r w:rsidRPr="002A3276">
        <w:rPr>
          <w:rFonts w:eastAsia="Times New Roman" w:cstheme="minorHAnsi"/>
          <w:bCs/>
        </w:rPr>
        <w:t>Am hard to get to know.</w:t>
      </w:r>
    </w:p>
    <w:p w14:paraId="1B50EC7D"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0A8D3E12"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6792F707"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0C1BB41E"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1DD99DF2"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79DED544" w14:textId="77777777" w:rsidR="00A9075F" w:rsidRPr="002A3276" w:rsidRDefault="00A9075F" w:rsidP="00A9075F">
      <w:pPr>
        <w:widowControl w:val="0"/>
        <w:spacing w:after="0" w:line="240" w:lineRule="auto"/>
        <w:rPr>
          <w:rFonts w:eastAsia="Times New Roman" w:cstheme="minorHAnsi"/>
          <w:bCs/>
        </w:rPr>
      </w:pPr>
    </w:p>
    <w:p w14:paraId="41295C72" w14:textId="632CE14F"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8</w:t>
      </w:r>
      <w:r w:rsidR="00F61738" w:rsidRPr="002A3276">
        <w:rPr>
          <w:rFonts w:eastAsia="Times New Roman" w:cstheme="minorHAnsi"/>
          <w:bCs/>
        </w:rPr>
        <w:t xml:space="preserve">. </w:t>
      </w:r>
      <w:proofErr w:type="spellStart"/>
      <w:r w:rsidRPr="002A3276">
        <w:rPr>
          <w:rFonts w:eastAsia="Times New Roman" w:cstheme="minorHAnsi"/>
          <w:bCs/>
        </w:rPr>
        <w:t>Am</w:t>
      </w:r>
      <w:proofErr w:type="spellEnd"/>
      <w:r w:rsidRPr="002A3276">
        <w:rPr>
          <w:rFonts w:eastAsia="Times New Roman" w:cstheme="minorHAnsi"/>
          <w:bCs/>
        </w:rPr>
        <w:t xml:space="preserve"> indifferent to the feelings of others.</w:t>
      </w:r>
    </w:p>
    <w:p w14:paraId="41EDCAC4"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5A88A4C8"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472675DB"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29842D4C"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4ECA952D"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4A13AC37" w14:textId="77777777" w:rsidR="00A9075F" w:rsidRPr="002A3276" w:rsidRDefault="00A9075F" w:rsidP="00A9075F">
      <w:pPr>
        <w:widowControl w:val="0"/>
        <w:spacing w:after="0" w:line="240" w:lineRule="auto"/>
        <w:rPr>
          <w:rFonts w:eastAsia="Times New Roman" w:cstheme="minorHAnsi"/>
          <w:bCs/>
        </w:rPr>
      </w:pPr>
    </w:p>
    <w:p w14:paraId="6ACC6A3D" w14:textId="4537BF93"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9</w:t>
      </w:r>
      <w:r w:rsidR="00F61738" w:rsidRPr="002A3276">
        <w:rPr>
          <w:rFonts w:eastAsia="Times New Roman" w:cstheme="minorHAnsi"/>
          <w:bCs/>
        </w:rPr>
        <w:t xml:space="preserve">. </w:t>
      </w:r>
      <w:r w:rsidRPr="002A3276">
        <w:rPr>
          <w:rFonts w:eastAsia="Times New Roman" w:cstheme="minorHAnsi"/>
          <w:bCs/>
        </w:rPr>
        <w:t>Am interested in people.</w:t>
      </w:r>
    </w:p>
    <w:p w14:paraId="6F9F2E43"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48BEB873"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57B6F435"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20C38CB1"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08F92A50"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15EE5CB5" w14:textId="77777777" w:rsidR="00A9075F" w:rsidRPr="002A3276" w:rsidRDefault="00A9075F" w:rsidP="00A9075F">
      <w:pPr>
        <w:widowControl w:val="0"/>
        <w:spacing w:after="0" w:line="240" w:lineRule="auto"/>
        <w:rPr>
          <w:rFonts w:eastAsia="Times New Roman" w:cstheme="minorHAnsi"/>
          <w:bCs/>
        </w:rPr>
      </w:pPr>
    </w:p>
    <w:p w14:paraId="3F14846C" w14:textId="06BD5448"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10</w:t>
      </w:r>
      <w:r w:rsidR="00F61738" w:rsidRPr="002A3276">
        <w:rPr>
          <w:rFonts w:eastAsia="Times New Roman" w:cstheme="minorHAnsi"/>
          <w:bCs/>
        </w:rPr>
        <w:t xml:space="preserve">. </w:t>
      </w:r>
      <w:r w:rsidRPr="002A3276">
        <w:rPr>
          <w:rFonts w:eastAsia="Times New Roman" w:cstheme="minorHAnsi"/>
          <w:bCs/>
        </w:rPr>
        <w:t>Am not easily bothered by things.</w:t>
      </w:r>
    </w:p>
    <w:p w14:paraId="0E4E6068"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6FD53D56"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629EF7FD"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079C868C"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1AE24FF9"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0C50B43C" w14:textId="77777777" w:rsidR="00A9075F" w:rsidRPr="002A3276" w:rsidRDefault="00A9075F" w:rsidP="00A9075F">
      <w:pPr>
        <w:widowControl w:val="0"/>
        <w:spacing w:after="0" w:line="240" w:lineRule="auto"/>
        <w:rPr>
          <w:rFonts w:eastAsia="Times New Roman" w:cstheme="minorHAnsi"/>
          <w:bCs/>
        </w:rPr>
      </w:pPr>
    </w:p>
    <w:p w14:paraId="1128EA32" w14:textId="4BCC9135"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11</w:t>
      </w:r>
      <w:r w:rsidR="00F61738" w:rsidRPr="002A3276">
        <w:rPr>
          <w:rFonts w:eastAsia="Times New Roman" w:cstheme="minorHAnsi"/>
          <w:bCs/>
        </w:rPr>
        <w:t xml:space="preserve">. </w:t>
      </w:r>
      <w:r w:rsidRPr="002A3276">
        <w:rPr>
          <w:rFonts w:eastAsia="Times New Roman" w:cstheme="minorHAnsi"/>
          <w:bCs/>
        </w:rPr>
        <w:t>Am not interested in abstract ideas.</w:t>
      </w:r>
    </w:p>
    <w:p w14:paraId="0414F1A0"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32863AE7"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628E7719"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0E7BE95B"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42B3F16B"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56BDFE4D" w14:textId="77777777" w:rsidR="00A9075F" w:rsidRPr="002A3276" w:rsidRDefault="00A9075F" w:rsidP="00A9075F">
      <w:pPr>
        <w:widowControl w:val="0"/>
        <w:spacing w:after="0" w:line="240" w:lineRule="auto"/>
        <w:rPr>
          <w:rFonts w:eastAsia="Times New Roman" w:cstheme="minorHAnsi"/>
          <w:bCs/>
        </w:rPr>
      </w:pPr>
    </w:p>
    <w:p w14:paraId="69AD3429" w14:textId="01EB69A3"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12</w:t>
      </w:r>
      <w:r w:rsidR="00F61738" w:rsidRPr="002A3276">
        <w:rPr>
          <w:rFonts w:eastAsia="Times New Roman" w:cstheme="minorHAnsi"/>
          <w:bCs/>
        </w:rPr>
        <w:t xml:space="preserve">. </w:t>
      </w:r>
      <w:r w:rsidRPr="002A3276">
        <w:rPr>
          <w:rFonts w:eastAsia="Times New Roman" w:cstheme="minorHAnsi"/>
          <w:bCs/>
        </w:rPr>
        <w:t>Am not interested in other people's problems.</w:t>
      </w:r>
    </w:p>
    <w:p w14:paraId="20C85765"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40CD6ED8"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2422344E"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4F3D5406"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7ECD5327"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765E2E6E" w14:textId="77777777" w:rsidR="00A9075F" w:rsidRPr="002A3276" w:rsidRDefault="00A9075F" w:rsidP="00A9075F">
      <w:pPr>
        <w:widowControl w:val="0"/>
        <w:spacing w:after="0" w:line="240" w:lineRule="auto"/>
        <w:rPr>
          <w:rFonts w:eastAsia="Times New Roman" w:cstheme="minorHAnsi"/>
          <w:bCs/>
        </w:rPr>
      </w:pPr>
    </w:p>
    <w:p w14:paraId="2DC7F8BC" w14:textId="77777777" w:rsidR="00F61738" w:rsidRPr="002A3276" w:rsidRDefault="00F61738">
      <w:pPr>
        <w:rPr>
          <w:rFonts w:eastAsia="Times New Roman" w:cstheme="minorHAnsi"/>
          <w:bCs/>
        </w:rPr>
      </w:pPr>
      <w:r w:rsidRPr="002A3276">
        <w:rPr>
          <w:rFonts w:eastAsia="Times New Roman" w:cstheme="minorHAnsi"/>
          <w:bCs/>
        </w:rPr>
        <w:br w:type="page"/>
      </w:r>
    </w:p>
    <w:p w14:paraId="34B70B58" w14:textId="3F403B5A"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lastRenderedPageBreak/>
        <w:t>13</w:t>
      </w:r>
      <w:r w:rsidR="00F61738" w:rsidRPr="002A3276">
        <w:rPr>
          <w:rFonts w:eastAsia="Times New Roman" w:cstheme="minorHAnsi"/>
          <w:bCs/>
        </w:rPr>
        <w:t xml:space="preserve">. </w:t>
      </w:r>
      <w:r w:rsidRPr="002A3276">
        <w:rPr>
          <w:rFonts w:eastAsia="Times New Roman" w:cstheme="minorHAnsi"/>
          <w:bCs/>
        </w:rPr>
        <w:t>Am not really interested in others.</w:t>
      </w:r>
    </w:p>
    <w:p w14:paraId="3CA19107"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1D4580F4"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0E70C817"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17B8DDB8"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2A1E9AA3"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7E1BF098" w14:textId="77777777" w:rsidR="00A9075F" w:rsidRPr="002A3276" w:rsidRDefault="00A9075F" w:rsidP="00A9075F">
      <w:pPr>
        <w:widowControl w:val="0"/>
        <w:spacing w:after="0" w:line="240" w:lineRule="auto"/>
        <w:rPr>
          <w:rFonts w:eastAsia="Times New Roman" w:cstheme="minorHAnsi"/>
          <w:bCs/>
        </w:rPr>
      </w:pPr>
    </w:p>
    <w:p w14:paraId="6D3B11DF" w14:textId="2856F485"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14</w:t>
      </w:r>
      <w:r w:rsidR="00F61738" w:rsidRPr="002A3276">
        <w:rPr>
          <w:rFonts w:eastAsia="Times New Roman" w:cstheme="minorHAnsi"/>
          <w:bCs/>
        </w:rPr>
        <w:t xml:space="preserve">. </w:t>
      </w:r>
      <w:r w:rsidRPr="002A3276">
        <w:rPr>
          <w:rFonts w:eastAsia="Times New Roman" w:cstheme="minorHAnsi"/>
          <w:bCs/>
        </w:rPr>
        <w:t>Am on good terms with nearly everyone.</w:t>
      </w:r>
    </w:p>
    <w:p w14:paraId="262A3FF0"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3DE38E43"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5DD58365"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631E9879"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27CC518B"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1C29183A" w14:textId="77777777" w:rsidR="00A9075F" w:rsidRPr="002A3276" w:rsidRDefault="00A9075F" w:rsidP="00A9075F">
      <w:pPr>
        <w:widowControl w:val="0"/>
        <w:spacing w:after="0" w:line="240" w:lineRule="auto"/>
        <w:rPr>
          <w:rFonts w:eastAsia="Times New Roman" w:cstheme="minorHAnsi"/>
          <w:bCs/>
        </w:rPr>
      </w:pPr>
    </w:p>
    <w:p w14:paraId="0E298F3A" w14:textId="2AEF6C28"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15</w:t>
      </w:r>
      <w:r w:rsidR="00F61738" w:rsidRPr="002A3276">
        <w:rPr>
          <w:rFonts w:eastAsia="Times New Roman" w:cstheme="minorHAnsi"/>
          <w:bCs/>
        </w:rPr>
        <w:t xml:space="preserve">. </w:t>
      </w:r>
      <w:r w:rsidRPr="002A3276">
        <w:rPr>
          <w:rFonts w:eastAsia="Times New Roman" w:cstheme="minorHAnsi"/>
          <w:bCs/>
        </w:rPr>
        <w:t>Am quick to understand things.</w:t>
      </w:r>
    </w:p>
    <w:p w14:paraId="2AEFF166"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520CA687"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4A5D6607"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7C200457"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735369B9"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26006C2E" w14:textId="77777777" w:rsidR="00A9075F" w:rsidRPr="002A3276" w:rsidRDefault="00A9075F" w:rsidP="00A9075F">
      <w:pPr>
        <w:widowControl w:val="0"/>
        <w:spacing w:after="0" w:line="240" w:lineRule="auto"/>
        <w:rPr>
          <w:rFonts w:eastAsia="Times New Roman" w:cstheme="minorHAnsi"/>
          <w:bCs/>
        </w:rPr>
      </w:pPr>
    </w:p>
    <w:p w14:paraId="6B68573E" w14:textId="1E31BAD3"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16</w:t>
      </w:r>
      <w:r w:rsidR="00F61738" w:rsidRPr="002A3276">
        <w:rPr>
          <w:rFonts w:eastAsia="Times New Roman" w:cstheme="minorHAnsi"/>
          <w:bCs/>
        </w:rPr>
        <w:t xml:space="preserve">. </w:t>
      </w:r>
      <w:r w:rsidRPr="002A3276">
        <w:rPr>
          <w:rFonts w:eastAsia="Times New Roman" w:cstheme="minorHAnsi"/>
          <w:bCs/>
        </w:rPr>
        <w:t>Am quiet around strangers.</w:t>
      </w:r>
    </w:p>
    <w:p w14:paraId="4AD66AAC"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1EC7270C"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5931B3AD"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62C6D627"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01127C00"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5F1834FC" w14:textId="77777777" w:rsidR="00A9075F" w:rsidRPr="002A3276" w:rsidRDefault="00A9075F" w:rsidP="00A9075F">
      <w:pPr>
        <w:widowControl w:val="0"/>
        <w:spacing w:after="0" w:line="240" w:lineRule="auto"/>
        <w:rPr>
          <w:rFonts w:eastAsia="Times New Roman" w:cstheme="minorHAnsi"/>
          <w:bCs/>
        </w:rPr>
      </w:pPr>
    </w:p>
    <w:p w14:paraId="1CE7E80D" w14:textId="3E150C34"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17</w:t>
      </w:r>
      <w:r w:rsidR="00F61738" w:rsidRPr="002A3276">
        <w:rPr>
          <w:rFonts w:eastAsia="Times New Roman" w:cstheme="minorHAnsi"/>
          <w:bCs/>
        </w:rPr>
        <w:t xml:space="preserve">. </w:t>
      </w:r>
      <w:r w:rsidRPr="002A3276">
        <w:rPr>
          <w:rFonts w:eastAsia="Times New Roman" w:cstheme="minorHAnsi"/>
          <w:bCs/>
        </w:rPr>
        <w:t>Am relaxed most of the time.</w:t>
      </w:r>
    </w:p>
    <w:p w14:paraId="70FA3FE2"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4B71B970"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64E3CCBC"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12323A57"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2BF4E09E"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5227E9CD" w14:textId="77777777" w:rsidR="00A9075F" w:rsidRPr="002A3276" w:rsidRDefault="00A9075F" w:rsidP="00A9075F">
      <w:pPr>
        <w:widowControl w:val="0"/>
        <w:spacing w:after="0" w:line="240" w:lineRule="auto"/>
        <w:rPr>
          <w:rFonts w:eastAsia="Times New Roman" w:cstheme="minorHAnsi"/>
          <w:bCs/>
        </w:rPr>
      </w:pPr>
    </w:p>
    <w:p w14:paraId="07BDFE63" w14:textId="48820048"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18</w:t>
      </w:r>
      <w:r w:rsidR="00F61738" w:rsidRPr="002A3276">
        <w:rPr>
          <w:rFonts w:eastAsia="Times New Roman" w:cstheme="minorHAnsi"/>
          <w:bCs/>
        </w:rPr>
        <w:t xml:space="preserve">. </w:t>
      </w:r>
      <w:r w:rsidRPr="002A3276">
        <w:rPr>
          <w:rFonts w:eastAsia="Times New Roman" w:cstheme="minorHAnsi"/>
          <w:bCs/>
        </w:rPr>
        <w:t>Am skilled in handling social situations.</w:t>
      </w:r>
    </w:p>
    <w:p w14:paraId="10EE6F8C"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263A19C3"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1DFB27C2"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4730EFC1"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3B6A9462"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399AADB3" w14:textId="77777777" w:rsidR="00A9075F" w:rsidRPr="002A3276" w:rsidRDefault="00A9075F" w:rsidP="00A9075F">
      <w:pPr>
        <w:widowControl w:val="0"/>
        <w:spacing w:after="0" w:line="240" w:lineRule="auto"/>
        <w:rPr>
          <w:rFonts w:eastAsia="Times New Roman" w:cstheme="minorHAnsi"/>
          <w:bCs/>
        </w:rPr>
      </w:pPr>
    </w:p>
    <w:p w14:paraId="1CA6462B" w14:textId="77777777" w:rsidR="00F61738" w:rsidRPr="002A3276" w:rsidRDefault="00F61738">
      <w:pPr>
        <w:rPr>
          <w:rFonts w:eastAsia="Times New Roman" w:cstheme="minorHAnsi"/>
          <w:bCs/>
        </w:rPr>
      </w:pPr>
      <w:r w:rsidRPr="002A3276">
        <w:rPr>
          <w:rFonts w:eastAsia="Times New Roman" w:cstheme="minorHAnsi"/>
          <w:bCs/>
        </w:rPr>
        <w:br w:type="page"/>
      </w:r>
    </w:p>
    <w:p w14:paraId="1ED4D044" w14:textId="3E519862"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lastRenderedPageBreak/>
        <w:t>19</w:t>
      </w:r>
      <w:r w:rsidR="00F61738" w:rsidRPr="002A3276">
        <w:rPr>
          <w:rFonts w:eastAsia="Times New Roman" w:cstheme="minorHAnsi"/>
          <w:bCs/>
        </w:rPr>
        <w:t xml:space="preserve">. </w:t>
      </w:r>
      <w:r w:rsidRPr="002A3276">
        <w:rPr>
          <w:rFonts w:eastAsia="Times New Roman" w:cstheme="minorHAnsi"/>
          <w:bCs/>
        </w:rPr>
        <w:t>Am the life of the party.</w:t>
      </w:r>
    </w:p>
    <w:p w14:paraId="1141174E"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0927BDC4"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54A7C50B"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433F23B8"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684A12D2"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1491838B" w14:textId="77777777" w:rsidR="00A9075F" w:rsidRPr="002A3276" w:rsidRDefault="00A9075F" w:rsidP="00A9075F">
      <w:pPr>
        <w:widowControl w:val="0"/>
        <w:spacing w:after="0" w:line="240" w:lineRule="auto"/>
        <w:rPr>
          <w:rFonts w:eastAsia="Times New Roman" w:cstheme="minorHAnsi"/>
          <w:bCs/>
        </w:rPr>
      </w:pPr>
    </w:p>
    <w:p w14:paraId="6546924C" w14:textId="74D8F3EF"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20</w:t>
      </w:r>
      <w:r w:rsidR="00F61738" w:rsidRPr="002A3276">
        <w:rPr>
          <w:rFonts w:eastAsia="Times New Roman" w:cstheme="minorHAnsi"/>
          <w:bCs/>
        </w:rPr>
        <w:t xml:space="preserve">. </w:t>
      </w:r>
      <w:r w:rsidRPr="002A3276">
        <w:rPr>
          <w:rFonts w:eastAsia="Times New Roman" w:cstheme="minorHAnsi"/>
          <w:bCs/>
        </w:rPr>
        <w:t>Avoid difficult reading material.</w:t>
      </w:r>
    </w:p>
    <w:p w14:paraId="1401CC06"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23FCBD26"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31F132C6"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0D3592DA"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5B4F5C28"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0D0F8D6F" w14:textId="77777777" w:rsidR="00A9075F" w:rsidRPr="002A3276" w:rsidRDefault="00A9075F" w:rsidP="00A9075F">
      <w:pPr>
        <w:widowControl w:val="0"/>
        <w:spacing w:after="0" w:line="240" w:lineRule="auto"/>
        <w:rPr>
          <w:rFonts w:eastAsia="Times New Roman" w:cstheme="minorHAnsi"/>
          <w:bCs/>
        </w:rPr>
      </w:pPr>
    </w:p>
    <w:p w14:paraId="5F676664" w14:textId="42131C5F"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21</w:t>
      </w:r>
      <w:r w:rsidR="00F61738" w:rsidRPr="002A3276">
        <w:rPr>
          <w:rFonts w:eastAsia="Times New Roman" w:cstheme="minorHAnsi"/>
          <w:bCs/>
        </w:rPr>
        <w:t xml:space="preserve">. </w:t>
      </w:r>
      <w:r w:rsidRPr="002A3276">
        <w:rPr>
          <w:rFonts w:eastAsia="Times New Roman" w:cstheme="minorHAnsi"/>
          <w:bCs/>
        </w:rPr>
        <w:t>Bottle up my feelings.</w:t>
      </w:r>
    </w:p>
    <w:p w14:paraId="0317E0EE"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461CB9E5"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57144FD7"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4147D282"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7B63922D"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43F4A1FE" w14:textId="77777777" w:rsidR="00A9075F" w:rsidRPr="002A3276" w:rsidRDefault="00A9075F" w:rsidP="00A9075F">
      <w:pPr>
        <w:widowControl w:val="0"/>
        <w:spacing w:after="0" w:line="240" w:lineRule="auto"/>
        <w:rPr>
          <w:rFonts w:eastAsia="Times New Roman" w:cstheme="minorHAnsi"/>
          <w:bCs/>
        </w:rPr>
      </w:pPr>
    </w:p>
    <w:p w14:paraId="1CD0030A" w14:textId="5B4FB35A"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22</w:t>
      </w:r>
      <w:r w:rsidR="00F61738" w:rsidRPr="002A3276">
        <w:rPr>
          <w:rFonts w:eastAsia="Times New Roman" w:cstheme="minorHAnsi"/>
          <w:bCs/>
        </w:rPr>
        <w:t xml:space="preserve">. </w:t>
      </w:r>
      <w:r w:rsidRPr="002A3276">
        <w:rPr>
          <w:rFonts w:eastAsia="Times New Roman" w:cstheme="minorHAnsi"/>
          <w:bCs/>
        </w:rPr>
        <w:t>Can handle a lot of information.</w:t>
      </w:r>
    </w:p>
    <w:p w14:paraId="326C2399"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799E6AAD"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4D6F58FC"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43B58D98"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2705D617"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084A070C" w14:textId="77777777" w:rsidR="00A9075F" w:rsidRPr="002A3276" w:rsidRDefault="00A9075F" w:rsidP="00A9075F">
      <w:pPr>
        <w:widowControl w:val="0"/>
        <w:spacing w:after="0" w:line="240" w:lineRule="auto"/>
        <w:rPr>
          <w:rFonts w:eastAsia="Times New Roman" w:cstheme="minorHAnsi"/>
          <w:bCs/>
        </w:rPr>
      </w:pPr>
    </w:p>
    <w:p w14:paraId="73116202" w14:textId="1BA0760A"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23</w:t>
      </w:r>
      <w:r w:rsidR="00F61738" w:rsidRPr="002A3276">
        <w:rPr>
          <w:rFonts w:eastAsia="Times New Roman" w:cstheme="minorHAnsi"/>
          <w:bCs/>
        </w:rPr>
        <w:t xml:space="preserve">. </w:t>
      </w:r>
      <w:r w:rsidRPr="002A3276">
        <w:rPr>
          <w:rFonts w:eastAsia="Times New Roman" w:cstheme="minorHAnsi"/>
          <w:bCs/>
        </w:rPr>
        <w:t>Carry the conversation to a higher level.</w:t>
      </w:r>
    </w:p>
    <w:p w14:paraId="4CDD1A85"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594F3D73"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4FF55C83"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12EAF179"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5A3E674D"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041FB062" w14:textId="77777777" w:rsidR="00A9075F" w:rsidRPr="002A3276" w:rsidRDefault="00A9075F" w:rsidP="00A9075F">
      <w:pPr>
        <w:widowControl w:val="0"/>
        <w:spacing w:after="0" w:line="240" w:lineRule="auto"/>
        <w:rPr>
          <w:rFonts w:eastAsia="Times New Roman" w:cstheme="minorHAnsi"/>
          <w:bCs/>
        </w:rPr>
      </w:pPr>
    </w:p>
    <w:p w14:paraId="7CE9DC96" w14:textId="75DD1826"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24</w:t>
      </w:r>
      <w:r w:rsidR="00F61738" w:rsidRPr="002A3276">
        <w:rPr>
          <w:rFonts w:eastAsia="Times New Roman" w:cstheme="minorHAnsi"/>
          <w:bCs/>
        </w:rPr>
        <w:t xml:space="preserve">. </w:t>
      </w:r>
      <w:r w:rsidRPr="002A3276">
        <w:rPr>
          <w:rFonts w:eastAsia="Times New Roman" w:cstheme="minorHAnsi"/>
          <w:bCs/>
        </w:rPr>
        <w:t>Catch on to things quickly.</w:t>
      </w:r>
    </w:p>
    <w:p w14:paraId="30A76AD9"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21BAE0E6"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195297C5"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10952D99"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4602EF91"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20D90C34" w14:textId="77777777" w:rsidR="00A9075F" w:rsidRPr="002A3276" w:rsidRDefault="00A9075F" w:rsidP="00A9075F">
      <w:pPr>
        <w:widowControl w:val="0"/>
        <w:spacing w:after="0" w:line="240" w:lineRule="auto"/>
        <w:rPr>
          <w:rFonts w:eastAsia="Times New Roman" w:cstheme="minorHAnsi"/>
          <w:bCs/>
        </w:rPr>
      </w:pPr>
    </w:p>
    <w:p w14:paraId="1210C32E" w14:textId="77777777" w:rsidR="00F61738" w:rsidRPr="002A3276" w:rsidRDefault="00F61738">
      <w:pPr>
        <w:rPr>
          <w:rFonts w:eastAsia="Times New Roman" w:cstheme="minorHAnsi"/>
          <w:bCs/>
        </w:rPr>
      </w:pPr>
      <w:r w:rsidRPr="002A3276">
        <w:rPr>
          <w:rFonts w:eastAsia="Times New Roman" w:cstheme="minorHAnsi"/>
          <w:bCs/>
        </w:rPr>
        <w:br w:type="page"/>
      </w:r>
    </w:p>
    <w:p w14:paraId="32C05C0E" w14:textId="72344EC9"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lastRenderedPageBreak/>
        <w:t>25</w:t>
      </w:r>
      <w:r w:rsidR="00F61738" w:rsidRPr="002A3276">
        <w:rPr>
          <w:rFonts w:eastAsia="Times New Roman" w:cstheme="minorHAnsi"/>
          <w:bCs/>
        </w:rPr>
        <w:t xml:space="preserve">. </w:t>
      </w:r>
      <w:r w:rsidRPr="002A3276">
        <w:rPr>
          <w:rFonts w:eastAsia="Times New Roman" w:cstheme="minorHAnsi"/>
          <w:bCs/>
        </w:rPr>
        <w:t>Change my mood a lot.</w:t>
      </w:r>
    </w:p>
    <w:p w14:paraId="73D025AC"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13423C09"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6F05E52E"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50361397"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459A67B0"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3DADFD5E" w14:textId="77777777" w:rsidR="00A9075F" w:rsidRPr="002A3276" w:rsidRDefault="00A9075F" w:rsidP="00A9075F">
      <w:pPr>
        <w:widowControl w:val="0"/>
        <w:spacing w:after="0" w:line="240" w:lineRule="auto"/>
        <w:rPr>
          <w:rFonts w:eastAsia="Times New Roman" w:cstheme="minorHAnsi"/>
          <w:bCs/>
        </w:rPr>
      </w:pPr>
    </w:p>
    <w:p w14:paraId="18985EC7" w14:textId="3DF464B0"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26</w:t>
      </w:r>
      <w:r w:rsidR="00F61738" w:rsidRPr="002A3276">
        <w:rPr>
          <w:rFonts w:eastAsia="Times New Roman" w:cstheme="minorHAnsi"/>
          <w:bCs/>
        </w:rPr>
        <w:t xml:space="preserve">. </w:t>
      </w:r>
      <w:r w:rsidRPr="002A3276">
        <w:rPr>
          <w:rFonts w:eastAsia="Times New Roman" w:cstheme="minorHAnsi"/>
          <w:bCs/>
        </w:rPr>
        <w:t>Continue until everything is perfect.</w:t>
      </w:r>
    </w:p>
    <w:p w14:paraId="6D9409CE"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63490AEF"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043570A2"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112EA95B"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4623CBDE"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66492470" w14:textId="77777777" w:rsidR="00A9075F" w:rsidRPr="002A3276" w:rsidRDefault="00A9075F" w:rsidP="00A9075F">
      <w:pPr>
        <w:widowControl w:val="0"/>
        <w:spacing w:after="0" w:line="240" w:lineRule="auto"/>
        <w:rPr>
          <w:rFonts w:eastAsia="Times New Roman" w:cstheme="minorHAnsi"/>
          <w:bCs/>
        </w:rPr>
      </w:pPr>
    </w:p>
    <w:p w14:paraId="2878BC08" w14:textId="5BBF72E6"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27</w:t>
      </w:r>
      <w:r w:rsidR="00F61738" w:rsidRPr="002A3276">
        <w:rPr>
          <w:rFonts w:eastAsia="Times New Roman" w:cstheme="minorHAnsi"/>
          <w:bCs/>
        </w:rPr>
        <w:t xml:space="preserve">. </w:t>
      </w:r>
      <w:r w:rsidRPr="002A3276">
        <w:rPr>
          <w:rFonts w:eastAsia="Times New Roman" w:cstheme="minorHAnsi"/>
          <w:bCs/>
        </w:rPr>
        <w:t>Do not have a good imagination.</w:t>
      </w:r>
    </w:p>
    <w:p w14:paraId="7404C834"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768174BD"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5F686E9E"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44689C42"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7C3F694A"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26ED587F" w14:textId="77777777" w:rsidR="00A9075F" w:rsidRPr="002A3276" w:rsidRDefault="00A9075F" w:rsidP="00A9075F">
      <w:pPr>
        <w:widowControl w:val="0"/>
        <w:spacing w:after="0" w:line="240" w:lineRule="auto"/>
        <w:rPr>
          <w:rFonts w:eastAsia="Times New Roman" w:cstheme="minorHAnsi"/>
          <w:bCs/>
        </w:rPr>
      </w:pPr>
    </w:p>
    <w:p w14:paraId="3AD23A2D" w14:textId="63C78994"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28</w:t>
      </w:r>
      <w:r w:rsidR="00F61738" w:rsidRPr="002A3276">
        <w:rPr>
          <w:rFonts w:eastAsia="Times New Roman" w:cstheme="minorHAnsi"/>
          <w:bCs/>
        </w:rPr>
        <w:t xml:space="preserve">. </w:t>
      </w:r>
      <w:r w:rsidRPr="002A3276">
        <w:rPr>
          <w:rFonts w:eastAsia="Times New Roman" w:cstheme="minorHAnsi"/>
          <w:bCs/>
        </w:rPr>
        <w:t>Do things according to a plan.</w:t>
      </w:r>
    </w:p>
    <w:p w14:paraId="574B0D2B" w14:textId="5AFF75BE" w:rsidR="00BB0E57" w:rsidRPr="002A3276" w:rsidRDefault="00BB0E57" w:rsidP="00BB0E57">
      <w:pPr>
        <w:widowControl w:val="0"/>
        <w:spacing w:after="0" w:line="240" w:lineRule="auto"/>
        <w:rPr>
          <w:rFonts w:eastAsia="Times New Roman"/>
        </w:rPr>
      </w:pPr>
      <w:r w:rsidRPr="002A3276">
        <w:rPr>
          <w:rFonts w:eastAsia="Times New Roman"/>
        </w:rPr>
        <w:tab/>
        <w:t xml:space="preserve">_ </w:t>
      </w:r>
      <w:r w:rsidR="001169D2">
        <w:rPr>
          <w:rFonts w:eastAsia="Times New Roman"/>
        </w:rPr>
        <w:t>1</w:t>
      </w:r>
      <w:r w:rsidRPr="002A3276">
        <w:rPr>
          <w:rFonts w:eastAsia="Times New Roman"/>
        </w:rPr>
        <w:t>. Very Inaccurate</w:t>
      </w:r>
    </w:p>
    <w:p w14:paraId="754520EE" w14:textId="1554E746" w:rsidR="00BB0E57" w:rsidRPr="002A3276" w:rsidRDefault="00BB0E57" w:rsidP="00BB0E57">
      <w:pPr>
        <w:widowControl w:val="0"/>
        <w:spacing w:after="0" w:line="240" w:lineRule="auto"/>
        <w:rPr>
          <w:rFonts w:eastAsia="Times New Roman"/>
        </w:rPr>
      </w:pPr>
      <w:r w:rsidRPr="002A3276">
        <w:rPr>
          <w:rFonts w:eastAsia="Times New Roman"/>
        </w:rPr>
        <w:tab/>
        <w:t xml:space="preserve">_ </w:t>
      </w:r>
      <w:r w:rsidR="001169D2">
        <w:rPr>
          <w:rFonts w:eastAsia="Times New Roman"/>
        </w:rPr>
        <w:t>2</w:t>
      </w:r>
      <w:r w:rsidRPr="002A3276">
        <w:rPr>
          <w:rFonts w:eastAsia="Times New Roman"/>
        </w:rPr>
        <w:t>. Moderately Inaccurate</w:t>
      </w:r>
    </w:p>
    <w:p w14:paraId="780D4364"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2FDF5A20" w14:textId="75391575" w:rsidR="00BB0E57" w:rsidRPr="002A3276" w:rsidRDefault="00BB0E57" w:rsidP="00BB0E57">
      <w:pPr>
        <w:widowControl w:val="0"/>
        <w:spacing w:after="0" w:line="240" w:lineRule="auto"/>
        <w:rPr>
          <w:rFonts w:eastAsia="Times New Roman"/>
        </w:rPr>
      </w:pPr>
      <w:r w:rsidRPr="002A3276">
        <w:rPr>
          <w:rFonts w:eastAsia="Times New Roman"/>
        </w:rPr>
        <w:tab/>
        <w:t xml:space="preserve">_ </w:t>
      </w:r>
      <w:r w:rsidR="001169D2">
        <w:rPr>
          <w:rFonts w:eastAsia="Times New Roman"/>
        </w:rPr>
        <w:t>4</w:t>
      </w:r>
      <w:r w:rsidRPr="002A3276">
        <w:rPr>
          <w:rFonts w:eastAsia="Times New Roman"/>
        </w:rPr>
        <w:t>. Moderately Accurate</w:t>
      </w:r>
    </w:p>
    <w:p w14:paraId="26914EC6" w14:textId="29F93014" w:rsidR="00BB0E57" w:rsidRPr="002A3276" w:rsidRDefault="00BB0E57" w:rsidP="00BB0E57">
      <w:pPr>
        <w:widowControl w:val="0"/>
        <w:spacing w:after="0" w:line="240" w:lineRule="auto"/>
        <w:rPr>
          <w:rFonts w:eastAsia="Times New Roman"/>
        </w:rPr>
      </w:pPr>
      <w:r w:rsidRPr="002A3276">
        <w:rPr>
          <w:rFonts w:eastAsia="Times New Roman"/>
        </w:rPr>
        <w:tab/>
        <w:t xml:space="preserve">_ </w:t>
      </w:r>
      <w:r w:rsidR="001169D2">
        <w:rPr>
          <w:rFonts w:eastAsia="Times New Roman"/>
        </w:rPr>
        <w:t>5</w:t>
      </w:r>
      <w:r w:rsidRPr="002A3276">
        <w:rPr>
          <w:rFonts w:eastAsia="Times New Roman"/>
        </w:rPr>
        <w:t>. Very Accurate</w:t>
      </w:r>
    </w:p>
    <w:p w14:paraId="1B9B5344" w14:textId="77777777" w:rsidR="00A9075F" w:rsidRPr="002A3276" w:rsidRDefault="00A9075F" w:rsidP="00A9075F">
      <w:pPr>
        <w:widowControl w:val="0"/>
        <w:spacing w:after="0" w:line="240" w:lineRule="auto"/>
        <w:rPr>
          <w:rFonts w:eastAsia="Times New Roman" w:cstheme="minorHAnsi"/>
          <w:bCs/>
        </w:rPr>
      </w:pPr>
    </w:p>
    <w:p w14:paraId="2E0E9DD3" w14:textId="5AA7C163"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29</w:t>
      </w:r>
      <w:r w:rsidR="00F61738" w:rsidRPr="002A3276">
        <w:rPr>
          <w:rFonts w:eastAsia="Times New Roman" w:cstheme="minorHAnsi"/>
          <w:bCs/>
        </w:rPr>
        <w:t xml:space="preserve">. </w:t>
      </w:r>
      <w:r w:rsidRPr="002A3276">
        <w:rPr>
          <w:rFonts w:eastAsia="Times New Roman" w:cstheme="minorHAnsi"/>
          <w:bCs/>
        </w:rPr>
        <w:t>Do things in a half-way manner.</w:t>
      </w:r>
    </w:p>
    <w:p w14:paraId="1737A675"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4CF98BB4"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1C7150E2"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4238B56F"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14953A2B"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5FBBF262" w14:textId="77777777" w:rsidR="00A9075F" w:rsidRPr="002A3276" w:rsidRDefault="00A9075F" w:rsidP="00A9075F">
      <w:pPr>
        <w:widowControl w:val="0"/>
        <w:spacing w:after="0" w:line="240" w:lineRule="auto"/>
        <w:rPr>
          <w:rFonts w:eastAsia="Times New Roman" w:cstheme="minorHAnsi"/>
          <w:bCs/>
        </w:rPr>
      </w:pPr>
    </w:p>
    <w:p w14:paraId="01C97A74" w14:textId="70B2D904"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30</w:t>
      </w:r>
      <w:r w:rsidR="00F61738" w:rsidRPr="002A3276">
        <w:rPr>
          <w:rFonts w:eastAsia="Times New Roman" w:cstheme="minorHAnsi"/>
          <w:bCs/>
        </w:rPr>
        <w:t xml:space="preserve">. </w:t>
      </w:r>
      <w:r w:rsidRPr="002A3276">
        <w:rPr>
          <w:rFonts w:eastAsia="Times New Roman" w:cstheme="minorHAnsi"/>
          <w:bCs/>
        </w:rPr>
        <w:t>Don't like to draw attention to myself.</w:t>
      </w:r>
    </w:p>
    <w:p w14:paraId="189E860B"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148916E9"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6A40A3FC"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4CDFF55B"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46D472BC"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7338A1C9" w14:textId="77777777" w:rsidR="00A9075F" w:rsidRPr="002A3276" w:rsidRDefault="00A9075F" w:rsidP="00A9075F">
      <w:pPr>
        <w:widowControl w:val="0"/>
        <w:spacing w:after="0" w:line="240" w:lineRule="auto"/>
        <w:rPr>
          <w:rFonts w:eastAsia="Times New Roman" w:cstheme="minorHAnsi"/>
          <w:bCs/>
        </w:rPr>
      </w:pPr>
    </w:p>
    <w:p w14:paraId="24509123" w14:textId="77777777" w:rsidR="00163EB5" w:rsidRPr="002A3276" w:rsidRDefault="00163EB5">
      <w:pPr>
        <w:rPr>
          <w:rFonts w:eastAsia="Times New Roman" w:cstheme="minorHAnsi"/>
          <w:bCs/>
        </w:rPr>
      </w:pPr>
      <w:r w:rsidRPr="002A3276">
        <w:rPr>
          <w:rFonts w:eastAsia="Times New Roman" w:cstheme="minorHAnsi"/>
          <w:bCs/>
        </w:rPr>
        <w:br w:type="page"/>
      </w:r>
    </w:p>
    <w:p w14:paraId="296B5C9B" w14:textId="78F5E434"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lastRenderedPageBreak/>
        <w:t>31</w:t>
      </w:r>
      <w:r w:rsidR="00F61738" w:rsidRPr="002A3276">
        <w:rPr>
          <w:rFonts w:eastAsia="Times New Roman" w:cstheme="minorHAnsi"/>
          <w:bCs/>
        </w:rPr>
        <w:t xml:space="preserve">. </w:t>
      </w:r>
      <w:r w:rsidRPr="002A3276">
        <w:rPr>
          <w:rFonts w:eastAsia="Times New Roman" w:cstheme="minorHAnsi"/>
          <w:bCs/>
        </w:rPr>
        <w:t>Don't mind being the center of attention.</w:t>
      </w:r>
    </w:p>
    <w:p w14:paraId="0B4F3ECE"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7A292725"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17CFAD21"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15319A0A"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2AEF3D50"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1BF6E073" w14:textId="77777777" w:rsidR="00A9075F" w:rsidRPr="002A3276" w:rsidRDefault="00A9075F" w:rsidP="00A9075F">
      <w:pPr>
        <w:widowControl w:val="0"/>
        <w:spacing w:after="0" w:line="240" w:lineRule="auto"/>
        <w:rPr>
          <w:rFonts w:eastAsia="Times New Roman" w:cstheme="minorHAnsi"/>
          <w:bCs/>
        </w:rPr>
      </w:pPr>
    </w:p>
    <w:p w14:paraId="16CC5D16" w14:textId="183C576E"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32</w:t>
      </w:r>
      <w:r w:rsidR="00163EB5" w:rsidRPr="002A3276">
        <w:rPr>
          <w:rFonts w:eastAsia="Times New Roman" w:cstheme="minorHAnsi"/>
          <w:bCs/>
        </w:rPr>
        <w:t xml:space="preserve">. </w:t>
      </w:r>
      <w:r w:rsidRPr="002A3276">
        <w:rPr>
          <w:rFonts w:eastAsia="Times New Roman" w:cstheme="minorHAnsi"/>
          <w:bCs/>
        </w:rPr>
        <w:t>Don't talk a lot.</w:t>
      </w:r>
    </w:p>
    <w:p w14:paraId="1DF656DA"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0E6EA8D0"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464EEF35"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5D3B8E35"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50CB6BCF"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7C8C8AF5" w14:textId="77777777" w:rsidR="00A9075F" w:rsidRPr="002A3276" w:rsidRDefault="00A9075F" w:rsidP="00A9075F">
      <w:pPr>
        <w:widowControl w:val="0"/>
        <w:spacing w:after="0" w:line="240" w:lineRule="auto"/>
        <w:rPr>
          <w:rFonts w:eastAsia="Times New Roman" w:cstheme="minorHAnsi"/>
          <w:bCs/>
        </w:rPr>
      </w:pPr>
    </w:p>
    <w:p w14:paraId="391BD701" w14:textId="0C409F3F"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33</w:t>
      </w:r>
      <w:r w:rsidR="00163EB5" w:rsidRPr="002A3276">
        <w:rPr>
          <w:rFonts w:eastAsia="Times New Roman" w:cstheme="minorHAnsi"/>
          <w:bCs/>
        </w:rPr>
        <w:t xml:space="preserve">. </w:t>
      </w:r>
      <w:r w:rsidRPr="002A3276">
        <w:rPr>
          <w:rFonts w:eastAsia="Times New Roman" w:cstheme="minorHAnsi"/>
          <w:bCs/>
        </w:rPr>
        <w:t>Feel at ease with people.</w:t>
      </w:r>
    </w:p>
    <w:p w14:paraId="3245AB6E"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35CE77B9"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4CD3C91A"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73D6BC90"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100CE384"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5504802A" w14:textId="77777777" w:rsidR="00A9075F" w:rsidRPr="002A3276" w:rsidRDefault="00A9075F" w:rsidP="00A9075F">
      <w:pPr>
        <w:widowControl w:val="0"/>
        <w:spacing w:after="0" w:line="240" w:lineRule="auto"/>
        <w:rPr>
          <w:rFonts w:eastAsia="Times New Roman" w:cstheme="minorHAnsi"/>
          <w:bCs/>
        </w:rPr>
      </w:pPr>
    </w:p>
    <w:p w14:paraId="7C141C2C" w14:textId="2629ED35"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34</w:t>
      </w:r>
      <w:r w:rsidR="00163EB5" w:rsidRPr="002A3276">
        <w:rPr>
          <w:rFonts w:eastAsia="Times New Roman" w:cstheme="minorHAnsi"/>
          <w:bCs/>
        </w:rPr>
        <w:t xml:space="preserve">. </w:t>
      </w:r>
      <w:r w:rsidRPr="002A3276">
        <w:rPr>
          <w:rFonts w:eastAsia="Times New Roman" w:cstheme="minorHAnsi"/>
          <w:bCs/>
        </w:rPr>
        <w:t>Feel comfortable around people.</w:t>
      </w:r>
    </w:p>
    <w:p w14:paraId="6E67AE21"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1A901C0E"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25910680"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47B325EE"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3EC2F59A"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561EC17C" w14:textId="77777777" w:rsidR="00A9075F" w:rsidRPr="002A3276" w:rsidRDefault="00A9075F" w:rsidP="00A9075F">
      <w:pPr>
        <w:widowControl w:val="0"/>
        <w:spacing w:after="0" w:line="240" w:lineRule="auto"/>
        <w:rPr>
          <w:rFonts w:eastAsia="Times New Roman" w:cstheme="minorHAnsi"/>
          <w:bCs/>
        </w:rPr>
      </w:pPr>
    </w:p>
    <w:p w14:paraId="2A89C9E2" w14:textId="5DF2DCDE"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35</w:t>
      </w:r>
      <w:r w:rsidR="00163EB5" w:rsidRPr="002A3276">
        <w:rPr>
          <w:rFonts w:eastAsia="Times New Roman" w:cstheme="minorHAnsi"/>
          <w:bCs/>
        </w:rPr>
        <w:t xml:space="preserve">. </w:t>
      </w:r>
      <w:r w:rsidRPr="002A3276">
        <w:rPr>
          <w:rFonts w:eastAsia="Times New Roman" w:cstheme="minorHAnsi"/>
          <w:bCs/>
        </w:rPr>
        <w:t>Feel little concern for others.</w:t>
      </w:r>
    </w:p>
    <w:p w14:paraId="75E379EA"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32C8EED6"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617F56A4"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6D2BB5AE"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40E5C7D3"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29A3F04B" w14:textId="77777777" w:rsidR="00A9075F" w:rsidRPr="002A3276" w:rsidRDefault="00A9075F" w:rsidP="00A9075F">
      <w:pPr>
        <w:widowControl w:val="0"/>
        <w:spacing w:after="0" w:line="240" w:lineRule="auto"/>
        <w:rPr>
          <w:rFonts w:eastAsia="Times New Roman" w:cstheme="minorHAnsi"/>
          <w:bCs/>
        </w:rPr>
      </w:pPr>
    </w:p>
    <w:p w14:paraId="0312AD5C" w14:textId="317DE25F"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36</w:t>
      </w:r>
      <w:r w:rsidR="00163EB5" w:rsidRPr="002A3276">
        <w:rPr>
          <w:rFonts w:eastAsia="Times New Roman" w:cstheme="minorHAnsi"/>
          <w:bCs/>
        </w:rPr>
        <w:t xml:space="preserve">. </w:t>
      </w:r>
      <w:r w:rsidRPr="002A3276">
        <w:rPr>
          <w:rFonts w:eastAsia="Times New Roman" w:cstheme="minorHAnsi"/>
          <w:bCs/>
        </w:rPr>
        <w:t>Feel others' emotions.</w:t>
      </w:r>
    </w:p>
    <w:p w14:paraId="2C1D8DCF"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04D61B30"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24DDC3E0"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6AB02E22"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03E6AC51"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55752481" w14:textId="77777777" w:rsidR="00A9075F" w:rsidRPr="002A3276" w:rsidRDefault="00A9075F" w:rsidP="00A9075F">
      <w:pPr>
        <w:widowControl w:val="0"/>
        <w:spacing w:after="0" w:line="240" w:lineRule="auto"/>
        <w:rPr>
          <w:rFonts w:eastAsia="Times New Roman" w:cstheme="minorHAnsi"/>
          <w:bCs/>
        </w:rPr>
      </w:pPr>
    </w:p>
    <w:p w14:paraId="59803AE4" w14:textId="77777777" w:rsidR="00163EB5" w:rsidRPr="002A3276" w:rsidRDefault="00163EB5">
      <w:pPr>
        <w:rPr>
          <w:rFonts w:eastAsia="Times New Roman" w:cstheme="minorHAnsi"/>
          <w:bCs/>
        </w:rPr>
      </w:pPr>
      <w:r w:rsidRPr="002A3276">
        <w:rPr>
          <w:rFonts w:eastAsia="Times New Roman" w:cstheme="minorHAnsi"/>
          <w:bCs/>
        </w:rPr>
        <w:br w:type="page"/>
      </w:r>
    </w:p>
    <w:p w14:paraId="7E91561E" w14:textId="49101C8C"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lastRenderedPageBreak/>
        <w:t>37</w:t>
      </w:r>
      <w:r w:rsidR="00163EB5" w:rsidRPr="002A3276">
        <w:rPr>
          <w:rFonts w:eastAsia="Times New Roman" w:cstheme="minorHAnsi"/>
          <w:bCs/>
        </w:rPr>
        <w:t xml:space="preserve">. </w:t>
      </w:r>
      <w:r w:rsidRPr="002A3276">
        <w:rPr>
          <w:rFonts w:eastAsia="Times New Roman" w:cstheme="minorHAnsi"/>
          <w:bCs/>
        </w:rPr>
        <w:t>Feel threatened easily.</w:t>
      </w:r>
    </w:p>
    <w:p w14:paraId="7D54F920"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3FE642A0"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7F96D3A8"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5842C493"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147C0EA7"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45A15110" w14:textId="77777777" w:rsidR="00A9075F" w:rsidRPr="002A3276" w:rsidRDefault="00A9075F" w:rsidP="00A9075F">
      <w:pPr>
        <w:widowControl w:val="0"/>
        <w:spacing w:after="0" w:line="240" w:lineRule="auto"/>
        <w:rPr>
          <w:rFonts w:eastAsia="Times New Roman" w:cstheme="minorHAnsi"/>
          <w:bCs/>
        </w:rPr>
      </w:pPr>
    </w:p>
    <w:p w14:paraId="28A1C9D8" w14:textId="0A23EFEB"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38</w:t>
      </w:r>
      <w:r w:rsidR="00163EB5" w:rsidRPr="002A3276">
        <w:rPr>
          <w:rFonts w:eastAsia="Times New Roman" w:cstheme="minorHAnsi"/>
          <w:bCs/>
        </w:rPr>
        <w:t xml:space="preserve">. </w:t>
      </w:r>
      <w:r w:rsidRPr="002A3276">
        <w:rPr>
          <w:rFonts w:eastAsia="Times New Roman" w:cstheme="minorHAnsi"/>
          <w:bCs/>
        </w:rPr>
        <w:t>Find it difficult to approach others.</w:t>
      </w:r>
    </w:p>
    <w:p w14:paraId="0927098E"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39A640D0"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3A113631"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4158CC58"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06A41DF2"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2E23B442" w14:textId="77777777" w:rsidR="00A9075F" w:rsidRPr="002A3276" w:rsidRDefault="00A9075F" w:rsidP="00A9075F">
      <w:pPr>
        <w:widowControl w:val="0"/>
        <w:spacing w:after="0" w:line="240" w:lineRule="auto"/>
        <w:rPr>
          <w:rFonts w:eastAsia="Times New Roman" w:cstheme="minorHAnsi"/>
          <w:bCs/>
        </w:rPr>
      </w:pPr>
    </w:p>
    <w:p w14:paraId="61C92122" w14:textId="1FB7C1AC"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39</w:t>
      </w:r>
      <w:r w:rsidR="00163EB5" w:rsidRPr="002A3276">
        <w:rPr>
          <w:rFonts w:eastAsia="Times New Roman" w:cstheme="minorHAnsi"/>
          <w:bCs/>
        </w:rPr>
        <w:t xml:space="preserve">. </w:t>
      </w:r>
      <w:r w:rsidRPr="002A3276">
        <w:rPr>
          <w:rFonts w:eastAsia="Times New Roman" w:cstheme="minorHAnsi"/>
          <w:bCs/>
        </w:rPr>
        <w:t>Find it difficult to get down to work.</w:t>
      </w:r>
    </w:p>
    <w:p w14:paraId="1DE79BE9"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5954FEBA"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2CBD118B"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6C56D184"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59B0B4DB"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0AAFB900" w14:textId="77777777" w:rsidR="00A9075F" w:rsidRPr="002A3276" w:rsidRDefault="00A9075F" w:rsidP="00A9075F">
      <w:pPr>
        <w:widowControl w:val="0"/>
        <w:spacing w:after="0" w:line="240" w:lineRule="auto"/>
        <w:rPr>
          <w:rFonts w:eastAsia="Times New Roman" w:cstheme="minorHAnsi"/>
          <w:bCs/>
        </w:rPr>
      </w:pPr>
    </w:p>
    <w:p w14:paraId="7C0901FF" w14:textId="4562215D"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40</w:t>
      </w:r>
      <w:r w:rsidR="00163EB5" w:rsidRPr="002A3276">
        <w:rPr>
          <w:rFonts w:eastAsia="Times New Roman" w:cstheme="minorHAnsi"/>
          <w:bCs/>
        </w:rPr>
        <w:t xml:space="preserve">. </w:t>
      </w:r>
      <w:r w:rsidRPr="002A3276">
        <w:rPr>
          <w:rFonts w:eastAsia="Times New Roman" w:cstheme="minorHAnsi"/>
          <w:bCs/>
        </w:rPr>
        <w:t>Follow a schedule.</w:t>
      </w:r>
    </w:p>
    <w:p w14:paraId="4346188F"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7328ECD4"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04127AC7"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53FCDE36"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26E5A71E"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0D7D6BD5" w14:textId="77777777" w:rsidR="00A9075F" w:rsidRPr="002A3276" w:rsidRDefault="00A9075F" w:rsidP="00A9075F">
      <w:pPr>
        <w:widowControl w:val="0"/>
        <w:spacing w:after="0" w:line="240" w:lineRule="auto"/>
        <w:rPr>
          <w:rFonts w:eastAsia="Times New Roman" w:cstheme="minorHAnsi"/>
          <w:bCs/>
        </w:rPr>
      </w:pPr>
    </w:p>
    <w:p w14:paraId="009E7C04" w14:textId="678D98E8"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41</w:t>
      </w:r>
      <w:r w:rsidR="00163EB5" w:rsidRPr="002A3276">
        <w:rPr>
          <w:rFonts w:eastAsia="Times New Roman" w:cstheme="minorHAnsi"/>
          <w:bCs/>
        </w:rPr>
        <w:t xml:space="preserve">. </w:t>
      </w:r>
      <w:r w:rsidRPr="002A3276">
        <w:rPr>
          <w:rFonts w:eastAsia="Times New Roman" w:cstheme="minorHAnsi"/>
          <w:bCs/>
        </w:rPr>
        <w:t>Get angry easily.</w:t>
      </w:r>
    </w:p>
    <w:p w14:paraId="13FD7E41"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7EE13FA1"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2252F049"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62D8F077"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378DFE2A"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0D328003" w14:textId="77777777" w:rsidR="00A9075F" w:rsidRPr="002A3276" w:rsidRDefault="00A9075F" w:rsidP="00A9075F">
      <w:pPr>
        <w:widowControl w:val="0"/>
        <w:spacing w:after="0" w:line="240" w:lineRule="auto"/>
        <w:rPr>
          <w:rFonts w:eastAsia="Times New Roman" w:cstheme="minorHAnsi"/>
          <w:bCs/>
        </w:rPr>
      </w:pPr>
    </w:p>
    <w:p w14:paraId="5B0859FA" w14:textId="3E2FE9AD"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42</w:t>
      </w:r>
      <w:r w:rsidR="00163EB5" w:rsidRPr="002A3276">
        <w:rPr>
          <w:rFonts w:eastAsia="Times New Roman" w:cstheme="minorHAnsi"/>
          <w:bCs/>
        </w:rPr>
        <w:t xml:space="preserve">. </w:t>
      </w:r>
      <w:r w:rsidRPr="002A3276">
        <w:rPr>
          <w:rFonts w:eastAsia="Times New Roman" w:cstheme="minorHAnsi"/>
          <w:bCs/>
        </w:rPr>
        <w:t>Get caught up in my problems.</w:t>
      </w:r>
    </w:p>
    <w:p w14:paraId="7F3FB512"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4A127790"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4181AB40"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26938B38"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0550BC70"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64AAD5A5" w14:textId="77777777" w:rsidR="00A9075F" w:rsidRPr="002A3276" w:rsidRDefault="00A9075F" w:rsidP="00A9075F">
      <w:pPr>
        <w:widowControl w:val="0"/>
        <w:spacing w:after="0" w:line="240" w:lineRule="auto"/>
        <w:rPr>
          <w:rFonts w:eastAsia="Times New Roman" w:cstheme="minorHAnsi"/>
          <w:bCs/>
        </w:rPr>
      </w:pPr>
    </w:p>
    <w:p w14:paraId="157BDA11" w14:textId="77777777" w:rsidR="00163EB5" w:rsidRPr="002A3276" w:rsidRDefault="00163EB5">
      <w:pPr>
        <w:rPr>
          <w:rFonts w:eastAsia="Times New Roman" w:cstheme="minorHAnsi"/>
          <w:bCs/>
        </w:rPr>
      </w:pPr>
      <w:r w:rsidRPr="002A3276">
        <w:rPr>
          <w:rFonts w:eastAsia="Times New Roman" w:cstheme="minorHAnsi"/>
          <w:bCs/>
        </w:rPr>
        <w:br w:type="page"/>
      </w:r>
    </w:p>
    <w:p w14:paraId="6A70B252" w14:textId="60A6D83B"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lastRenderedPageBreak/>
        <w:t>43</w:t>
      </w:r>
      <w:r w:rsidR="00163EB5" w:rsidRPr="002A3276">
        <w:rPr>
          <w:rFonts w:eastAsia="Times New Roman" w:cstheme="minorHAnsi"/>
          <w:bCs/>
        </w:rPr>
        <w:t xml:space="preserve">. </w:t>
      </w:r>
      <w:r w:rsidRPr="002A3276">
        <w:rPr>
          <w:rFonts w:eastAsia="Times New Roman" w:cstheme="minorHAnsi"/>
          <w:bCs/>
        </w:rPr>
        <w:t>Get chores done right away.</w:t>
      </w:r>
    </w:p>
    <w:p w14:paraId="7F10566F"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30D0EE9D"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5A5ED47A"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030A2530"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37416640"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4309BC42" w14:textId="77777777" w:rsidR="00A9075F" w:rsidRPr="002A3276" w:rsidRDefault="00A9075F" w:rsidP="00A9075F">
      <w:pPr>
        <w:widowControl w:val="0"/>
        <w:spacing w:after="0" w:line="240" w:lineRule="auto"/>
        <w:rPr>
          <w:rFonts w:eastAsia="Times New Roman" w:cstheme="minorHAnsi"/>
          <w:bCs/>
        </w:rPr>
      </w:pPr>
    </w:p>
    <w:p w14:paraId="0075EBAE" w14:textId="4F24732E"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44</w:t>
      </w:r>
      <w:r w:rsidR="00163EB5" w:rsidRPr="002A3276">
        <w:rPr>
          <w:rFonts w:eastAsia="Times New Roman" w:cstheme="minorHAnsi"/>
          <w:bCs/>
        </w:rPr>
        <w:t xml:space="preserve">. </w:t>
      </w:r>
      <w:r w:rsidRPr="002A3276">
        <w:rPr>
          <w:rFonts w:eastAsia="Times New Roman" w:cstheme="minorHAnsi"/>
          <w:bCs/>
        </w:rPr>
        <w:t>Get irritated easily.</w:t>
      </w:r>
    </w:p>
    <w:p w14:paraId="4613C578"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7F8B6934"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224FE8AD"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6E9E0731"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3F86D48B"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00895B85" w14:textId="77777777" w:rsidR="00A9075F" w:rsidRPr="002A3276" w:rsidRDefault="00A9075F" w:rsidP="00A9075F">
      <w:pPr>
        <w:widowControl w:val="0"/>
        <w:spacing w:after="0" w:line="240" w:lineRule="auto"/>
        <w:rPr>
          <w:rFonts w:eastAsia="Times New Roman" w:cstheme="minorHAnsi"/>
          <w:bCs/>
        </w:rPr>
      </w:pPr>
    </w:p>
    <w:p w14:paraId="46DF174D" w14:textId="446383AD"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45</w:t>
      </w:r>
      <w:r w:rsidR="00163EB5" w:rsidRPr="002A3276">
        <w:rPr>
          <w:rFonts w:eastAsia="Times New Roman" w:cstheme="minorHAnsi"/>
          <w:bCs/>
        </w:rPr>
        <w:t xml:space="preserve">. </w:t>
      </w:r>
      <w:r w:rsidRPr="002A3276">
        <w:rPr>
          <w:rFonts w:eastAsia="Times New Roman" w:cstheme="minorHAnsi"/>
          <w:bCs/>
        </w:rPr>
        <w:t>Get overwhelmed by emotions.</w:t>
      </w:r>
    </w:p>
    <w:p w14:paraId="16057ED7"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6BDFAA89"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7E9E3EF4"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17E21A24"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5811A886"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69D5D621" w14:textId="77777777" w:rsidR="00A9075F" w:rsidRPr="002A3276" w:rsidRDefault="00A9075F" w:rsidP="00A9075F">
      <w:pPr>
        <w:widowControl w:val="0"/>
        <w:spacing w:after="0" w:line="240" w:lineRule="auto"/>
        <w:rPr>
          <w:rFonts w:eastAsia="Times New Roman" w:cstheme="minorHAnsi"/>
          <w:bCs/>
        </w:rPr>
      </w:pPr>
    </w:p>
    <w:p w14:paraId="778DBB70" w14:textId="38BF6721"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46</w:t>
      </w:r>
      <w:r w:rsidR="00163EB5" w:rsidRPr="002A3276">
        <w:rPr>
          <w:rFonts w:eastAsia="Times New Roman" w:cstheme="minorHAnsi"/>
          <w:bCs/>
        </w:rPr>
        <w:t xml:space="preserve">. </w:t>
      </w:r>
      <w:r w:rsidRPr="002A3276">
        <w:rPr>
          <w:rFonts w:eastAsia="Times New Roman" w:cstheme="minorHAnsi"/>
          <w:bCs/>
        </w:rPr>
        <w:t>Get stressed out easily.</w:t>
      </w:r>
    </w:p>
    <w:p w14:paraId="7BC4F239"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4D8D5D62"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43444900"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2DB15B05"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07FD9660"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46032907" w14:textId="77777777" w:rsidR="00A9075F" w:rsidRPr="002A3276" w:rsidRDefault="00A9075F" w:rsidP="00A9075F">
      <w:pPr>
        <w:widowControl w:val="0"/>
        <w:spacing w:after="0" w:line="240" w:lineRule="auto"/>
        <w:rPr>
          <w:rFonts w:eastAsia="Times New Roman" w:cstheme="minorHAnsi"/>
          <w:bCs/>
        </w:rPr>
      </w:pPr>
    </w:p>
    <w:p w14:paraId="135CB485" w14:textId="21E42A51"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47</w:t>
      </w:r>
      <w:r w:rsidR="00163EB5" w:rsidRPr="002A3276">
        <w:rPr>
          <w:rFonts w:eastAsia="Times New Roman" w:cstheme="minorHAnsi"/>
          <w:bCs/>
        </w:rPr>
        <w:t xml:space="preserve">. </w:t>
      </w:r>
      <w:r w:rsidRPr="002A3276">
        <w:rPr>
          <w:rFonts w:eastAsia="Times New Roman" w:cstheme="minorHAnsi"/>
          <w:bCs/>
        </w:rPr>
        <w:t>Get upset easily.</w:t>
      </w:r>
    </w:p>
    <w:p w14:paraId="2DA7F862"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1FF0A424"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6DD5B910"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3B299FA9"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46DEF22E"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037DACFE" w14:textId="77777777" w:rsidR="00A9075F" w:rsidRPr="002A3276" w:rsidRDefault="00A9075F" w:rsidP="00A9075F">
      <w:pPr>
        <w:widowControl w:val="0"/>
        <w:spacing w:after="0" w:line="240" w:lineRule="auto"/>
        <w:rPr>
          <w:rFonts w:eastAsia="Times New Roman" w:cstheme="minorHAnsi"/>
          <w:bCs/>
        </w:rPr>
      </w:pPr>
    </w:p>
    <w:p w14:paraId="66861D78" w14:textId="49382A49"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48</w:t>
      </w:r>
      <w:r w:rsidR="00163EB5" w:rsidRPr="002A3276">
        <w:rPr>
          <w:rFonts w:eastAsia="Times New Roman" w:cstheme="minorHAnsi"/>
          <w:bCs/>
        </w:rPr>
        <w:t xml:space="preserve">. </w:t>
      </w:r>
      <w:r w:rsidRPr="002A3276">
        <w:rPr>
          <w:rFonts w:eastAsia="Times New Roman" w:cstheme="minorHAnsi"/>
          <w:bCs/>
        </w:rPr>
        <w:t>Grumble about things.</w:t>
      </w:r>
    </w:p>
    <w:p w14:paraId="4A679411"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02A8387B"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0A8B742B"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22F452EB"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121DBBCF"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6F7DE833" w14:textId="77777777" w:rsidR="00BB0E57" w:rsidRPr="002A3276" w:rsidRDefault="00BB0E57" w:rsidP="00A9075F">
      <w:pPr>
        <w:widowControl w:val="0"/>
        <w:spacing w:after="0" w:line="240" w:lineRule="auto"/>
        <w:rPr>
          <w:rFonts w:eastAsia="Times New Roman" w:cstheme="minorHAnsi"/>
          <w:bCs/>
        </w:rPr>
      </w:pPr>
    </w:p>
    <w:p w14:paraId="7300AA8E" w14:textId="77777777" w:rsidR="00163EB5" w:rsidRPr="002A3276" w:rsidRDefault="00163EB5">
      <w:pPr>
        <w:rPr>
          <w:rFonts w:eastAsia="Times New Roman" w:cstheme="minorHAnsi"/>
          <w:bCs/>
        </w:rPr>
      </w:pPr>
      <w:r w:rsidRPr="002A3276">
        <w:rPr>
          <w:rFonts w:eastAsia="Times New Roman" w:cstheme="minorHAnsi"/>
          <w:bCs/>
        </w:rPr>
        <w:br w:type="page"/>
      </w:r>
    </w:p>
    <w:p w14:paraId="4225658D" w14:textId="7BC23B6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lastRenderedPageBreak/>
        <w:t>49</w:t>
      </w:r>
      <w:r w:rsidR="00163EB5" w:rsidRPr="002A3276">
        <w:rPr>
          <w:rFonts w:eastAsia="Times New Roman" w:cstheme="minorHAnsi"/>
          <w:bCs/>
        </w:rPr>
        <w:t xml:space="preserve">. </w:t>
      </w:r>
      <w:r w:rsidRPr="002A3276">
        <w:rPr>
          <w:rFonts w:eastAsia="Times New Roman" w:cstheme="minorHAnsi"/>
          <w:bCs/>
        </w:rPr>
        <w:t>Have a good word for everyone.</w:t>
      </w:r>
    </w:p>
    <w:p w14:paraId="125B8EEF"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5D87228A"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2444FF6C"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06078C4F"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6A9E5D68"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69863FEB" w14:textId="77777777" w:rsidR="00A9075F" w:rsidRPr="002A3276" w:rsidRDefault="00A9075F" w:rsidP="00A9075F">
      <w:pPr>
        <w:widowControl w:val="0"/>
        <w:spacing w:after="0" w:line="240" w:lineRule="auto"/>
        <w:rPr>
          <w:rFonts w:eastAsia="Times New Roman" w:cstheme="minorHAnsi"/>
          <w:bCs/>
        </w:rPr>
      </w:pPr>
    </w:p>
    <w:p w14:paraId="2FB5ADB6" w14:textId="656DD4CD"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50</w:t>
      </w:r>
      <w:r w:rsidR="00163EB5" w:rsidRPr="002A3276">
        <w:rPr>
          <w:rFonts w:eastAsia="Times New Roman" w:cstheme="minorHAnsi"/>
          <w:bCs/>
        </w:rPr>
        <w:t xml:space="preserve">. </w:t>
      </w:r>
      <w:r w:rsidRPr="002A3276">
        <w:rPr>
          <w:rFonts w:eastAsia="Times New Roman" w:cstheme="minorHAnsi"/>
          <w:bCs/>
        </w:rPr>
        <w:t>Have a rich vocabulary.</w:t>
      </w:r>
    </w:p>
    <w:p w14:paraId="35FA3BA7"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5BCF4D08"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3ACB242B"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1E374D8E"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4AA70273"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787F1C07" w14:textId="77777777" w:rsidR="00A9075F" w:rsidRPr="002A3276" w:rsidRDefault="00A9075F" w:rsidP="00A9075F">
      <w:pPr>
        <w:widowControl w:val="0"/>
        <w:spacing w:after="0" w:line="240" w:lineRule="auto"/>
        <w:rPr>
          <w:rFonts w:eastAsia="Times New Roman" w:cstheme="minorHAnsi"/>
          <w:bCs/>
        </w:rPr>
      </w:pPr>
    </w:p>
    <w:p w14:paraId="67D5F0A3" w14:textId="4189BC60"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51</w:t>
      </w:r>
      <w:r w:rsidR="00163EB5" w:rsidRPr="002A3276">
        <w:rPr>
          <w:rFonts w:eastAsia="Times New Roman" w:cstheme="minorHAnsi"/>
          <w:bCs/>
        </w:rPr>
        <w:t xml:space="preserve">. </w:t>
      </w:r>
      <w:r w:rsidRPr="002A3276">
        <w:rPr>
          <w:rFonts w:eastAsia="Times New Roman" w:cstheme="minorHAnsi"/>
          <w:bCs/>
        </w:rPr>
        <w:t>Have a soft heart.</w:t>
      </w:r>
    </w:p>
    <w:p w14:paraId="350A0230"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5C02BB03"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6FCD382E"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2EF1319A"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7608A234"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506AB011" w14:textId="77777777" w:rsidR="00A9075F" w:rsidRPr="002A3276" w:rsidRDefault="00A9075F" w:rsidP="00A9075F">
      <w:pPr>
        <w:widowControl w:val="0"/>
        <w:spacing w:after="0" w:line="240" w:lineRule="auto"/>
        <w:rPr>
          <w:rFonts w:eastAsia="Times New Roman" w:cstheme="minorHAnsi"/>
          <w:bCs/>
        </w:rPr>
      </w:pPr>
    </w:p>
    <w:p w14:paraId="157D8F09" w14:textId="5C0C8B09"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52</w:t>
      </w:r>
      <w:r w:rsidR="00163EB5" w:rsidRPr="002A3276">
        <w:rPr>
          <w:rFonts w:eastAsia="Times New Roman" w:cstheme="minorHAnsi"/>
          <w:bCs/>
        </w:rPr>
        <w:t xml:space="preserve">. </w:t>
      </w:r>
      <w:r w:rsidRPr="002A3276">
        <w:rPr>
          <w:rFonts w:eastAsia="Times New Roman" w:cstheme="minorHAnsi"/>
          <w:bCs/>
        </w:rPr>
        <w:t>Have a vivid imagination.</w:t>
      </w:r>
    </w:p>
    <w:p w14:paraId="2D6C8CF8"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3868CD47"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2797E5B3"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0953D3C1"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6FEF50C7"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30FE2670" w14:textId="77777777" w:rsidR="00A9075F" w:rsidRPr="002A3276" w:rsidRDefault="00A9075F" w:rsidP="00A9075F">
      <w:pPr>
        <w:widowControl w:val="0"/>
        <w:spacing w:after="0" w:line="240" w:lineRule="auto"/>
        <w:rPr>
          <w:rFonts w:eastAsia="Times New Roman" w:cstheme="minorHAnsi"/>
          <w:bCs/>
        </w:rPr>
      </w:pPr>
    </w:p>
    <w:p w14:paraId="0CE4FC60" w14:textId="0ABB099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53</w:t>
      </w:r>
      <w:r w:rsidR="00163EB5" w:rsidRPr="002A3276">
        <w:rPr>
          <w:rFonts w:eastAsia="Times New Roman" w:cstheme="minorHAnsi"/>
          <w:bCs/>
        </w:rPr>
        <w:t xml:space="preserve">. </w:t>
      </w:r>
      <w:r w:rsidRPr="002A3276">
        <w:rPr>
          <w:rFonts w:eastAsia="Times New Roman" w:cstheme="minorHAnsi"/>
          <w:bCs/>
        </w:rPr>
        <w:t>Have difficulty imagining things.</w:t>
      </w:r>
    </w:p>
    <w:p w14:paraId="52384582"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53CF622B"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55F5F292"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5767BAE8"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417A3763"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599E3E72" w14:textId="77777777" w:rsidR="00A9075F" w:rsidRPr="002A3276" w:rsidRDefault="00A9075F" w:rsidP="00A9075F">
      <w:pPr>
        <w:widowControl w:val="0"/>
        <w:spacing w:after="0" w:line="240" w:lineRule="auto"/>
        <w:rPr>
          <w:rFonts w:eastAsia="Times New Roman" w:cstheme="minorHAnsi"/>
          <w:bCs/>
        </w:rPr>
      </w:pPr>
    </w:p>
    <w:p w14:paraId="47B2B9E1" w14:textId="446B9BE1"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54</w:t>
      </w:r>
      <w:r w:rsidR="00163EB5" w:rsidRPr="002A3276">
        <w:rPr>
          <w:rFonts w:eastAsia="Times New Roman" w:cstheme="minorHAnsi"/>
          <w:bCs/>
        </w:rPr>
        <w:t xml:space="preserve">. </w:t>
      </w:r>
      <w:r w:rsidRPr="002A3276">
        <w:rPr>
          <w:rFonts w:eastAsia="Times New Roman" w:cstheme="minorHAnsi"/>
          <w:bCs/>
        </w:rPr>
        <w:t>Have difficulty understanding abstract ideas.</w:t>
      </w:r>
    </w:p>
    <w:p w14:paraId="7F5F853B"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0E87262B"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71CFEB4D"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5082E534"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489FDC06"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7EEF1A78" w14:textId="77777777" w:rsidR="00A9075F" w:rsidRPr="002A3276" w:rsidRDefault="00A9075F" w:rsidP="00A9075F">
      <w:pPr>
        <w:widowControl w:val="0"/>
        <w:spacing w:after="0" w:line="240" w:lineRule="auto"/>
        <w:rPr>
          <w:rFonts w:eastAsia="Times New Roman" w:cstheme="minorHAnsi"/>
          <w:bCs/>
        </w:rPr>
      </w:pPr>
    </w:p>
    <w:p w14:paraId="0D46B124" w14:textId="77777777" w:rsidR="00163EB5" w:rsidRPr="002A3276" w:rsidRDefault="00163EB5">
      <w:pPr>
        <w:rPr>
          <w:rFonts w:eastAsia="Times New Roman" w:cstheme="minorHAnsi"/>
          <w:bCs/>
        </w:rPr>
      </w:pPr>
      <w:r w:rsidRPr="002A3276">
        <w:rPr>
          <w:rFonts w:eastAsia="Times New Roman" w:cstheme="minorHAnsi"/>
          <w:bCs/>
        </w:rPr>
        <w:br w:type="page"/>
      </w:r>
    </w:p>
    <w:p w14:paraId="2E91BFC3" w14:textId="683EC224"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lastRenderedPageBreak/>
        <w:t>55</w:t>
      </w:r>
      <w:r w:rsidR="00163EB5" w:rsidRPr="002A3276">
        <w:rPr>
          <w:rFonts w:eastAsia="Times New Roman" w:cstheme="minorHAnsi"/>
          <w:bCs/>
        </w:rPr>
        <w:t xml:space="preserve">. </w:t>
      </w:r>
      <w:r w:rsidRPr="002A3276">
        <w:rPr>
          <w:rFonts w:eastAsia="Times New Roman" w:cstheme="minorHAnsi"/>
          <w:bCs/>
        </w:rPr>
        <w:t>Have excellent ideas.</w:t>
      </w:r>
    </w:p>
    <w:p w14:paraId="691CF49E"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16E145C4"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5B3E270D"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7A6CF60F"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4128A392"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614A1BF8" w14:textId="77777777" w:rsidR="00A9075F" w:rsidRPr="002A3276" w:rsidRDefault="00A9075F" w:rsidP="00A9075F">
      <w:pPr>
        <w:widowControl w:val="0"/>
        <w:spacing w:after="0" w:line="240" w:lineRule="auto"/>
        <w:rPr>
          <w:rFonts w:eastAsia="Times New Roman" w:cstheme="minorHAnsi"/>
          <w:bCs/>
        </w:rPr>
      </w:pPr>
    </w:p>
    <w:p w14:paraId="28765935" w14:textId="6F47DF2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56</w:t>
      </w:r>
      <w:r w:rsidR="00163EB5" w:rsidRPr="002A3276">
        <w:rPr>
          <w:rFonts w:eastAsia="Times New Roman" w:cstheme="minorHAnsi"/>
          <w:bCs/>
        </w:rPr>
        <w:t xml:space="preserve">. </w:t>
      </w:r>
      <w:r w:rsidRPr="002A3276">
        <w:rPr>
          <w:rFonts w:eastAsia="Times New Roman" w:cstheme="minorHAnsi"/>
          <w:bCs/>
        </w:rPr>
        <w:t>Have frequent mood swings.</w:t>
      </w:r>
    </w:p>
    <w:p w14:paraId="23C04456"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220A64DF"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03CC7963"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56596B2F"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3F71C7F6"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0E20D923" w14:textId="77777777" w:rsidR="00A9075F" w:rsidRPr="002A3276" w:rsidRDefault="00A9075F" w:rsidP="00A9075F">
      <w:pPr>
        <w:widowControl w:val="0"/>
        <w:spacing w:after="0" w:line="240" w:lineRule="auto"/>
        <w:rPr>
          <w:rFonts w:eastAsia="Times New Roman" w:cstheme="minorHAnsi"/>
          <w:bCs/>
        </w:rPr>
      </w:pPr>
    </w:p>
    <w:p w14:paraId="5F491706" w14:textId="3348C1E5"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57</w:t>
      </w:r>
      <w:r w:rsidR="00163EB5" w:rsidRPr="002A3276">
        <w:rPr>
          <w:rFonts w:eastAsia="Times New Roman" w:cstheme="minorHAnsi"/>
          <w:bCs/>
        </w:rPr>
        <w:t xml:space="preserve">. </w:t>
      </w:r>
      <w:r w:rsidRPr="002A3276">
        <w:rPr>
          <w:rFonts w:eastAsia="Times New Roman" w:cstheme="minorHAnsi"/>
          <w:bCs/>
        </w:rPr>
        <w:t>Have little to say.</w:t>
      </w:r>
    </w:p>
    <w:p w14:paraId="6B9BD089"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539C1499"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25CF231A"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1682570B"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2151F61F"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6357DDA0" w14:textId="77777777" w:rsidR="00A9075F" w:rsidRPr="002A3276" w:rsidRDefault="00A9075F" w:rsidP="00A9075F">
      <w:pPr>
        <w:widowControl w:val="0"/>
        <w:spacing w:after="0" w:line="240" w:lineRule="auto"/>
        <w:rPr>
          <w:rFonts w:eastAsia="Times New Roman" w:cstheme="minorHAnsi"/>
          <w:bCs/>
        </w:rPr>
      </w:pPr>
    </w:p>
    <w:p w14:paraId="12053A0B" w14:textId="4AAAD22B"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58</w:t>
      </w:r>
      <w:r w:rsidR="00163EB5" w:rsidRPr="002A3276">
        <w:rPr>
          <w:rFonts w:eastAsia="Times New Roman" w:cstheme="minorHAnsi"/>
          <w:bCs/>
        </w:rPr>
        <w:t xml:space="preserve">. </w:t>
      </w:r>
      <w:r w:rsidRPr="002A3276">
        <w:rPr>
          <w:rFonts w:eastAsia="Times New Roman" w:cstheme="minorHAnsi"/>
          <w:bCs/>
        </w:rPr>
        <w:t>Inquire about others' well-being.</w:t>
      </w:r>
    </w:p>
    <w:p w14:paraId="08DE63C1"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56A5AB91"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2CB3CC51"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08B215D2"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32FBDD53"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36D745E7" w14:textId="77777777" w:rsidR="00A9075F" w:rsidRPr="002A3276" w:rsidRDefault="00A9075F" w:rsidP="00A9075F">
      <w:pPr>
        <w:widowControl w:val="0"/>
        <w:spacing w:after="0" w:line="240" w:lineRule="auto"/>
        <w:rPr>
          <w:rFonts w:eastAsia="Times New Roman" w:cstheme="minorHAnsi"/>
          <w:bCs/>
        </w:rPr>
      </w:pPr>
    </w:p>
    <w:p w14:paraId="6D906AF2" w14:textId="0943493C"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59</w:t>
      </w:r>
      <w:r w:rsidR="00163EB5" w:rsidRPr="002A3276">
        <w:rPr>
          <w:rFonts w:eastAsia="Times New Roman" w:cstheme="minorHAnsi"/>
          <w:bCs/>
        </w:rPr>
        <w:t xml:space="preserve">. </w:t>
      </w:r>
      <w:r w:rsidRPr="002A3276">
        <w:rPr>
          <w:rFonts w:eastAsia="Times New Roman" w:cstheme="minorHAnsi"/>
          <w:bCs/>
        </w:rPr>
        <w:t>Keep in the background.</w:t>
      </w:r>
    </w:p>
    <w:p w14:paraId="7EE4355E"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13E05BD9"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213061AF"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582045D9"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6924766A"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65FF65AA" w14:textId="77777777" w:rsidR="00A9075F" w:rsidRPr="002A3276" w:rsidRDefault="00A9075F" w:rsidP="00A9075F">
      <w:pPr>
        <w:widowControl w:val="0"/>
        <w:spacing w:after="0" w:line="240" w:lineRule="auto"/>
        <w:rPr>
          <w:rFonts w:eastAsia="Times New Roman" w:cstheme="minorHAnsi"/>
          <w:bCs/>
        </w:rPr>
      </w:pPr>
    </w:p>
    <w:p w14:paraId="5863B388" w14:textId="164D95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60</w:t>
      </w:r>
      <w:r w:rsidR="00163EB5" w:rsidRPr="002A3276">
        <w:rPr>
          <w:rFonts w:eastAsia="Times New Roman" w:cstheme="minorHAnsi"/>
          <w:bCs/>
        </w:rPr>
        <w:t xml:space="preserve">. </w:t>
      </w:r>
      <w:r w:rsidRPr="002A3276">
        <w:rPr>
          <w:rFonts w:eastAsia="Times New Roman" w:cstheme="minorHAnsi"/>
          <w:bCs/>
        </w:rPr>
        <w:t>Know how to captivate people.</w:t>
      </w:r>
    </w:p>
    <w:p w14:paraId="37D53D7A"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0AA44265"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5A93E4B2"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76B96FDB"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430513AD"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0CC2329B" w14:textId="77777777" w:rsidR="00A9075F" w:rsidRPr="002A3276" w:rsidRDefault="00A9075F" w:rsidP="00A9075F">
      <w:pPr>
        <w:widowControl w:val="0"/>
        <w:spacing w:after="0" w:line="240" w:lineRule="auto"/>
        <w:rPr>
          <w:rFonts w:eastAsia="Times New Roman" w:cstheme="minorHAnsi"/>
          <w:bCs/>
        </w:rPr>
      </w:pPr>
    </w:p>
    <w:p w14:paraId="2D017481" w14:textId="77777777" w:rsidR="00163EB5" w:rsidRPr="002A3276" w:rsidRDefault="00163EB5">
      <w:pPr>
        <w:rPr>
          <w:rFonts w:eastAsia="Times New Roman" w:cstheme="minorHAnsi"/>
          <w:bCs/>
        </w:rPr>
      </w:pPr>
      <w:r w:rsidRPr="002A3276">
        <w:rPr>
          <w:rFonts w:eastAsia="Times New Roman" w:cstheme="minorHAnsi"/>
          <w:bCs/>
        </w:rPr>
        <w:br w:type="page"/>
      </w:r>
    </w:p>
    <w:p w14:paraId="03EB5EB9" w14:textId="396BA18A"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lastRenderedPageBreak/>
        <w:t>61</w:t>
      </w:r>
      <w:r w:rsidR="00163EB5" w:rsidRPr="002A3276">
        <w:rPr>
          <w:rFonts w:eastAsia="Times New Roman" w:cstheme="minorHAnsi"/>
          <w:bCs/>
        </w:rPr>
        <w:t xml:space="preserve">. </w:t>
      </w:r>
      <w:r w:rsidRPr="002A3276">
        <w:rPr>
          <w:rFonts w:eastAsia="Times New Roman" w:cstheme="minorHAnsi"/>
          <w:bCs/>
        </w:rPr>
        <w:t>Know how to comfort others.</w:t>
      </w:r>
    </w:p>
    <w:p w14:paraId="2B39507E"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50D1C1DF"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1A076886"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29418E5C"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52FF234E"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6B47D5A5" w14:textId="77777777" w:rsidR="00A9075F" w:rsidRPr="002A3276" w:rsidRDefault="00A9075F" w:rsidP="00A9075F">
      <w:pPr>
        <w:widowControl w:val="0"/>
        <w:spacing w:after="0" w:line="240" w:lineRule="auto"/>
        <w:rPr>
          <w:rFonts w:eastAsia="Times New Roman" w:cstheme="minorHAnsi"/>
          <w:bCs/>
        </w:rPr>
      </w:pPr>
    </w:p>
    <w:p w14:paraId="779D8B69" w14:textId="755D2A82"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62</w:t>
      </w:r>
      <w:r w:rsidR="00163EB5" w:rsidRPr="002A3276">
        <w:rPr>
          <w:rFonts w:eastAsia="Times New Roman" w:cstheme="minorHAnsi"/>
          <w:bCs/>
        </w:rPr>
        <w:t xml:space="preserve">. </w:t>
      </w:r>
      <w:r w:rsidRPr="002A3276">
        <w:rPr>
          <w:rFonts w:eastAsia="Times New Roman" w:cstheme="minorHAnsi"/>
          <w:bCs/>
        </w:rPr>
        <w:t>Leave a mess in my room.</w:t>
      </w:r>
    </w:p>
    <w:p w14:paraId="4D192540"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58B6D4FA"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791554A8"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425DA911"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1E2BCAB8"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65B67F83" w14:textId="77777777" w:rsidR="00A9075F" w:rsidRPr="002A3276" w:rsidRDefault="00A9075F" w:rsidP="00A9075F">
      <w:pPr>
        <w:widowControl w:val="0"/>
        <w:spacing w:after="0" w:line="240" w:lineRule="auto"/>
        <w:rPr>
          <w:rFonts w:eastAsia="Times New Roman" w:cstheme="minorHAnsi"/>
          <w:bCs/>
        </w:rPr>
      </w:pPr>
    </w:p>
    <w:p w14:paraId="71FA41CA" w14:textId="1234A169"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63</w:t>
      </w:r>
      <w:r w:rsidR="00163EB5" w:rsidRPr="002A3276">
        <w:rPr>
          <w:rFonts w:eastAsia="Times New Roman" w:cstheme="minorHAnsi"/>
          <w:bCs/>
        </w:rPr>
        <w:t xml:space="preserve">. </w:t>
      </w:r>
      <w:r w:rsidRPr="002A3276">
        <w:rPr>
          <w:rFonts w:eastAsia="Times New Roman" w:cstheme="minorHAnsi"/>
          <w:bCs/>
        </w:rPr>
        <w:t>Leave my belongings around.</w:t>
      </w:r>
    </w:p>
    <w:p w14:paraId="40C9B430" w14:textId="77777777" w:rsidR="00BB0E57" w:rsidRPr="002A3276" w:rsidRDefault="00BB0E57" w:rsidP="00BB0E57">
      <w:pPr>
        <w:widowControl w:val="0"/>
        <w:spacing w:after="0" w:line="240" w:lineRule="auto"/>
        <w:rPr>
          <w:rFonts w:eastAsia="Times New Roman"/>
        </w:rPr>
      </w:pPr>
      <w:r w:rsidRPr="002A3276">
        <w:rPr>
          <w:rFonts w:eastAsia="Times New Roman"/>
        </w:rPr>
        <w:tab/>
        <w:t>_ 5. Very Inaccurate</w:t>
      </w:r>
    </w:p>
    <w:p w14:paraId="15127413" w14:textId="77777777" w:rsidR="00BB0E57" w:rsidRPr="002A3276" w:rsidRDefault="00BB0E57" w:rsidP="00BB0E57">
      <w:pPr>
        <w:widowControl w:val="0"/>
        <w:spacing w:after="0" w:line="240" w:lineRule="auto"/>
        <w:rPr>
          <w:rFonts w:eastAsia="Times New Roman"/>
        </w:rPr>
      </w:pPr>
      <w:r w:rsidRPr="002A3276">
        <w:rPr>
          <w:rFonts w:eastAsia="Times New Roman"/>
        </w:rPr>
        <w:tab/>
        <w:t>_ 4. Moderately Inaccurate</w:t>
      </w:r>
    </w:p>
    <w:p w14:paraId="7FFBC02F" w14:textId="77777777" w:rsidR="00BB0E57" w:rsidRPr="002A3276" w:rsidRDefault="00BB0E57" w:rsidP="00BB0E57">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7808CF9F" w14:textId="77777777" w:rsidR="00BB0E57" w:rsidRPr="002A3276" w:rsidRDefault="00BB0E57" w:rsidP="00BB0E57">
      <w:pPr>
        <w:widowControl w:val="0"/>
        <w:spacing w:after="0" w:line="240" w:lineRule="auto"/>
        <w:rPr>
          <w:rFonts w:eastAsia="Times New Roman"/>
        </w:rPr>
      </w:pPr>
      <w:r w:rsidRPr="002A3276">
        <w:rPr>
          <w:rFonts w:eastAsia="Times New Roman"/>
        </w:rPr>
        <w:tab/>
        <w:t>_ 2. Moderately Accurate</w:t>
      </w:r>
    </w:p>
    <w:p w14:paraId="0511ED0B" w14:textId="77777777" w:rsidR="00BB0E57" w:rsidRPr="002A3276" w:rsidRDefault="00BB0E57" w:rsidP="00BB0E57">
      <w:pPr>
        <w:widowControl w:val="0"/>
        <w:spacing w:after="0" w:line="240" w:lineRule="auto"/>
        <w:rPr>
          <w:rFonts w:eastAsia="Times New Roman"/>
        </w:rPr>
      </w:pPr>
      <w:r w:rsidRPr="002A3276">
        <w:rPr>
          <w:rFonts w:eastAsia="Times New Roman"/>
        </w:rPr>
        <w:tab/>
        <w:t>_ 1. Very Accurate</w:t>
      </w:r>
    </w:p>
    <w:p w14:paraId="3C47E6FD" w14:textId="77777777" w:rsidR="00A9075F" w:rsidRPr="002A3276" w:rsidRDefault="00A9075F" w:rsidP="00A9075F">
      <w:pPr>
        <w:widowControl w:val="0"/>
        <w:spacing w:after="0" w:line="240" w:lineRule="auto"/>
        <w:rPr>
          <w:rFonts w:eastAsia="Times New Roman" w:cstheme="minorHAnsi"/>
          <w:bCs/>
        </w:rPr>
      </w:pPr>
    </w:p>
    <w:p w14:paraId="28BACBF5" w14:textId="71210485"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64</w:t>
      </w:r>
      <w:r w:rsidR="00163EB5" w:rsidRPr="002A3276">
        <w:rPr>
          <w:rFonts w:eastAsia="Times New Roman" w:cstheme="minorHAnsi"/>
          <w:bCs/>
        </w:rPr>
        <w:t xml:space="preserve">. </w:t>
      </w:r>
      <w:r w:rsidRPr="002A3276">
        <w:rPr>
          <w:rFonts w:eastAsia="Times New Roman" w:cstheme="minorHAnsi"/>
          <w:bCs/>
        </w:rPr>
        <w:t>Like order.</w:t>
      </w:r>
    </w:p>
    <w:p w14:paraId="2814D6BF"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427F1B94"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2151CD77"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5A4419C2"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019D04EB"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73C882A0" w14:textId="77777777" w:rsidR="00A9075F" w:rsidRPr="002A3276" w:rsidRDefault="00A9075F" w:rsidP="00A9075F">
      <w:pPr>
        <w:widowControl w:val="0"/>
        <w:spacing w:after="0" w:line="240" w:lineRule="auto"/>
        <w:rPr>
          <w:rFonts w:eastAsia="Times New Roman" w:cstheme="minorHAnsi"/>
          <w:bCs/>
        </w:rPr>
      </w:pPr>
    </w:p>
    <w:p w14:paraId="212F4D4C" w14:textId="1AB756E8"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65</w:t>
      </w:r>
      <w:r w:rsidR="00163EB5" w:rsidRPr="002A3276">
        <w:rPr>
          <w:rFonts w:eastAsia="Times New Roman" w:cstheme="minorHAnsi"/>
          <w:bCs/>
        </w:rPr>
        <w:t xml:space="preserve">. </w:t>
      </w:r>
      <w:r w:rsidRPr="002A3276">
        <w:rPr>
          <w:rFonts w:eastAsia="Times New Roman" w:cstheme="minorHAnsi"/>
          <w:bCs/>
        </w:rPr>
        <w:t>Like to tidy up.</w:t>
      </w:r>
    </w:p>
    <w:p w14:paraId="4617E5BB"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1DD502B0"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0FD4E5EB"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758522E3"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0F98595A"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5BCC089B" w14:textId="77777777" w:rsidR="00A9075F" w:rsidRPr="002A3276" w:rsidRDefault="00A9075F" w:rsidP="00A9075F">
      <w:pPr>
        <w:widowControl w:val="0"/>
        <w:spacing w:after="0" w:line="240" w:lineRule="auto"/>
        <w:rPr>
          <w:rFonts w:eastAsia="Times New Roman" w:cstheme="minorHAnsi"/>
          <w:bCs/>
        </w:rPr>
      </w:pPr>
    </w:p>
    <w:p w14:paraId="2EB5278A" w14:textId="068DCE0A"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66</w:t>
      </w:r>
      <w:r w:rsidR="00163EB5" w:rsidRPr="002A3276">
        <w:rPr>
          <w:rFonts w:eastAsia="Times New Roman" w:cstheme="minorHAnsi"/>
          <w:bCs/>
        </w:rPr>
        <w:t xml:space="preserve">. </w:t>
      </w:r>
      <w:r w:rsidRPr="002A3276">
        <w:rPr>
          <w:rFonts w:eastAsia="Times New Roman" w:cstheme="minorHAnsi"/>
          <w:bCs/>
        </w:rPr>
        <w:t>Love children.</w:t>
      </w:r>
    </w:p>
    <w:p w14:paraId="495ED24F"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55B70A59"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6A14D684"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3C766C28"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26200B15"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7A1306E4" w14:textId="77777777" w:rsidR="00A9075F" w:rsidRPr="002A3276" w:rsidRDefault="00A9075F" w:rsidP="00A9075F">
      <w:pPr>
        <w:widowControl w:val="0"/>
        <w:spacing w:after="0" w:line="240" w:lineRule="auto"/>
        <w:rPr>
          <w:rFonts w:eastAsia="Times New Roman" w:cstheme="minorHAnsi"/>
          <w:bCs/>
        </w:rPr>
      </w:pPr>
    </w:p>
    <w:p w14:paraId="6A316D18" w14:textId="77777777" w:rsidR="00163EB5" w:rsidRPr="002A3276" w:rsidRDefault="00163EB5">
      <w:pPr>
        <w:rPr>
          <w:rFonts w:eastAsia="Times New Roman" w:cstheme="minorHAnsi"/>
          <w:bCs/>
        </w:rPr>
      </w:pPr>
      <w:r w:rsidRPr="002A3276">
        <w:rPr>
          <w:rFonts w:eastAsia="Times New Roman" w:cstheme="minorHAnsi"/>
          <w:bCs/>
        </w:rPr>
        <w:br w:type="page"/>
      </w:r>
    </w:p>
    <w:p w14:paraId="76BAA52F" w14:textId="0925FB40"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lastRenderedPageBreak/>
        <w:t>67</w:t>
      </w:r>
      <w:r w:rsidR="00163EB5" w:rsidRPr="002A3276">
        <w:rPr>
          <w:rFonts w:eastAsia="Times New Roman" w:cstheme="minorHAnsi"/>
          <w:bCs/>
        </w:rPr>
        <w:t xml:space="preserve">. </w:t>
      </w:r>
      <w:r w:rsidRPr="002A3276">
        <w:rPr>
          <w:rFonts w:eastAsia="Times New Roman" w:cstheme="minorHAnsi"/>
          <w:bCs/>
        </w:rPr>
        <w:t>Love order and regularity.</w:t>
      </w:r>
    </w:p>
    <w:p w14:paraId="4DDE5AF5" w14:textId="77777777" w:rsidR="00163EB5" w:rsidRPr="002A3276" w:rsidRDefault="00163EB5" w:rsidP="00163EB5">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66545426" w14:textId="77777777" w:rsidR="00163EB5" w:rsidRPr="002A3276" w:rsidRDefault="00163EB5" w:rsidP="00163EB5">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4C2D2C44" w14:textId="77777777" w:rsidR="00163EB5" w:rsidRPr="002A3276" w:rsidRDefault="00163EB5" w:rsidP="00163EB5">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7C080D35" w14:textId="77777777" w:rsidR="00163EB5" w:rsidRPr="002A3276" w:rsidRDefault="00163EB5" w:rsidP="00163EB5">
      <w:pPr>
        <w:widowControl w:val="0"/>
        <w:spacing w:after="0" w:line="240" w:lineRule="auto"/>
        <w:rPr>
          <w:rFonts w:eastAsia="Times New Roman" w:cstheme="minorHAnsi"/>
          <w:bCs/>
        </w:rPr>
      </w:pPr>
      <w:r w:rsidRPr="002A3276">
        <w:rPr>
          <w:rFonts w:eastAsia="Times New Roman" w:cstheme="minorHAnsi"/>
          <w:bCs/>
        </w:rPr>
        <w:tab/>
        <w:t>_ 4. Moderately Accurate</w:t>
      </w:r>
    </w:p>
    <w:p w14:paraId="5BEFA8A8" w14:textId="77777777" w:rsidR="00163EB5" w:rsidRPr="002A3276" w:rsidRDefault="00163EB5" w:rsidP="00163EB5">
      <w:pPr>
        <w:widowControl w:val="0"/>
        <w:spacing w:after="0" w:line="240" w:lineRule="auto"/>
        <w:rPr>
          <w:rFonts w:eastAsia="Times New Roman" w:cstheme="minorHAnsi"/>
          <w:bCs/>
        </w:rPr>
      </w:pPr>
      <w:r w:rsidRPr="002A3276">
        <w:rPr>
          <w:rFonts w:eastAsia="Times New Roman" w:cstheme="minorHAnsi"/>
          <w:bCs/>
        </w:rPr>
        <w:tab/>
        <w:t>_ 5. Very Accurate</w:t>
      </w:r>
    </w:p>
    <w:p w14:paraId="660A82FA" w14:textId="77777777" w:rsidR="00163EB5" w:rsidRPr="002A3276" w:rsidRDefault="00163EB5" w:rsidP="00A9075F">
      <w:pPr>
        <w:widowControl w:val="0"/>
        <w:spacing w:after="0" w:line="240" w:lineRule="auto"/>
        <w:rPr>
          <w:rFonts w:eastAsia="Times New Roman" w:cstheme="minorHAnsi"/>
          <w:bCs/>
        </w:rPr>
      </w:pPr>
    </w:p>
    <w:p w14:paraId="715FE3EC" w14:textId="112480C6"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68</w:t>
      </w:r>
      <w:r w:rsidR="00163EB5" w:rsidRPr="002A3276">
        <w:rPr>
          <w:rFonts w:eastAsia="Times New Roman" w:cstheme="minorHAnsi"/>
          <w:bCs/>
        </w:rPr>
        <w:t xml:space="preserve">. </w:t>
      </w:r>
      <w:r w:rsidRPr="002A3276">
        <w:rPr>
          <w:rFonts w:eastAsia="Times New Roman" w:cstheme="minorHAnsi"/>
          <w:bCs/>
        </w:rPr>
        <w:t>Love to help others.</w:t>
      </w:r>
    </w:p>
    <w:p w14:paraId="3816855F"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53076973"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5E6535BF"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6BCBB979"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0197560A"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09D00794" w14:textId="77777777" w:rsidR="00A9075F" w:rsidRPr="002A3276" w:rsidRDefault="00A9075F" w:rsidP="00A9075F">
      <w:pPr>
        <w:widowControl w:val="0"/>
        <w:spacing w:after="0" w:line="240" w:lineRule="auto"/>
        <w:rPr>
          <w:rFonts w:eastAsia="Times New Roman" w:cstheme="minorHAnsi"/>
          <w:bCs/>
        </w:rPr>
      </w:pPr>
    </w:p>
    <w:p w14:paraId="06B7CBA6" w14:textId="406CDA16"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69</w:t>
      </w:r>
      <w:r w:rsidR="00163EB5" w:rsidRPr="002A3276">
        <w:rPr>
          <w:rFonts w:eastAsia="Times New Roman" w:cstheme="minorHAnsi"/>
          <w:bCs/>
        </w:rPr>
        <w:t xml:space="preserve">. </w:t>
      </w:r>
      <w:r w:rsidRPr="002A3276">
        <w:rPr>
          <w:rFonts w:eastAsia="Times New Roman" w:cstheme="minorHAnsi"/>
          <w:bCs/>
        </w:rPr>
        <w:t>Love to read challenging material.</w:t>
      </w:r>
    </w:p>
    <w:p w14:paraId="1740E4BE"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2F941089"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5E4B247F"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03C3F5FB"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0FC0497F"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3CC8046E" w14:textId="77777777" w:rsidR="00A9075F" w:rsidRPr="002A3276" w:rsidRDefault="00A9075F" w:rsidP="00A9075F">
      <w:pPr>
        <w:widowControl w:val="0"/>
        <w:spacing w:after="0" w:line="240" w:lineRule="auto"/>
        <w:rPr>
          <w:rFonts w:eastAsia="Times New Roman" w:cstheme="minorHAnsi"/>
          <w:bCs/>
        </w:rPr>
      </w:pPr>
    </w:p>
    <w:p w14:paraId="540C5CF8" w14:textId="2AF753A3"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70</w:t>
      </w:r>
      <w:r w:rsidR="00163EB5" w:rsidRPr="002A3276">
        <w:rPr>
          <w:rFonts w:eastAsia="Times New Roman" w:cstheme="minorHAnsi"/>
          <w:bCs/>
        </w:rPr>
        <w:t xml:space="preserve">. </w:t>
      </w:r>
      <w:r w:rsidRPr="002A3276">
        <w:rPr>
          <w:rFonts w:eastAsia="Times New Roman" w:cstheme="minorHAnsi"/>
          <w:bCs/>
        </w:rPr>
        <w:t>Love to think up new ways of doing things.</w:t>
      </w:r>
    </w:p>
    <w:p w14:paraId="2705EF6B"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29BEA620"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11F7F3B1"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704C8D83"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43DDCDFB"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538C6528" w14:textId="77777777" w:rsidR="00A9075F" w:rsidRPr="002A3276" w:rsidRDefault="00A9075F" w:rsidP="00A9075F">
      <w:pPr>
        <w:widowControl w:val="0"/>
        <w:spacing w:after="0" w:line="240" w:lineRule="auto"/>
        <w:rPr>
          <w:rFonts w:eastAsia="Times New Roman" w:cstheme="minorHAnsi"/>
          <w:bCs/>
        </w:rPr>
      </w:pPr>
    </w:p>
    <w:p w14:paraId="3CAC1C8A" w14:textId="0820E714"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71</w:t>
      </w:r>
      <w:r w:rsidR="00163EB5" w:rsidRPr="002A3276">
        <w:rPr>
          <w:rFonts w:eastAsia="Times New Roman" w:cstheme="minorHAnsi"/>
          <w:bCs/>
        </w:rPr>
        <w:t xml:space="preserve">. </w:t>
      </w:r>
      <w:r w:rsidRPr="002A3276">
        <w:rPr>
          <w:rFonts w:eastAsia="Times New Roman" w:cstheme="minorHAnsi"/>
          <w:bCs/>
        </w:rPr>
        <w:t>Make a mess of things.</w:t>
      </w:r>
    </w:p>
    <w:p w14:paraId="07121FD8" w14:textId="6FB2E29A" w:rsidR="00A9075F" w:rsidRPr="002A3276" w:rsidRDefault="00A9075F" w:rsidP="00A9075F">
      <w:pPr>
        <w:widowControl w:val="0"/>
        <w:spacing w:after="0" w:line="240" w:lineRule="auto"/>
        <w:rPr>
          <w:rFonts w:eastAsia="Times New Roman"/>
        </w:rPr>
      </w:pPr>
      <w:r w:rsidRPr="002A3276">
        <w:rPr>
          <w:rFonts w:eastAsia="Times New Roman"/>
        </w:rPr>
        <w:tab/>
        <w:t>_ 5. Very Inaccurate</w:t>
      </w:r>
    </w:p>
    <w:p w14:paraId="5D5C5FBC" w14:textId="77777777" w:rsidR="00A9075F" w:rsidRPr="002A3276" w:rsidRDefault="00A9075F" w:rsidP="00A9075F">
      <w:pPr>
        <w:widowControl w:val="0"/>
        <w:spacing w:after="0" w:line="240" w:lineRule="auto"/>
        <w:rPr>
          <w:rFonts w:eastAsia="Times New Roman"/>
        </w:rPr>
      </w:pPr>
      <w:r w:rsidRPr="002A3276">
        <w:rPr>
          <w:rFonts w:eastAsia="Times New Roman"/>
        </w:rPr>
        <w:tab/>
        <w:t>_ 4. Moderately Inaccurate</w:t>
      </w:r>
    </w:p>
    <w:p w14:paraId="3BD186F7" w14:textId="77777777" w:rsidR="00A9075F" w:rsidRPr="002A3276" w:rsidRDefault="00A9075F" w:rsidP="00A9075F">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70337922" w14:textId="77777777" w:rsidR="00A9075F" w:rsidRPr="002A3276" w:rsidRDefault="00A9075F" w:rsidP="00A9075F">
      <w:pPr>
        <w:widowControl w:val="0"/>
        <w:spacing w:after="0" w:line="240" w:lineRule="auto"/>
        <w:rPr>
          <w:rFonts w:eastAsia="Times New Roman"/>
        </w:rPr>
      </w:pPr>
      <w:r w:rsidRPr="002A3276">
        <w:rPr>
          <w:rFonts w:eastAsia="Times New Roman"/>
        </w:rPr>
        <w:tab/>
        <w:t>_ 2. Moderately Accurate</w:t>
      </w:r>
    </w:p>
    <w:p w14:paraId="01BB1187" w14:textId="77777777" w:rsidR="00A9075F" w:rsidRPr="002A3276" w:rsidRDefault="00A9075F" w:rsidP="00A9075F">
      <w:pPr>
        <w:widowControl w:val="0"/>
        <w:spacing w:after="0" w:line="240" w:lineRule="auto"/>
        <w:rPr>
          <w:rFonts w:eastAsia="Times New Roman"/>
        </w:rPr>
      </w:pPr>
      <w:r w:rsidRPr="002A3276">
        <w:rPr>
          <w:rFonts w:eastAsia="Times New Roman"/>
        </w:rPr>
        <w:tab/>
        <w:t>_ 1. Very Accurate</w:t>
      </w:r>
    </w:p>
    <w:p w14:paraId="5F7DCA69" w14:textId="255BF4F7" w:rsidR="00A9075F" w:rsidRPr="002A3276" w:rsidRDefault="00A9075F" w:rsidP="00A9075F">
      <w:pPr>
        <w:widowControl w:val="0"/>
        <w:spacing w:after="0" w:line="240" w:lineRule="auto"/>
        <w:rPr>
          <w:rFonts w:eastAsia="Times New Roman" w:cstheme="minorHAnsi"/>
          <w:bCs/>
        </w:rPr>
      </w:pPr>
    </w:p>
    <w:p w14:paraId="2D3F7509" w14:textId="6D505F4A"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72</w:t>
      </w:r>
      <w:r w:rsidR="00163EB5" w:rsidRPr="002A3276">
        <w:rPr>
          <w:rFonts w:eastAsia="Times New Roman" w:cstheme="minorHAnsi"/>
          <w:bCs/>
        </w:rPr>
        <w:t xml:space="preserve">. </w:t>
      </w:r>
      <w:r w:rsidRPr="002A3276">
        <w:rPr>
          <w:rFonts w:eastAsia="Times New Roman" w:cstheme="minorHAnsi"/>
          <w:bCs/>
        </w:rPr>
        <w:t>Make friends easily.</w:t>
      </w:r>
    </w:p>
    <w:p w14:paraId="41C4E7D2"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39FE3B2E"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69313005"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1F0C27A1"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30590FF9"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3E083F9D" w14:textId="77777777" w:rsidR="00A9075F" w:rsidRPr="002A3276" w:rsidRDefault="00A9075F" w:rsidP="00A9075F">
      <w:pPr>
        <w:widowControl w:val="0"/>
        <w:spacing w:after="0" w:line="240" w:lineRule="auto"/>
        <w:rPr>
          <w:rFonts w:eastAsia="Times New Roman" w:cstheme="minorHAnsi"/>
          <w:bCs/>
        </w:rPr>
      </w:pPr>
    </w:p>
    <w:p w14:paraId="04542901" w14:textId="77777777" w:rsidR="00163EB5" w:rsidRPr="002A3276" w:rsidRDefault="00163EB5">
      <w:pPr>
        <w:rPr>
          <w:rFonts w:eastAsia="Times New Roman" w:cstheme="minorHAnsi"/>
          <w:bCs/>
        </w:rPr>
      </w:pPr>
      <w:r w:rsidRPr="002A3276">
        <w:rPr>
          <w:rFonts w:eastAsia="Times New Roman" w:cstheme="minorHAnsi"/>
          <w:bCs/>
        </w:rPr>
        <w:br w:type="page"/>
      </w:r>
    </w:p>
    <w:p w14:paraId="7679B528" w14:textId="3F649A3C"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lastRenderedPageBreak/>
        <w:t>73</w:t>
      </w:r>
      <w:r w:rsidR="00163EB5" w:rsidRPr="002A3276">
        <w:rPr>
          <w:rFonts w:eastAsia="Times New Roman" w:cstheme="minorHAnsi"/>
          <w:bCs/>
        </w:rPr>
        <w:t xml:space="preserve">. </w:t>
      </w:r>
      <w:r w:rsidRPr="002A3276">
        <w:rPr>
          <w:rFonts w:eastAsia="Times New Roman" w:cstheme="minorHAnsi"/>
          <w:bCs/>
        </w:rPr>
        <w:t>Make people feel at ease.</w:t>
      </w:r>
    </w:p>
    <w:p w14:paraId="1FB7195D"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4E54C9A5"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25C89603"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1B2FA71E"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0E2ADBF4"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2D1E8D00" w14:textId="77777777" w:rsidR="00A9075F" w:rsidRPr="002A3276" w:rsidRDefault="00A9075F" w:rsidP="00A9075F">
      <w:pPr>
        <w:widowControl w:val="0"/>
        <w:spacing w:after="0" w:line="240" w:lineRule="auto"/>
        <w:rPr>
          <w:rFonts w:eastAsia="Times New Roman" w:cstheme="minorHAnsi"/>
          <w:bCs/>
        </w:rPr>
      </w:pPr>
    </w:p>
    <w:p w14:paraId="3627A609" w14:textId="117DCF7C"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74</w:t>
      </w:r>
      <w:r w:rsidR="00163EB5" w:rsidRPr="002A3276">
        <w:rPr>
          <w:rFonts w:eastAsia="Times New Roman" w:cstheme="minorHAnsi"/>
          <w:bCs/>
        </w:rPr>
        <w:t xml:space="preserve">. </w:t>
      </w:r>
      <w:r w:rsidRPr="002A3276">
        <w:rPr>
          <w:rFonts w:eastAsia="Times New Roman" w:cstheme="minorHAnsi"/>
          <w:bCs/>
        </w:rPr>
        <w:t>Make plans and stick to them.</w:t>
      </w:r>
    </w:p>
    <w:p w14:paraId="138133AB"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5EA7DC9E"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68C78DC3"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4A964F0D"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03637E11"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3DE8BFF6" w14:textId="77777777" w:rsidR="00A9075F" w:rsidRPr="002A3276" w:rsidRDefault="00A9075F" w:rsidP="00A9075F">
      <w:pPr>
        <w:widowControl w:val="0"/>
        <w:spacing w:after="0" w:line="240" w:lineRule="auto"/>
        <w:rPr>
          <w:rFonts w:eastAsia="Times New Roman" w:cstheme="minorHAnsi"/>
          <w:bCs/>
        </w:rPr>
      </w:pPr>
    </w:p>
    <w:p w14:paraId="2A196D54" w14:textId="714DAB00"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75</w:t>
      </w:r>
      <w:r w:rsidR="00163EB5" w:rsidRPr="002A3276">
        <w:rPr>
          <w:rFonts w:eastAsia="Times New Roman" w:cstheme="minorHAnsi"/>
          <w:bCs/>
        </w:rPr>
        <w:t xml:space="preserve">. </w:t>
      </w:r>
      <w:r w:rsidRPr="002A3276">
        <w:rPr>
          <w:rFonts w:eastAsia="Times New Roman" w:cstheme="minorHAnsi"/>
          <w:bCs/>
        </w:rPr>
        <w:t>Neglect my duties.</w:t>
      </w:r>
    </w:p>
    <w:p w14:paraId="67A1767F" w14:textId="77777777" w:rsidR="00A9075F" w:rsidRPr="002A3276" w:rsidRDefault="00A9075F" w:rsidP="00A9075F">
      <w:pPr>
        <w:widowControl w:val="0"/>
        <w:spacing w:after="0" w:line="240" w:lineRule="auto"/>
        <w:rPr>
          <w:rFonts w:eastAsia="Times New Roman"/>
        </w:rPr>
      </w:pPr>
      <w:r w:rsidRPr="002A3276">
        <w:rPr>
          <w:rFonts w:eastAsia="Times New Roman"/>
        </w:rPr>
        <w:tab/>
        <w:t>_ 5. Very Inaccurate</w:t>
      </w:r>
    </w:p>
    <w:p w14:paraId="384BE13F" w14:textId="77777777" w:rsidR="00A9075F" w:rsidRPr="002A3276" w:rsidRDefault="00A9075F" w:rsidP="00A9075F">
      <w:pPr>
        <w:widowControl w:val="0"/>
        <w:spacing w:after="0" w:line="240" w:lineRule="auto"/>
        <w:rPr>
          <w:rFonts w:eastAsia="Times New Roman"/>
        </w:rPr>
      </w:pPr>
      <w:r w:rsidRPr="002A3276">
        <w:rPr>
          <w:rFonts w:eastAsia="Times New Roman"/>
        </w:rPr>
        <w:tab/>
        <w:t>_ 4. Moderately Inaccurate</w:t>
      </w:r>
    </w:p>
    <w:p w14:paraId="520CF212" w14:textId="77777777" w:rsidR="00A9075F" w:rsidRPr="002A3276" w:rsidRDefault="00A9075F" w:rsidP="00A9075F">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55AF819E" w14:textId="77777777" w:rsidR="00A9075F" w:rsidRPr="002A3276" w:rsidRDefault="00A9075F" w:rsidP="00A9075F">
      <w:pPr>
        <w:widowControl w:val="0"/>
        <w:spacing w:after="0" w:line="240" w:lineRule="auto"/>
        <w:rPr>
          <w:rFonts w:eastAsia="Times New Roman"/>
        </w:rPr>
      </w:pPr>
      <w:r w:rsidRPr="002A3276">
        <w:rPr>
          <w:rFonts w:eastAsia="Times New Roman"/>
        </w:rPr>
        <w:tab/>
        <w:t>_ 2. Moderately Accurate</w:t>
      </w:r>
    </w:p>
    <w:p w14:paraId="7C049249" w14:textId="00C8504E" w:rsidR="00A9075F" w:rsidRPr="002A3276" w:rsidRDefault="00163EB5" w:rsidP="00A9075F">
      <w:pPr>
        <w:widowControl w:val="0"/>
        <w:spacing w:after="0" w:line="240" w:lineRule="auto"/>
        <w:rPr>
          <w:rFonts w:eastAsia="Times New Roman"/>
        </w:rPr>
      </w:pPr>
      <w:r w:rsidRPr="002A3276">
        <w:rPr>
          <w:rFonts w:eastAsia="Times New Roman"/>
        </w:rPr>
        <w:tab/>
        <w:t>_ 1. Very Accurate</w:t>
      </w:r>
    </w:p>
    <w:p w14:paraId="6867F5E5" w14:textId="77777777" w:rsidR="00A9075F" w:rsidRPr="002A3276" w:rsidRDefault="00A9075F" w:rsidP="00A9075F">
      <w:pPr>
        <w:widowControl w:val="0"/>
        <w:spacing w:after="0" w:line="240" w:lineRule="auto"/>
        <w:rPr>
          <w:rFonts w:eastAsia="Times New Roman" w:cstheme="minorHAnsi"/>
          <w:bCs/>
        </w:rPr>
      </w:pPr>
    </w:p>
    <w:p w14:paraId="2C8402FD" w14:textId="4BA61CCE"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76</w:t>
      </w:r>
      <w:r w:rsidR="00163EB5" w:rsidRPr="002A3276">
        <w:rPr>
          <w:rFonts w:eastAsia="Times New Roman" w:cstheme="minorHAnsi"/>
          <w:bCs/>
        </w:rPr>
        <w:t xml:space="preserve">. </w:t>
      </w:r>
      <w:r w:rsidRPr="002A3276">
        <w:rPr>
          <w:rFonts w:eastAsia="Times New Roman" w:cstheme="minorHAnsi"/>
          <w:bCs/>
        </w:rPr>
        <w:t>Often feel blue.</w:t>
      </w:r>
    </w:p>
    <w:p w14:paraId="2A94E9AB" w14:textId="77777777" w:rsidR="00A9075F" w:rsidRPr="002A3276" w:rsidRDefault="00A9075F" w:rsidP="00A9075F">
      <w:pPr>
        <w:widowControl w:val="0"/>
        <w:spacing w:after="0" w:line="240" w:lineRule="auto"/>
        <w:rPr>
          <w:rFonts w:eastAsia="Times New Roman"/>
        </w:rPr>
      </w:pPr>
      <w:r w:rsidRPr="002A3276">
        <w:rPr>
          <w:rFonts w:eastAsia="Times New Roman"/>
        </w:rPr>
        <w:tab/>
        <w:t>_ 5. Very Inaccurate</w:t>
      </w:r>
    </w:p>
    <w:p w14:paraId="2DD50290" w14:textId="77777777" w:rsidR="00A9075F" w:rsidRPr="002A3276" w:rsidRDefault="00A9075F" w:rsidP="00A9075F">
      <w:pPr>
        <w:widowControl w:val="0"/>
        <w:spacing w:after="0" w:line="240" w:lineRule="auto"/>
        <w:rPr>
          <w:rFonts w:eastAsia="Times New Roman"/>
        </w:rPr>
      </w:pPr>
      <w:r w:rsidRPr="002A3276">
        <w:rPr>
          <w:rFonts w:eastAsia="Times New Roman"/>
        </w:rPr>
        <w:tab/>
        <w:t>_ 4. Moderately Inaccurate</w:t>
      </w:r>
    </w:p>
    <w:p w14:paraId="5FD0260D" w14:textId="77777777" w:rsidR="00A9075F" w:rsidRPr="002A3276" w:rsidRDefault="00A9075F" w:rsidP="00A9075F">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4F50B576" w14:textId="77777777" w:rsidR="00A9075F" w:rsidRPr="002A3276" w:rsidRDefault="00A9075F" w:rsidP="00A9075F">
      <w:pPr>
        <w:widowControl w:val="0"/>
        <w:spacing w:after="0" w:line="240" w:lineRule="auto"/>
        <w:rPr>
          <w:rFonts w:eastAsia="Times New Roman"/>
        </w:rPr>
      </w:pPr>
      <w:r w:rsidRPr="002A3276">
        <w:rPr>
          <w:rFonts w:eastAsia="Times New Roman"/>
        </w:rPr>
        <w:tab/>
        <w:t>_ 2. Moderately Accurate</w:t>
      </w:r>
    </w:p>
    <w:p w14:paraId="664E498E" w14:textId="77777777" w:rsidR="00A9075F" w:rsidRPr="002A3276" w:rsidRDefault="00A9075F" w:rsidP="00A9075F">
      <w:pPr>
        <w:widowControl w:val="0"/>
        <w:spacing w:after="0" w:line="240" w:lineRule="auto"/>
        <w:rPr>
          <w:rFonts w:eastAsia="Times New Roman"/>
        </w:rPr>
      </w:pPr>
      <w:r w:rsidRPr="002A3276">
        <w:rPr>
          <w:rFonts w:eastAsia="Times New Roman"/>
        </w:rPr>
        <w:tab/>
        <w:t>_ 1. Very Accurate</w:t>
      </w:r>
    </w:p>
    <w:p w14:paraId="294A7E75" w14:textId="77777777" w:rsidR="00A9075F" w:rsidRPr="002A3276" w:rsidRDefault="00A9075F" w:rsidP="00A9075F">
      <w:pPr>
        <w:widowControl w:val="0"/>
        <w:spacing w:after="0" w:line="240" w:lineRule="auto"/>
        <w:rPr>
          <w:rFonts w:eastAsia="Times New Roman" w:cstheme="minorHAnsi"/>
          <w:bCs/>
        </w:rPr>
      </w:pPr>
    </w:p>
    <w:p w14:paraId="5F7364B9" w14:textId="3EABE3C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77</w:t>
      </w:r>
      <w:r w:rsidR="00163EB5" w:rsidRPr="002A3276">
        <w:rPr>
          <w:rFonts w:eastAsia="Times New Roman" w:cstheme="minorHAnsi"/>
          <w:bCs/>
        </w:rPr>
        <w:t xml:space="preserve">. </w:t>
      </w:r>
      <w:r w:rsidRPr="002A3276">
        <w:rPr>
          <w:rFonts w:eastAsia="Times New Roman" w:cstheme="minorHAnsi"/>
          <w:bCs/>
        </w:rPr>
        <w:t>Often feel uncomfortable around others.</w:t>
      </w:r>
    </w:p>
    <w:p w14:paraId="35DFC545" w14:textId="77777777" w:rsidR="00A9075F" w:rsidRPr="002A3276" w:rsidRDefault="00A9075F" w:rsidP="00A9075F">
      <w:pPr>
        <w:widowControl w:val="0"/>
        <w:spacing w:after="0" w:line="240" w:lineRule="auto"/>
        <w:rPr>
          <w:rFonts w:eastAsia="Times New Roman"/>
        </w:rPr>
      </w:pPr>
      <w:r w:rsidRPr="002A3276">
        <w:rPr>
          <w:rFonts w:eastAsia="Times New Roman"/>
        </w:rPr>
        <w:tab/>
        <w:t>_ 5. Very Inaccurate</w:t>
      </w:r>
    </w:p>
    <w:p w14:paraId="649FBC0F" w14:textId="77777777" w:rsidR="00A9075F" w:rsidRPr="002A3276" w:rsidRDefault="00A9075F" w:rsidP="00A9075F">
      <w:pPr>
        <w:widowControl w:val="0"/>
        <w:spacing w:after="0" w:line="240" w:lineRule="auto"/>
        <w:rPr>
          <w:rFonts w:eastAsia="Times New Roman"/>
        </w:rPr>
      </w:pPr>
      <w:r w:rsidRPr="002A3276">
        <w:rPr>
          <w:rFonts w:eastAsia="Times New Roman"/>
        </w:rPr>
        <w:tab/>
        <w:t>_ 4. Moderately Inaccurate</w:t>
      </w:r>
    </w:p>
    <w:p w14:paraId="5EFE7D0A" w14:textId="77777777" w:rsidR="00A9075F" w:rsidRPr="002A3276" w:rsidRDefault="00A9075F" w:rsidP="00A9075F">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640FD08E" w14:textId="77777777" w:rsidR="00A9075F" w:rsidRPr="002A3276" w:rsidRDefault="00A9075F" w:rsidP="00A9075F">
      <w:pPr>
        <w:widowControl w:val="0"/>
        <w:spacing w:after="0" w:line="240" w:lineRule="auto"/>
        <w:rPr>
          <w:rFonts w:eastAsia="Times New Roman"/>
        </w:rPr>
      </w:pPr>
      <w:r w:rsidRPr="002A3276">
        <w:rPr>
          <w:rFonts w:eastAsia="Times New Roman"/>
        </w:rPr>
        <w:tab/>
        <w:t>_ 2. Moderately Accurate</w:t>
      </w:r>
    </w:p>
    <w:p w14:paraId="4DC0D551" w14:textId="77777777" w:rsidR="00A9075F" w:rsidRPr="002A3276" w:rsidRDefault="00A9075F" w:rsidP="00A9075F">
      <w:pPr>
        <w:widowControl w:val="0"/>
        <w:spacing w:after="0" w:line="240" w:lineRule="auto"/>
        <w:rPr>
          <w:rFonts w:eastAsia="Times New Roman"/>
        </w:rPr>
      </w:pPr>
      <w:r w:rsidRPr="002A3276">
        <w:rPr>
          <w:rFonts w:eastAsia="Times New Roman"/>
        </w:rPr>
        <w:tab/>
        <w:t>_ 1. Very Accurate</w:t>
      </w:r>
    </w:p>
    <w:p w14:paraId="06FFA28B" w14:textId="77777777" w:rsidR="00A9075F" w:rsidRPr="002A3276" w:rsidRDefault="00A9075F" w:rsidP="00A9075F">
      <w:pPr>
        <w:widowControl w:val="0"/>
        <w:spacing w:after="0" w:line="240" w:lineRule="auto"/>
        <w:rPr>
          <w:rFonts w:eastAsia="Times New Roman" w:cstheme="minorHAnsi"/>
          <w:bCs/>
        </w:rPr>
      </w:pPr>
    </w:p>
    <w:p w14:paraId="68EBEB9D" w14:textId="634E1412"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78</w:t>
      </w:r>
      <w:r w:rsidR="00163EB5" w:rsidRPr="002A3276">
        <w:rPr>
          <w:rFonts w:eastAsia="Times New Roman" w:cstheme="minorHAnsi"/>
          <w:bCs/>
        </w:rPr>
        <w:t xml:space="preserve">. </w:t>
      </w:r>
      <w:r w:rsidRPr="002A3276">
        <w:rPr>
          <w:rFonts w:eastAsia="Times New Roman" w:cstheme="minorHAnsi"/>
          <w:bCs/>
        </w:rPr>
        <w:t>Often forget to put things back in their proper place.</w:t>
      </w:r>
    </w:p>
    <w:p w14:paraId="05D85B8D" w14:textId="77777777" w:rsidR="00A9075F" w:rsidRPr="002A3276" w:rsidRDefault="00A9075F" w:rsidP="00A9075F">
      <w:pPr>
        <w:widowControl w:val="0"/>
        <w:spacing w:after="0" w:line="240" w:lineRule="auto"/>
        <w:rPr>
          <w:rFonts w:eastAsia="Times New Roman"/>
        </w:rPr>
      </w:pPr>
      <w:r w:rsidRPr="002A3276">
        <w:rPr>
          <w:rFonts w:eastAsia="Times New Roman"/>
        </w:rPr>
        <w:tab/>
        <w:t>_ 5. Very Inaccurate</w:t>
      </w:r>
    </w:p>
    <w:p w14:paraId="583CD5FC" w14:textId="77777777" w:rsidR="00A9075F" w:rsidRPr="002A3276" w:rsidRDefault="00A9075F" w:rsidP="00A9075F">
      <w:pPr>
        <w:widowControl w:val="0"/>
        <w:spacing w:after="0" w:line="240" w:lineRule="auto"/>
        <w:rPr>
          <w:rFonts w:eastAsia="Times New Roman"/>
        </w:rPr>
      </w:pPr>
      <w:r w:rsidRPr="002A3276">
        <w:rPr>
          <w:rFonts w:eastAsia="Times New Roman"/>
        </w:rPr>
        <w:tab/>
        <w:t>_ 4. Moderately Inaccurate</w:t>
      </w:r>
    </w:p>
    <w:p w14:paraId="30EA135E" w14:textId="77777777" w:rsidR="00A9075F" w:rsidRPr="002A3276" w:rsidRDefault="00A9075F" w:rsidP="00A9075F">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1EF5C96E" w14:textId="77777777" w:rsidR="00A9075F" w:rsidRPr="002A3276" w:rsidRDefault="00A9075F" w:rsidP="00A9075F">
      <w:pPr>
        <w:widowControl w:val="0"/>
        <w:spacing w:after="0" w:line="240" w:lineRule="auto"/>
        <w:rPr>
          <w:rFonts w:eastAsia="Times New Roman"/>
        </w:rPr>
      </w:pPr>
      <w:r w:rsidRPr="002A3276">
        <w:rPr>
          <w:rFonts w:eastAsia="Times New Roman"/>
        </w:rPr>
        <w:tab/>
        <w:t>_ 2. Moderately Accurate</w:t>
      </w:r>
    </w:p>
    <w:p w14:paraId="563D30FD" w14:textId="77777777" w:rsidR="00A9075F" w:rsidRPr="002A3276" w:rsidRDefault="00A9075F" w:rsidP="00A9075F">
      <w:pPr>
        <w:widowControl w:val="0"/>
        <w:spacing w:after="0" w:line="240" w:lineRule="auto"/>
        <w:rPr>
          <w:rFonts w:eastAsia="Times New Roman"/>
        </w:rPr>
      </w:pPr>
      <w:r w:rsidRPr="002A3276">
        <w:rPr>
          <w:rFonts w:eastAsia="Times New Roman"/>
        </w:rPr>
        <w:tab/>
        <w:t>_ 1. Very Accurate</w:t>
      </w:r>
    </w:p>
    <w:p w14:paraId="78E44E13" w14:textId="77777777" w:rsidR="00A9075F" w:rsidRPr="002A3276" w:rsidRDefault="00A9075F" w:rsidP="00A9075F">
      <w:pPr>
        <w:widowControl w:val="0"/>
        <w:spacing w:after="0" w:line="240" w:lineRule="auto"/>
        <w:rPr>
          <w:rFonts w:eastAsia="Times New Roman" w:cstheme="minorHAnsi"/>
          <w:bCs/>
        </w:rPr>
      </w:pPr>
    </w:p>
    <w:p w14:paraId="17437136" w14:textId="77777777" w:rsidR="00163EB5" w:rsidRPr="002A3276" w:rsidRDefault="00163EB5">
      <w:pPr>
        <w:rPr>
          <w:rFonts w:eastAsia="Times New Roman" w:cstheme="minorHAnsi"/>
          <w:bCs/>
        </w:rPr>
      </w:pPr>
      <w:r w:rsidRPr="002A3276">
        <w:rPr>
          <w:rFonts w:eastAsia="Times New Roman" w:cstheme="minorHAnsi"/>
          <w:bCs/>
        </w:rPr>
        <w:br w:type="page"/>
      </w:r>
    </w:p>
    <w:p w14:paraId="3DBAE125" w14:textId="4564DB05"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lastRenderedPageBreak/>
        <w:t>79</w:t>
      </w:r>
      <w:r w:rsidR="00163EB5" w:rsidRPr="002A3276">
        <w:rPr>
          <w:rFonts w:eastAsia="Times New Roman" w:cstheme="minorHAnsi"/>
          <w:bCs/>
        </w:rPr>
        <w:t xml:space="preserve">. </w:t>
      </w:r>
      <w:r w:rsidRPr="002A3276">
        <w:rPr>
          <w:rFonts w:eastAsia="Times New Roman" w:cstheme="minorHAnsi"/>
          <w:bCs/>
        </w:rPr>
        <w:t>Panic easily.</w:t>
      </w:r>
    </w:p>
    <w:p w14:paraId="43F33445" w14:textId="77777777" w:rsidR="00A9075F" w:rsidRPr="002A3276" w:rsidRDefault="00A9075F" w:rsidP="00A9075F">
      <w:pPr>
        <w:widowControl w:val="0"/>
        <w:spacing w:after="0" w:line="240" w:lineRule="auto"/>
        <w:rPr>
          <w:rFonts w:eastAsia="Times New Roman"/>
        </w:rPr>
      </w:pPr>
      <w:r w:rsidRPr="002A3276">
        <w:rPr>
          <w:rFonts w:eastAsia="Times New Roman"/>
        </w:rPr>
        <w:tab/>
        <w:t>_ 5. Very Inaccurate</w:t>
      </w:r>
    </w:p>
    <w:p w14:paraId="64290638" w14:textId="77777777" w:rsidR="00A9075F" w:rsidRPr="002A3276" w:rsidRDefault="00A9075F" w:rsidP="00A9075F">
      <w:pPr>
        <w:widowControl w:val="0"/>
        <w:spacing w:after="0" w:line="240" w:lineRule="auto"/>
        <w:rPr>
          <w:rFonts w:eastAsia="Times New Roman"/>
        </w:rPr>
      </w:pPr>
      <w:r w:rsidRPr="002A3276">
        <w:rPr>
          <w:rFonts w:eastAsia="Times New Roman"/>
        </w:rPr>
        <w:tab/>
        <w:t>_ 4. Moderately Inaccurate</w:t>
      </w:r>
    </w:p>
    <w:p w14:paraId="14E0734E" w14:textId="77777777" w:rsidR="00A9075F" w:rsidRPr="002A3276" w:rsidRDefault="00A9075F" w:rsidP="00A9075F">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01B42C77" w14:textId="77777777" w:rsidR="00A9075F" w:rsidRPr="002A3276" w:rsidRDefault="00A9075F" w:rsidP="00A9075F">
      <w:pPr>
        <w:widowControl w:val="0"/>
        <w:spacing w:after="0" w:line="240" w:lineRule="auto"/>
        <w:rPr>
          <w:rFonts w:eastAsia="Times New Roman"/>
        </w:rPr>
      </w:pPr>
      <w:r w:rsidRPr="002A3276">
        <w:rPr>
          <w:rFonts w:eastAsia="Times New Roman"/>
        </w:rPr>
        <w:tab/>
        <w:t>_ 2. Moderately Accurate</w:t>
      </w:r>
    </w:p>
    <w:p w14:paraId="781A7C63" w14:textId="77777777" w:rsidR="00A9075F" w:rsidRPr="002A3276" w:rsidRDefault="00A9075F" w:rsidP="00A9075F">
      <w:pPr>
        <w:widowControl w:val="0"/>
        <w:spacing w:after="0" w:line="240" w:lineRule="auto"/>
        <w:rPr>
          <w:rFonts w:eastAsia="Times New Roman"/>
        </w:rPr>
      </w:pPr>
      <w:r w:rsidRPr="002A3276">
        <w:rPr>
          <w:rFonts w:eastAsia="Times New Roman"/>
        </w:rPr>
        <w:tab/>
        <w:t>_ 1. Very Accurate</w:t>
      </w:r>
    </w:p>
    <w:p w14:paraId="65585719" w14:textId="77777777" w:rsidR="00A9075F" w:rsidRPr="002A3276" w:rsidRDefault="00A9075F" w:rsidP="00A9075F">
      <w:pPr>
        <w:widowControl w:val="0"/>
        <w:spacing w:after="0" w:line="240" w:lineRule="auto"/>
        <w:rPr>
          <w:rFonts w:eastAsia="Times New Roman" w:cstheme="minorHAnsi"/>
          <w:bCs/>
        </w:rPr>
      </w:pPr>
    </w:p>
    <w:p w14:paraId="455C0CA0" w14:textId="228D79CD"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80</w:t>
      </w:r>
      <w:r w:rsidR="00163EB5" w:rsidRPr="002A3276">
        <w:rPr>
          <w:rFonts w:eastAsia="Times New Roman" w:cstheme="minorHAnsi"/>
          <w:bCs/>
        </w:rPr>
        <w:t xml:space="preserve">. </w:t>
      </w:r>
      <w:r w:rsidRPr="002A3276">
        <w:rPr>
          <w:rFonts w:eastAsia="Times New Roman" w:cstheme="minorHAnsi"/>
          <w:bCs/>
        </w:rPr>
        <w:t>Pay attention to details.</w:t>
      </w:r>
    </w:p>
    <w:p w14:paraId="675CFDA6"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757BA95C"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241D2962"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0DC94AEE"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7E4C3405"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1A7D9D2B" w14:textId="77777777" w:rsidR="00A9075F" w:rsidRPr="002A3276" w:rsidRDefault="00A9075F" w:rsidP="00A9075F">
      <w:pPr>
        <w:widowControl w:val="0"/>
        <w:spacing w:after="0" w:line="240" w:lineRule="auto"/>
        <w:rPr>
          <w:rFonts w:eastAsia="Times New Roman" w:cstheme="minorHAnsi"/>
          <w:bCs/>
        </w:rPr>
      </w:pPr>
    </w:p>
    <w:p w14:paraId="775D3B33" w14:textId="28867854"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81</w:t>
      </w:r>
      <w:r w:rsidR="00163EB5" w:rsidRPr="002A3276">
        <w:rPr>
          <w:rFonts w:eastAsia="Times New Roman" w:cstheme="minorHAnsi"/>
          <w:bCs/>
        </w:rPr>
        <w:t xml:space="preserve">. </w:t>
      </w:r>
      <w:r w:rsidRPr="002A3276">
        <w:rPr>
          <w:rFonts w:eastAsia="Times New Roman" w:cstheme="minorHAnsi"/>
          <w:bCs/>
        </w:rPr>
        <w:t>Rarely get irritated.</w:t>
      </w:r>
    </w:p>
    <w:p w14:paraId="1F468212"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6EF8A40F"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53BAC424"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3F037A1C"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037066A2"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18E67159" w14:textId="77777777" w:rsidR="00A9075F" w:rsidRPr="002A3276" w:rsidRDefault="00A9075F" w:rsidP="00A9075F">
      <w:pPr>
        <w:widowControl w:val="0"/>
        <w:spacing w:after="0" w:line="240" w:lineRule="auto"/>
        <w:rPr>
          <w:rFonts w:eastAsia="Times New Roman" w:cstheme="minorHAnsi"/>
          <w:bCs/>
        </w:rPr>
      </w:pPr>
    </w:p>
    <w:p w14:paraId="4EB51501" w14:textId="49C2F399"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82</w:t>
      </w:r>
      <w:r w:rsidR="00163EB5" w:rsidRPr="002A3276">
        <w:rPr>
          <w:rFonts w:eastAsia="Times New Roman" w:cstheme="minorHAnsi"/>
          <w:bCs/>
        </w:rPr>
        <w:t xml:space="preserve">. </w:t>
      </w:r>
      <w:r w:rsidRPr="002A3276">
        <w:rPr>
          <w:rFonts w:eastAsia="Times New Roman" w:cstheme="minorHAnsi"/>
          <w:bCs/>
        </w:rPr>
        <w:t>Seldom feel blue.</w:t>
      </w:r>
    </w:p>
    <w:p w14:paraId="6EC67E35"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4FE49DC1"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1084E18A"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54CD183D"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5B27C356"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7D066C1A" w14:textId="77777777" w:rsidR="00A9075F" w:rsidRPr="002A3276" w:rsidRDefault="00A9075F" w:rsidP="00A9075F">
      <w:pPr>
        <w:widowControl w:val="0"/>
        <w:spacing w:after="0" w:line="240" w:lineRule="auto"/>
        <w:rPr>
          <w:rFonts w:eastAsia="Times New Roman" w:cstheme="minorHAnsi"/>
          <w:bCs/>
        </w:rPr>
      </w:pPr>
    </w:p>
    <w:p w14:paraId="13F39C69" w14:textId="5708208D"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83</w:t>
      </w:r>
      <w:r w:rsidR="00163EB5" w:rsidRPr="002A3276">
        <w:rPr>
          <w:rFonts w:eastAsia="Times New Roman" w:cstheme="minorHAnsi"/>
          <w:bCs/>
        </w:rPr>
        <w:t xml:space="preserve">. </w:t>
      </w:r>
      <w:r w:rsidRPr="002A3276">
        <w:rPr>
          <w:rFonts w:eastAsia="Times New Roman" w:cstheme="minorHAnsi"/>
          <w:bCs/>
        </w:rPr>
        <w:t>Seldom get mad.</w:t>
      </w:r>
    </w:p>
    <w:p w14:paraId="0BCE2A8D"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7F431CB0"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4CB0985A"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2DD19DD2"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5DA0550F"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6D8CAB40" w14:textId="77777777" w:rsidR="00A9075F" w:rsidRPr="002A3276" w:rsidRDefault="00A9075F" w:rsidP="00A9075F">
      <w:pPr>
        <w:widowControl w:val="0"/>
        <w:spacing w:after="0" w:line="240" w:lineRule="auto"/>
        <w:rPr>
          <w:rFonts w:eastAsia="Times New Roman" w:cstheme="minorHAnsi"/>
          <w:bCs/>
        </w:rPr>
      </w:pPr>
    </w:p>
    <w:p w14:paraId="03C421D8" w14:textId="4933188C"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84</w:t>
      </w:r>
      <w:r w:rsidR="00163EB5" w:rsidRPr="002A3276">
        <w:rPr>
          <w:rFonts w:eastAsia="Times New Roman" w:cstheme="minorHAnsi"/>
          <w:bCs/>
        </w:rPr>
        <w:t xml:space="preserve">. </w:t>
      </w:r>
      <w:r w:rsidRPr="002A3276">
        <w:rPr>
          <w:rFonts w:eastAsia="Times New Roman" w:cstheme="minorHAnsi"/>
          <w:bCs/>
        </w:rPr>
        <w:t>Shirk my duties.</w:t>
      </w:r>
    </w:p>
    <w:p w14:paraId="36BF8703" w14:textId="77777777" w:rsidR="00A9075F" w:rsidRPr="002A3276" w:rsidRDefault="00A9075F" w:rsidP="00A9075F">
      <w:pPr>
        <w:widowControl w:val="0"/>
        <w:spacing w:after="0" w:line="240" w:lineRule="auto"/>
        <w:rPr>
          <w:rFonts w:eastAsia="Times New Roman"/>
        </w:rPr>
      </w:pPr>
      <w:r w:rsidRPr="002A3276">
        <w:rPr>
          <w:rFonts w:eastAsia="Times New Roman"/>
        </w:rPr>
        <w:tab/>
        <w:t>_ 5. Very Inaccurate</w:t>
      </w:r>
    </w:p>
    <w:p w14:paraId="6CAB5E25" w14:textId="77777777" w:rsidR="00A9075F" w:rsidRPr="002A3276" w:rsidRDefault="00A9075F" w:rsidP="00A9075F">
      <w:pPr>
        <w:widowControl w:val="0"/>
        <w:spacing w:after="0" w:line="240" w:lineRule="auto"/>
        <w:rPr>
          <w:rFonts w:eastAsia="Times New Roman"/>
        </w:rPr>
      </w:pPr>
      <w:r w:rsidRPr="002A3276">
        <w:rPr>
          <w:rFonts w:eastAsia="Times New Roman"/>
        </w:rPr>
        <w:tab/>
        <w:t>_ 4. Moderately Inaccurate</w:t>
      </w:r>
    </w:p>
    <w:p w14:paraId="0547AC67" w14:textId="77777777" w:rsidR="00A9075F" w:rsidRPr="002A3276" w:rsidRDefault="00A9075F" w:rsidP="00A9075F">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29ADA1BE" w14:textId="77777777" w:rsidR="00A9075F" w:rsidRPr="002A3276" w:rsidRDefault="00A9075F" w:rsidP="00A9075F">
      <w:pPr>
        <w:widowControl w:val="0"/>
        <w:spacing w:after="0" w:line="240" w:lineRule="auto"/>
        <w:rPr>
          <w:rFonts w:eastAsia="Times New Roman"/>
        </w:rPr>
      </w:pPr>
      <w:r w:rsidRPr="002A3276">
        <w:rPr>
          <w:rFonts w:eastAsia="Times New Roman"/>
        </w:rPr>
        <w:tab/>
        <w:t>_ 2. Moderately Accurate</w:t>
      </w:r>
    </w:p>
    <w:p w14:paraId="0522C3F4" w14:textId="77777777" w:rsidR="00A9075F" w:rsidRPr="002A3276" w:rsidRDefault="00A9075F" w:rsidP="00A9075F">
      <w:pPr>
        <w:widowControl w:val="0"/>
        <w:spacing w:after="0" w:line="240" w:lineRule="auto"/>
        <w:rPr>
          <w:rFonts w:eastAsia="Times New Roman"/>
        </w:rPr>
      </w:pPr>
      <w:r w:rsidRPr="002A3276">
        <w:rPr>
          <w:rFonts w:eastAsia="Times New Roman"/>
        </w:rPr>
        <w:tab/>
        <w:t>_ 1. Very Accurate</w:t>
      </w:r>
    </w:p>
    <w:p w14:paraId="629B0F3C" w14:textId="77777777" w:rsidR="00A9075F" w:rsidRPr="002A3276" w:rsidRDefault="00A9075F" w:rsidP="00A9075F">
      <w:pPr>
        <w:widowControl w:val="0"/>
        <w:spacing w:after="0" w:line="240" w:lineRule="auto"/>
        <w:rPr>
          <w:rFonts w:eastAsia="Times New Roman" w:cstheme="minorHAnsi"/>
          <w:bCs/>
        </w:rPr>
      </w:pPr>
    </w:p>
    <w:p w14:paraId="0683D2E3" w14:textId="77777777" w:rsidR="00163EB5" w:rsidRPr="002A3276" w:rsidRDefault="00163EB5">
      <w:pPr>
        <w:rPr>
          <w:rFonts w:eastAsia="Times New Roman" w:cstheme="minorHAnsi"/>
          <w:bCs/>
        </w:rPr>
      </w:pPr>
      <w:r w:rsidRPr="002A3276">
        <w:rPr>
          <w:rFonts w:eastAsia="Times New Roman" w:cstheme="minorHAnsi"/>
          <w:bCs/>
        </w:rPr>
        <w:br w:type="page"/>
      </w:r>
    </w:p>
    <w:p w14:paraId="165309B4" w14:textId="6DD5B79B"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lastRenderedPageBreak/>
        <w:t>85</w:t>
      </w:r>
      <w:r w:rsidR="00163EB5" w:rsidRPr="002A3276">
        <w:rPr>
          <w:rFonts w:eastAsia="Times New Roman" w:cstheme="minorHAnsi"/>
          <w:bCs/>
        </w:rPr>
        <w:t xml:space="preserve">. </w:t>
      </w:r>
      <w:r w:rsidRPr="002A3276">
        <w:rPr>
          <w:rFonts w:eastAsia="Times New Roman" w:cstheme="minorHAnsi"/>
          <w:bCs/>
        </w:rPr>
        <w:t>Show my gratitude.</w:t>
      </w:r>
    </w:p>
    <w:p w14:paraId="0D9A9B8D"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7F4E342E"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7634BF3F"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6099BB83"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04BB7286"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63C0C0C7" w14:textId="77777777" w:rsidR="00A9075F" w:rsidRPr="002A3276" w:rsidRDefault="00A9075F" w:rsidP="00A9075F">
      <w:pPr>
        <w:widowControl w:val="0"/>
        <w:spacing w:after="0" w:line="240" w:lineRule="auto"/>
        <w:rPr>
          <w:rFonts w:eastAsia="Times New Roman" w:cstheme="minorHAnsi"/>
          <w:bCs/>
        </w:rPr>
      </w:pPr>
    </w:p>
    <w:p w14:paraId="0AA7F4A4" w14:textId="3AF1B536"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86</w:t>
      </w:r>
      <w:r w:rsidR="00163EB5" w:rsidRPr="002A3276">
        <w:rPr>
          <w:rFonts w:eastAsia="Times New Roman" w:cstheme="minorHAnsi"/>
          <w:bCs/>
        </w:rPr>
        <w:t xml:space="preserve">. </w:t>
      </w:r>
      <w:r w:rsidRPr="002A3276">
        <w:rPr>
          <w:rFonts w:eastAsia="Times New Roman" w:cstheme="minorHAnsi"/>
          <w:bCs/>
        </w:rPr>
        <w:t>Spend time reflecting on things.</w:t>
      </w:r>
    </w:p>
    <w:p w14:paraId="7CF4C0EA" w14:textId="77777777" w:rsidR="00BB0E57" w:rsidRPr="002A3276" w:rsidRDefault="00BB0E57" w:rsidP="00BB0E57">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5499D302" w14:textId="77777777" w:rsidR="00BB0E57" w:rsidRPr="002A3276" w:rsidRDefault="00BB0E57" w:rsidP="00BB0E57">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2C40D343" w14:textId="77777777" w:rsidR="00BB0E57" w:rsidRPr="002A3276" w:rsidRDefault="00BB0E57" w:rsidP="00BB0E57">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4DF57B85" w14:textId="77777777" w:rsidR="00BB0E57" w:rsidRPr="002A3276" w:rsidRDefault="00BB0E57" w:rsidP="00BB0E57">
      <w:pPr>
        <w:widowControl w:val="0"/>
        <w:spacing w:after="0" w:line="240" w:lineRule="auto"/>
        <w:rPr>
          <w:rFonts w:eastAsia="Times New Roman" w:cstheme="minorHAnsi"/>
          <w:bCs/>
        </w:rPr>
      </w:pPr>
      <w:r w:rsidRPr="002A3276">
        <w:rPr>
          <w:rFonts w:eastAsia="Times New Roman" w:cstheme="minorHAnsi"/>
          <w:bCs/>
        </w:rPr>
        <w:tab/>
        <w:t>_ 4. Moderately Accurate</w:t>
      </w:r>
    </w:p>
    <w:p w14:paraId="5D907069" w14:textId="77777777" w:rsidR="00BB0E57" w:rsidRPr="002A3276" w:rsidRDefault="00BB0E57" w:rsidP="00BB0E57">
      <w:pPr>
        <w:widowControl w:val="0"/>
        <w:spacing w:after="0" w:line="240" w:lineRule="auto"/>
        <w:rPr>
          <w:rFonts w:eastAsia="Times New Roman" w:cstheme="minorHAnsi"/>
          <w:bCs/>
        </w:rPr>
      </w:pPr>
      <w:r w:rsidRPr="002A3276">
        <w:rPr>
          <w:rFonts w:eastAsia="Times New Roman" w:cstheme="minorHAnsi"/>
          <w:bCs/>
        </w:rPr>
        <w:tab/>
        <w:t>_ 5. Very Accurate</w:t>
      </w:r>
    </w:p>
    <w:p w14:paraId="18BC9FDF" w14:textId="77777777" w:rsidR="00BB0E57" w:rsidRPr="002A3276" w:rsidRDefault="00BB0E57" w:rsidP="00A9075F">
      <w:pPr>
        <w:widowControl w:val="0"/>
        <w:spacing w:after="0" w:line="240" w:lineRule="auto"/>
        <w:rPr>
          <w:rFonts w:eastAsia="Times New Roman" w:cstheme="minorHAnsi"/>
          <w:bCs/>
        </w:rPr>
      </w:pPr>
    </w:p>
    <w:p w14:paraId="6860FE88" w14:textId="65C1B4DA"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87</w:t>
      </w:r>
      <w:r w:rsidR="00163EB5" w:rsidRPr="002A3276">
        <w:rPr>
          <w:rFonts w:eastAsia="Times New Roman" w:cstheme="minorHAnsi"/>
          <w:bCs/>
        </w:rPr>
        <w:t xml:space="preserve">. </w:t>
      </w:r>
      <w:r w:rsidRPr="002A3276">
        <w:rPr>
          <w:rFonts w:eastAsia="Times New Roman" w:cstheme="minorHAnsi"/>
          <w:bCs/>
        </w:rPr>
        <w:t>Start conversations.</w:t>
      </w:r>
    </w:p>
    <w:p w14:paraId="289310DF"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2CFAF2FC"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32487B53"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21AFE776"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744F5834"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5347DD60" w14:textId="77777777" w:rsidR="00A9075F" w:rsidRPr="002A3276" w:rsidRDefault="00A9075F" w:rsidP="00A9075F">
      <w:pPr>
        <w:widowControl w:val="0"/>
        <w:spacing w:after="0" w:line="240" w:lineRule="auto"/>
        <w:rPr>
          <w:rFonts w:eastAsia="Times New Roman" w:cstheme="minorHAnsi"/>
          <w:bCs/>
        </w:rPr>
      </w:pPr>
    </w:p>
    <w:p w14:paraId="6C11A821" w14:textId="53440009"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88</w:t>
      </w:r>
      <w:r w:rsidR="00163EB5" w:rsidRPr="002A3276">
        <w:rPr>
          <w:rFonts w:eastAsia="Times New Roman" w:cstheme="minorHAnsi"/>
          <w:bCs/>
        </w:rPr>
        <w:t xml:space="preserve">. </w:t>
      </w:r>
      <w:r w:rsidRPr="002A3276">
        <w:rPr>
          <w:rFonts w:eastAsia="Times New Roman" w:cstheme="minorHAnsi"/>
          <w:bCs/>
        </w:rPr>
        <w:t>Sympathize with others' feelings.</w:t>
      </w:r>
    </w:p>
    <w:p w14:paraId="30E2B7B8"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04AEE97C"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453FF324"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415F95A7"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0AFCFEE3"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0D0B51F7" w14:textId="77777777" w:rsidR="00A9075F" w:rsidRPr="002A3276" w:rsidRDefault="00A9075F" w:rsidP="00A9075F">
      <w:pPr>
        <w:widowControl w:val="0"/>
        <w:spacing w:after="0" w:line="240" w:lineRule="auto"/>
        <w:rPr>
          <w:rFonts w:eastAsia="Times New Roman" w:cstheme="minorHAnsi"/>
          <w:bCs/>
        </w:rPr>
      </w:pPr>
    </w:p>
    <w:p w14:paraId="7C6BFC6F" w14:textId="72C2483C"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89</w:t>
      </w:r>
      <w:r w:rsidR="00163EB5" w:rsidRPr="002A3276">
        <w:rPr>
          <w:rFonts w:eastAsia="Times New Roman" w:cstheme="minorHAnsi"/>
          <w:bCs/>
        </w:rPr>
        <w:t xml:space="preserve">. </w:t>
      </w:r>
      <w:r w:rsidRPr="002A3276">
        <w:rPr>
          <w:rFonts w:eastAsia="Times New Roman" w:cstheme="minorHAnsi"/>
          <w:bCs/>
        </w:rPr>
        <w:t>Take charge.</w:t>
      </w:r>
    </w:p>
    <w:p w14:paraId="65F46412"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6BAFE5C5"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560EB199"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0CC01E51"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4157B3D6"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66A46464" w14:textId="77777777" w:rsidR="00A9075F" w:rsidRPr="002A3276" w:rsidRDefault="00A9075F" w:rsidP="00A9075F">
      <w:pPr>
        <w:widowControl w:val="0"/>
        <w:spacing w:after="0" w:line="240" w:lineRule="auto"/>
        <w:rPr>
          <w:rFonts w:eastAsia="Times New Roman" w:cstheme="minorHAnsi"/>
          <w:bCs/>
        </w:rPr>
      </w:pPr>
    </w:p>
    <w:p w14:paraId="55C037AB" w14:textId="48418282"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90</w:t>
      </w:r>
      <w:r w:rsidR="00163EB5" w:rsidRPr="002A3276">
        <w:rPr>
          <w:rFonts w:eastAsia="Times New Roman" w:cstheme="minorHAnsi"/>
          <w:bCs/>
        </w:rPr>
        <w:t xml:space="preserve">. </w:t>
      </w:r>
      <w:r w:rsidRPr="002A3276">
        <w:rPr>
          <w:rFonts w:eastAsia="Times New Roman" w:cstheme="minorHAnsi"/>
          <w:bCs/>
        </w:rPr>
        <w:t>Take offense easily.</w:t>
      </w:r>
    </w:p>
    <w:p w14:paraId="365D745B" w14:textId="77777777" w:rsidR="00A9075F" w:rsidRPr="002A3276" w:rsidRDefault="00A9075F" w:rsidP="00A9075F">
      <w:pPr>
        <w:widowControl w:val="0"/>
        <w:spacing w:after="0" w:line="240" w:lineRule="auto"/>
        <w:rPr>
          <w:rFonts w:eastAsia="Times New Roman"/>
        </w:rPr>
      </w:pPr>
      <w:r w:rsidRPr="002A3276">
        <w:rPr>
          <w:rFonts w:eastAsia="Times New Roman"/>
        </w:rPr>
        <w:tab/>
        <w:t>_ 5. Very Inaccurate</w:t>
      </w:r>
    </w:p>
    <w:p w14:paraId="3A458FE4" w14:textId="77777777" w:rsidR="00A9075F" w:rsidRPr="002A3276" w:rsidRDefault="00A9075F" w:rsidP="00A9075F">
      <w:pPr>
        <w:widowControl w:val="0"/>
        <w:spacing w:after="0" w:line="240" w:lineRule="auto"/>
        <w:rPr>
          <w:rFonts w:eastAsia="Times New Roman"/>
        </w:rPr>
      </w:pPr>
      <w:r w:rsidRPr="002A3276">
        <w:rPr>
          <w:rFonts w:eastAsia="Times New Roman"/>
        </w:rPr>
        <w:tab/>
        <w:t>_ 4. Moderately Inaccurate</w:t>
      </w:r>
    </w:p>
    <w:p w14:paraId="19ADE696" w14:textId="77777777" w:rsidR="00A9075F" w:rsidRPr="002A3276" w:rsidRDefault="00A9075F" w:rsidP="00A9075F">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3F73CA48" w14:textId="77777777" w:rsidR="00A9075F" w:rsidRPr="002A3276" w:rsidRDefault="00A9075F" w:rsidP="00A9075F">
      <w:pPr>
        <w:widowControl w:val="0"/>
        <w:spacing w:after="0" w:line="240" w:lineRule="auto"/>
        <w:rPr>
          <w:rFonts w:eastAsia="Times New Roman"/>
        </w:rPr>
      </w:pPr>
      <w:r w:rsidRPr="002A3276">
        <w:rPr>
          <w:rFonts w:eastAsia="Times New Roman"/>
        </w:rPr>
        <w:tab/>
        <w:t>_ 2. Moderately Accurate</w:t>
      </w:r>
    </w:p>
    <w:p w14:paraId="5823F210" w14:textId="77777777" w:rsidR="00A9075F" w:rsidRPr="002A3276" w:rsidRDefault="00A9075F" w:rsidP="00A9075F">
      <w:pPr>
        <w:widowControl w:val="0"/>
        <w:spacing w:after="0" w:line="240" w:lineRule="auto"/>
        <w:rPr>
          <w:rFonts w:eastAsia="Times New Roman"/>
        </w:rPr>
      </w:pPr>
      <w:r w:rsidRPr="002A3276">
        <w:rPr>
          <w:rFonts w:eastAsia="Times New Roman"/>
        </w:rPr>
        <w:tab/>
        <w:t>_ 1. Very Accurate</w:t>
      </w:r>
    </w:p>
    <w:p w14:paraId="2B3980B7" w14:textId="77777777" w:rsidR="00A9075F" w:rsidRPr="002A3276" w:rsidRDefault="00A9075F" w:rsidP="00A9075F">
      <w:pPr>
        <w:widowControl w:val="0"/>
        <w:spacing w:after="0" w:line="240" w:lineRule="auto"/>
        <w:rPr>
          <w:rFonts w:eastAsia="Times New Roman" w:cstheme="minorHAnsi"/>
          <w:bCs/>
        </w:rPr>
      </w:pPr>
    </w:p>
    <w:p w14:paraId="1CB3972C" w14:textId="77777777" w:rsidR="00163EB5" w:rsidRPr="002A3276" w:rsidRDefault="00163EB5">
      <w:pPr>
        <w:rPr>
          <w:rFonts w:eastAsia="Times New Roman" w:cstheme="minorHAnsi"/>
          <w:bCs/>
        </w:rPr>
      </w:pPr>
      <w:r w:rsidRPr="002A3276">
        <w:rPr>
          <w:rFonts w:eastAsia="Times New Roman" w:cstheme="minorHAnsi"/>
          <w:bCs/>
        </w:rPr>
        <w:br w:type="page"/>
      </w:r>
    </w:p>
    <w:p w14:paraId="4A247303" w14:textId="225A2660"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lastRenderedPageBreak/>
        <w:t>91</w:t>
      </w:r>
      <w:r w:rsidR="00163EB5" w:rsidRPr="002A3276">
        <w:rPr>
          <w:rFonts w:eastAsia="Times New Roman" w:cstheme="minorHAnsi"/>
          <w:bCs/>
        </w:rPr>
        <w:t xml:space="preserve">. </w:t>
      </w:r>
      <w:r w:rsidRPr="002A3276">
        <w:rPr>
          <w:rFonts w:eastAsia="Times New Roman" w:cstheme="minorHAnsi"/>
          <w:bCs/>
        </w:rPr>
        <w:t>Take time out for others.</w:t>
      </w:r>
    </w:p>
    <w:p w14:paraId="1D697CB0"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72E120C2"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41B2B4DA"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7FD0EB21"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0CD94C53"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2F5AFCAE" w14:textId="77777777" w:rsidR="00A9075F" w:rsidRPr="002A3276" w:rsidRDefault="00A9075F" w:rsidP="00A9075F">
      <w:pPr>
        <w:widowControl w:val="0"/>
        <w:spacing w:after="0" w:line="240" w:lineRule="auto"/>
        <w:rPr>
          <w:rFonts w:eastAsia="Times New Roman" w:cstheme="minorHAnsi"/>
          <w:bCs/>
        </w:rPr>
      </w:pPr>
    </w:p>
    <w:p w14:paraId="735D1666" w14:textId="777EFF06"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92</w:t>
      </w:r>
      <w:r w:rsidR="00163EB5" w:rsidRPr="002A3276">
        <w:rPr>
          <w:rFonts w:eastAsia="Times New Roman" w:cstheme="minorHAnsi"/>
          <w:bCs/>
        </w:rPr>
        <w:t xml:space="preserve">. </w:t>
      </w:r>
      <w:r w:rsidRPr="002A3276">
        <w:rPr>
          <w:rFonts w:eastAsia="Times New Roman" w:cstheme="minorHAnsi"/>
          <w:bCs/>
        </w:rPr>
        <w:t>Talk to a lot of different people at parties.</w:t>
      </w:r>
    </w:p>
    <w:p w14:paraId="6A5F510D"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65B55057"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77D7F3AB"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32ABCDB3"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03FF1922"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5337CFA4" w14:textId="77777777" w:rsidR="00A9075F" w:rsidRPr="002A3276" w:rsidRDefault="00A9075F" w:rsidP="00A9075F">
      <w:pPr>
        <w:widowControl w:val="0"/>
        <w:spacing w:after="0" w:line="240" w:lineRule="auto"/>
        <w:rPr>
          <w:rFonts w:eastAsia="Times New Roman" w:cstheme="minorHAnsi"/>
          <w:bCs/>
        </w:rPr>
      </w:pPr>
    </w:p>
    <w:p w14:paraId="55313EDD" w14:textId="5E0A7453"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93</w:t>
      </w:r>
      <w:r w:rsidR="00163EB5" w:rsidRPr="002A3276">
        <w:rPr>
          <w:rFonts w:eastAsia="Times New Roman" w:cstheme="minorHAnsi"/>
          <w:bCs/>
        </w:rPr>
        <w:t xml:space="preserve">. </w:t>
      </w:r>
      <w:r w:rsidRPr="002A3276">
        <w:rPr>
          <w:rFonts w:eastAsia="Times New Roman" w:cstheme="minorHAnsi"/>
          <w:bCs/>
        </w:rPr>
        <w:t>Think of others first.</w:t>
      </w:r>
    </w:p>
    <w:p w14:paraId="5D175998"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63D4FA2D"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7C8E8801"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030491A4"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6153FD0B"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3D2DC5FF" w14:textId="77777777" w:rsidR="00A9075F" w:rsidRPr="002A3276" w:rsidRDefault="00A9075F" w:rsidP="00A9075F">
      <w:pPr>
        <w:widowControl w:val="0"/>
        <w:spacing w:after="0" w:line="240" w:lineRule="auto"/>
        <w:rPr>
          <w:rFonts w:eastAsia="Times New Roman" w:cstheme="minorHAnsi"/>
          <w:bCs/>
        </w:rPr>
      </w:pPr>
    </w:p>
    <w:p w14:paraId="5D458F35" w14:textId="1438924A"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94</w:t>
      </w:r>
      <w:r w:rsidR="00163EB5" w:rsidRPr="002A3276">
        <w:rPr>
          <w:rFonts w:eastAsia="Times New Roman" w:cstheme="minorHAnsi"/>
          <w:bCs/>
        </w:rPr>
        <w:t xml:space="preserve">. </w:t>
      </w:r>
      <w:r w:rsidRPr="002A3276">
        <w:rPr>
          <w:rFonts w:eastAsia="Times New Roman" w:cstheme="minorHAnsi"/>
          <w:bCs/>
        </w:rPr>
        <w:t>Try to avoid complex people.</w:t>
      </w:r>
    </w:p>
    <w:p w14:paraId="7A7F00D9" w14:textId="77777777" w:rsidR="00A9075F" w:rsidRPr="002A3276" w:rsidRDefault="00A9075F" w:rsidP="00A9075F">
      <w:pPr>
        <w:widowControl w:val="0"/>
        <w:spacing w:after="0" w:line="240" w:lineRule="auto"/>
        <w:rPr>
          <w:rFonts w:eastAsia="Times New Roman"/>
        </w:rPr>
      </w:pPr>
      <w:r w:rsidRPr="002A3276">
        <w:rPr>
          <w:rFonts w:eastAsia="Times New Roman"/>
        </w:rPr>
        <w:tab/>
        <w:t>_ 5. Very Inaccurate</w:t>
      </w:r>
    </w:p>
    <w:p w14:paraId="75508482" w14:textId="77777777" w:rsidR="00A9075F" w:rsidRPr="002A3276" w:rsidRDefault="00A9075F" w:rsidP="00A9075F">
      <w:pPr>
        <w:widowControl w:val="0"/>
        <w:spacing w:after="0" w:line="240" w:lineRule="auto"/>
        <w:rPr>
          <w:rFonts w:eastAsia="Times New Roman"/>
        </w:rPr>
      </w:pPr>
      <w:r w:rsidRPr="002A3276">
        <w:rPr>
          <w:rFonts w:eastAsia="Times New Roman"/>
        </w:rPr>
        <w:tab/>
        <w:t>_ 4. Moderately Inaccurate</w:t>
      </w:r>
    </w:p>
    <w:p w14:paraId="2CF85CD9" w14:textId="77777777" w:rsidR="00A9075F" w:rsidRPr="002A3276" w:rsidRDefault="00A9075F" w:rsidP="00A9075F">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4F0EC0C8" w14:textId="77777777" w:rsidR="00A9075F" w:rsidRPr="002A3276" w:rsidRDefault="00A9075F" w:rsidP="00A9075F">
      <w:pPr>
        <w:widowControl w:val="0"/>
        <w:spacing w:after="0" w:line="240" w:lineRule="auto"/>
        <w:rPr>
          <w:rFonts w:eastAsia="Times New Roman"/>
        </w:rPr>
      </w:pPr>
      <w:r w:rsidRPr="002A3276">
        <w:rPr>
          <w:rFonts w:eastAsia="Times New Roman"/>
        </w:rPr>
        <w:tab/>
        <w:t>_ 2. Moderately Accurate</w:t>
      </w:r>
    </w:p>
    <w:p w14:paraId="04068B3B" w14:textId="77777777" w:rsidR="00A9075F" w:rsidRPr="002A3276" w:rsidRDefault="00A9075F" w:rsidP="00A9075F">
      <w:pPr>
        <w:widowControl w:val="0"/>
        <w:spacing w:after="0" w:line="240" w:lineRule="auto"/>
        <w:rPr>
          <w:rFonts w:eastAsia="Times New Roman"/>
        </w:rPr>
      </w:pPr>
      <w:r w:rsidRPr="002A3276">
        <w:rPr>
          <w:rFonts w:eastAsia="Times New Roman"/>
        </w:rPr>
        <w:tab/>
        <w:t>_ 1. Very Accurate</w:t>
      </w:r>
    </w:p>
    <w:p w14:paraId="75890C3C" w14:textId="77777777" w:rsidR="00A9075F" w:rsidRPr="002A3276" w:rsidRDefault="00A9075F" w:rsidP="00A9075F">
      <w:pPr>
        <w:widowControl w:val="0"/>
        <w:spacing w:after="0" w:line="240" w:lineRule="auto"/>
        <w:rPr>
          <w:rFonts w:eastAsia="Times New Roman" w:cstheme="minorHAnsi"/>
          <w:bCs/>
        </w:rPr>
      </w:pPr>
    </w:p>
    <w:p w14:paraId="5093C5CF" w14:textId="521D8AC3"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95</w:t>
      </w:r>
      <w:r w:rsidR="00163EB5" w:rsidRPr="002A3276">
        <w:rPr>
          <w:rFonts w:eastAsia="Times New Roman" w:cstheme="minorHAnsi"/>
          <w:bCs/>
        </w:rPr>
        <w:t xml:space="preserve">. </w:t>
      </w:r>
      <w:r w:rsidRPr="002A3276">
        <w:rPr>
          <w:rFonts w:eastAsia="Times New Roman" w:cstheme="minorHAnsi"/>
          <w:bCs/>
        </w:rPr>
        <w:t>Use difficult words.</w:t>
      </w:r>
    </w:p>
    <w:p w14:paraId="36B2F34B"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1. Very Inaccurate</w:t>
      </w:r>
      <w:r w:rsidRPr="002A3276">
        <w:rPr>
          <w:rFonts w:eastAsia="Times New Roman" w:cstheme="minorHAnsi"/>
          <w:bCs/>
        </w:rPr>
        <w:tab/>
      </w:r>
    </w:p>
    <w:p w14:paraId="0A2C6548"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2. Moderately Inaccurate</w:t>
      </w:r>
      <w:r w:rsidRPr="002A3276">
        <w:rPr>
          <w:rFonts w:eastAsia="Times New Roman" w:cstheme="minorHAnsi"/>
          <w:bCs/>
        </w:rPr>
        <w:tab/>
      </w:r>
    </w:p>
    <w:p w14:paraId="6436373F"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 xml:space="preserve">_ 3. Neither Accurate </w:t>
      </w:r>
      <w:proofErr w:type="gramStart"/>
      <w:r w:rsidRPr="002A3276">
        <w:rPr>
          <w:rFonts w:eastAsia="Times New Roman" w:cstheme="minorHAnsi"/>
          <w:bCs/>
        </w:rPr>
        <w:t>Nor</w:t>
      </w:r>
      <w:proofErr w:type="gramEnd"/>
      <w:r w:rsidRPr="002A3276">
        <w:rPr>
          <w:rFonts w:eastAsia="Times New Roman" w:cstheme="minorHAnsi"/>
          <w:bCs/>
        </w:rPr>
        <w:t xml:space="preserve"> Inaccurate</w:t>
      </w:r>
      <w:r w:rsidRPr="002A3276">
        <w:rPr>
          <w:rFonts w:eastAsia="Times New Roman" w:cstheme="minorHAnsi"/>
          <w:bCs/>
        </w:rPr>
        <w:tab/>
      </w:r>
    </w:p>
    <w:p w14:paraId="0EF25FA7"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4. Moderately Accurate</w:t>
      </w:r>
    </w:p>
    <w:p w14:paraId="034C5580" w14:textId="7777777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ab/>
        <w:t>_ 5. Very Accurate</w:t>
      </w:r>
    </w:p>
    <w:p w14:paraId="0DCC5CD9" w14:textId="77777777" w:rsidR="00A9075F" w:rsidRPr="002A3276" w:rsidRDefault="00A9075F" w:rsidP="00A9075F">
      <w:pPr>
        <w:widowControl w:val="0"/>
        <w:spacing w:after="0" w:line="240" w:lineRule="auto"/>
        <w:rPr>
          <w:rFonts w:eastAsia="Times New Roman" w:cstheme="minorHAnsi"/>
          <w:bCs/>
        </w:rPr>
      </w:pPr>
    </w:p>
    <w:p w14:paraId="50188312" w14:textId="5950EB49"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96</w:t>
      </w:r>
      <w:r w:rsidR="00163EB5" w:rsidRPr="002A3276">
        <w:rPr>
          <w:rFonts w:eastAsia="Times New Roman" w:cstheme="minorHAnsi"/>
          <w:bCs/>
        </w:rPr>
        <w:t xml:space="preserve">. </w:t>
      </w:r>
      <w:r w:rsidRPr="002A3276">
        <w:rPr>
          <w:rFonts w:eastAsia="Times New Roman" w:cstheme="minorHAnsi"/>
          <w:bCs/>
        </w:rPr>
        <w:t>Wait for others to lead the way.</w:t>
      </w:r>
    </w:p>
    <w:p w14:paraId="4FB7D3FC" w14:textId="77777777" w:rsidR="00A9075F" w:rsidRPr="002A3276" w:rsidRDefault="00A9075F" w:rsidP="00A9075F">
      <w:pPr>
        <w:widowControl w:val="0"/>
        <w:spacing w:after="0" w:line="240" w:lineRule="auto"/>
        <w:rPr>
          <w:rFonts w:eastAsia="Times New Roman"/>
        </w:rPr>
      </w:pPr>
      <w:r w:rsidRPr="002A3276">
        <w:rPr>
          <w:rFonts w:eastAsia="Times New Roman"/>
        </w:rPr>
        <w:tab/>
        <w:t>_ 5. Very Inaccurate</w:t>
      </w:r>
    </w:p>
    <w:p w14:paraId="5A4C4330" w14:textId="77777777" w:rsidR="00A9075F" w:rsidRPr="002A3276" w:rsidRDefault="00A9075F" w:rsidP="00A9075F">
      <w:pPr>
        <w:widowControl w:val="0"/>
        <w:spacing w:after="0" w:line="240" w:lineRule="auto"/>
        <w:rPr>
          <w:rFonts w:eastAsia="Times New Roman"/>
        </w:rPr>
      </w:pPr>
      <w:r w:rsidRPr="002A3276">
        <w:rPr>
          <w:rFonts w:eastAsia="Times New Roman"/>
        </w:rPr>
        <w:tab/>
        <w:t>_ 4. Moderately Inaccurate</w:t>
      </w:r>
    </w:p>
    <w:p w14:paraId="3ABA5DB5" w14:textId="77777777" w:rsidR="00A9075F" w:rsidRPr="002A3276" w:rsidRDefault="00A9075F" w:rsidP="00A9075F">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1AA9B75B" w14:textId="77777777" w:rsidR="00A9075F" w:rsidRPr="002A3276" w:rsidRDefault="00A9075F" w:rsidP="00A9075F">
      <w:pPr>
        <w:widowControl w:val="0"/>
        <w:spacing w:after="0" w:line="240" w:lineRule="auto"/>
        <w:rPr>
          <w:rFonts w:eastAsia="Times New Roman"/>
        </w:rPr>
      </w:pPr>
      <w:r w:rsidRPr="002A3276">
        <w:rPr>
          <w:rFonts w:eastAsia="Times New Roman"/>
        </w:rPr>
        <w:tab/>
        <w:t>_ 2. Moderately Accurate</w:t>
      </w:r>
    </w:p>
    <w:p w14:paraId="7BEBE649" w14:textId="77777777" w:rsidR="00A9075F" w:rsidRPr="002A3276" w:rsidRDefault="00A9075F" w:rsidP="00A9075F">
      <w:pPr>
        <w:widowControl w:val="0"/>
        <w:spacing w:after="0" w:line="240" w:lineRule="auto"/>
        <w:rPr>
          <w:rFonts w:eastAsia="Times New Roman"/>
        </w:rPr>
      </w:pPr>
      <w:r w:rsidRPr="002A3276">
        <w:rPr>
          <w:rFonts w:eastAsia="Times New Roman"/>
        </w:rPr>
        <w:tab/>
        <w:t>_ 1. Very Accurate</w:t>
      </w:r>
    </w:p>
    <w:p w14:paraId="47F57B2F" w14:textId="77777777" w:rsidR="00A9075F" w:rsidRPr="002A3276" w:rsidRDefault="00A9075F" w:rsidP="00A9075F">
      <w:pPr>
        <w:widowControl w:val="0"/>
        <w:spacing w:after="0" w:line="240" w:lineRule="auto"/>
        <w:rPr>
          <w:rFonts w:eastAsia="Times New Roman" w:cstheme="minorHAnsi"/>
          <w:bCs/>
        </w:rPr>
      </w:pPr>
    </w:p>
    <w:p w14:paraId="050C2ABF" w14:textId="77777777" w:rsidR="00A9075F" w:rsidRPr="002A3276" w:rsidRDefault="00A9075F" w:rsidP="00A9075F">
      <w:pPr>
        <w:widowControl w:val="0"/>
        <w:spacing w:after="0" w:line="240" w:lineRule="auto"/>
        <w:rPr>
          <w:rFonts w:eastAsia="Times New Roman" w:cstheme="minorHAnsi"/>
          <w:bCs/>
        </w:rPr>
      </w:pPr>
    </w:p>
    <w:p w14:paraId="57692074" w14:textId="105F3786"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97</w:t>
      </w:r>
      <w:r w:rsidR="00163EB5" w:rsidRPr="002A3276">
        <w:rPr>
          <w:rFonts w:eastAsia="Times New Roman" w:cstheme="minorHAnsi"/>
          <w:bCs/>
        </w:rPr>
        <w:t xml:space="preserve">. </w:t>
      </w:r>
      <w:r w:rsidRPr="002A3276">
        <w:rPr>
          <w:rFonts w:eastAsia="Times New Roman" w:cstheme="minorHAnsi"/>
          <w:bCs/>
        </w:rPr>
        <w:t>Waste my time.</w:t>
      </w:r>
    </w:p>
    <w:p w14:paraId="3F30028C" w14:textId="77777777" w:rsidR="00A9075F" w:rsidRPr="002A3276" w:rsidRDefault="00A9075F" w:rsidP="00A9075F">
      <w:pPr>
        <w:widowControl w:val="0"/>
        <w:spacing w:after="0" w:line="240" w:lineRule="auto"/>
        <w:rPr>
          <w:rFonts w:eastAsia="Times New Roman"/>
        </w:rPr>
      </w:pPr>
      <w:r w:rsidRPr="002A3276">
        <w:rPr>
          <w:rFonts w:eastAsia="Times New Roman"/>
        </w:rPr>
        <w:lastRenderedPageBreak/>
        <w:tab/>
        <w:t>_ 5. Very Inaccurate</w:t>
      </w:r>
    </w:p>
    <w:p w14:paraId="2FDE8961" w14:textId="77777777" w:rsidR="00A9075F" w:rsidRPr="002A3276" w:rsidRDefault="00A9075F" w:rsidP="00A9075F">
      <w:pPr>
        <w:widowControl w:val="0"/>
        <w:spacing w:after="0" w:line="240" w:lineRule="auto"/>
        <w:rPr>
          <w:rFonts w:eastAsia="Times New Roman"/>
        </w:rPr>
      </w:pPr>
      <w:r w:rsidRPr="002A3276">
        <w:rPr>
          <w:rFonts w:eastAsia="Times New Roman"/>
        </w:rPr>
        <w:tab/>
        <w:t>_ 4. Moderately Inaccurate</w:t>
      </w:r>
    </w:p>
    <w:p w14:paraId="074923E3" w14:textId="77777777" w:rsidR="00A9075F" w:rsidRPr="002A3276" w:rsidRDefault="00A9075F" w:rsidP="00A9075F">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1BF2602F" w14:textId="77777777" w:rsidR="00A9075F" w:rsidRPr="002A3276" w:rsidRDefault="00A9075F" w:rsidP="00A9075F">
      <w:pPr>
        <w:widowControl w:val="0"/>
        <w:spacing w:after="0" w:line="240" w:lineRule="auto"/>
        <w:rPr>
          <w:rFonts w:eastAsia="Times New Roman"/>
        </w:rPr>
      </w:pPr>
      <w:r w:rsidRPr="002A3276">
        <w:rPr>
          <w:rFonts w:eastAsia="Times New Roman"/>
        </w:rPr>
        <w:tab/>
        <w:t>_ 2. Moderately Accurate</w:t>
      </w:r>
    </w:p>
    <w:p w14:paraId="3C609EB3" w14:textId="77777777" w:rsidR="00A9075F" w:rsidRPr="002A3276" w:rsidRDefault="00A9075F" w:rsidP="00A9075F">
      <w:pPr>
        <w:widowControl w:val="0"/>
        <w:spacing w:after="0" w:line="240" w:lineRule="auto"/>
        <w:rPr>
          <w:rFonts w:eastAsia="Times New Roman"/>
        </w:rPr>
      </w:pPr>
      <w:r w:rsidRPr="002A3276">
        <w:rPr>
          <w:rFonts w:eastAsia="Times New Roman"/>
        </w:rPr>
        <w:tab/>
        <w:t>_ 1. Very Accurate</w:t>
      </w:r>
    </w:p>
    <w:p w14:paraId="7A1391A1" w14:textId="77777777" w:rsidR="00A9075F" w:rsidRPr="002A3276" w:rsidRDefault="00A9075F" w:rsidP="00A9075F">
      <w:pPr>
        <w:widowControl w:val="0"/>
        <w:spacing w:after="0" w:line="240" w:lineRule="auto"/>
        <w:rPr>
          <w:rFonts w:eastAsia="Times New Roman" w:cstheme="minorHAnsi"/>
          <w:bCs/>
        </w:rPr>
      </w:pPr>
    </w:p>
    <w:p w14:paraId="770EF6F3" w14:textId="2FE1C7A7" w:rsidR="00A9075F"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98</w:t>
      </w:r>
      <w:r w:rsidR="00163EB5" w:rsidRPr="002A3276">
        <w:rPr>
          <w:rFonts w:eastAsia="Times New Roman" w:cstheme="minorHAnsi"/>
          <w:bCs/>
        </w:rPr>
        <w:t xml:space="preserve">. </w:t>
      </w:r>
      <w:r w:rsidRPr="002A3276">
        <w:rPr>
          <w:rFonts w:eastAsia="Times New Roman" w:cstheme="minorHAnsi"/>
          <w:bCs/>
        </w:rPr>
        <w:t>Will not probe deeply into a subject.</w:t>
      </w:r>
    </w:p>
    <w:p w14:paraId="64F72B1D" w14:textId="77777777" w:rsidR="00A9075F" w:rsidRPr="002A3276" w:rsidRDefault="00A9075F" w:rsidP="00A9075F">
      <w:pPr>
        <w:widowControl w:val="0"/>
        <w:spacing w:after="0" w:line="240" w:lineRule="auto"/>
        <w:rPr>
          <w:rFonts w:eastAsia="Times New Roman"/>
        </w:rPr>
      </w:pPr>
      <w:r w:rsidRPr="002A3276">
        <w:rPr>
          <w:rFonts w:eastAsia="Times New Roman"/>
        </w:rPr>
        <w:tab/>
        <w:t>_ 5. Very Inaccurate</w:t>
      </w:r>
    </w:p>
    <w:p w14:paraId="793DEBE5" w14:textId="77777777" w:rsidR="00A9075F" w:rsidRPr="002A3276" w:rsidRDefault="00A9075F" w:rsidP="00A9075F">
      <w:pPr>
        <w:widowControl w:val="0"/>
        <w:spacing w:after="0" w:line="240" w:lineRule="auto"/>
        <w:rPr>
          <w:rFonts w:eastAsia="Times New Roman"/>
        </w:rPr>
      </w:pPr>
      <w:r w:rsidRPr="002A3276">
        <w:rPr>
          <w:rFonts w:eastAsia="Times New Roman"/>
        </w:rPr>
        <w:tab/>
        <w:t>_ 4. Moderately Inaccurate</w:t>
      </w:r>
    </w:p>
    <w:p w14:paraId="578FB3C4" w14:textId="77777777" w:rsidR="00A9075F" w:rsidRPr="002A3276" w:rsidRDefault="00A9075F" w:rsidP="00A9075F">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3EF03E8B" w14:textId="77777777" w:rsidR="00A9075F" w:rsidRPr="002A3276" w:rsidRDefault="00A9075F" w:rsidP="00A9075F">
      <w:pPr>
        <w:widowControl w:val="0"/>
        <w:spacing w:after="0" w:line="240" w:lineRule="auto"/>
        <w:rPr>
          <w:rFonts w:eastAsia="Times New Roman"/>
        </w:rPr>
      </w:pPr>
      <w:r w:rsidRPr="002A3276">
        <w:rPr>
          <w:rFonts w:eastAsia="Times New Roman"/>
        </w:rPr>
        <w:tab/>
        <w:t>_ 2. Moderately Accurate</w:t>
      </w:r>
    </w:p>
    <w:p w14:paraId="219C3A42" w14:textId="77777777" w:rsidR="00A9075F" w:rsidRPr="002A3276" w:rsidRDefault="00A9075F" w:rsidP="00A9075F">
      <w:pPr>
        <w:widowControl w:val="0"/>
        <w:spacing w:after="0" w:line="240" w:lineRule="auto"/>
        <w:rPr>
          <w:rFonts w:eastAsia="Times New Roman"/>
        </w:rPr>
      </w:pPr>
      <w:r w:rsidRPr="002A3276">
        <w:rPr>
          <w:rFonts w:eastAsia="Times New Roman"/>
        </w:rPr>
        <w:tab/>
        <w:t>_ 1. Very Accurate</w:t>
      </w:r>
    </w:p>
    <w:p w14:paraId="2E930B30" w14:textId="46354D0E" w:rsidR="00A9075F" w:rsidRPr="002A3276" w:rsidRDefault="00A9075F" w:rsidP="00A9075F">
      <w:pPr>
        <w:widowControl w:val="0"/>
        <w:spacing w:after="0" w:line="240" w:lineRule="auto"/>
        <w:rPr>
          <w:rFonts w:eastAsia="Times New Roman" w:cstheme="minorHAnsi"/>
          <w:bCs/>
        </w:rPr>
      </w:pPr>
    </w:p>
    <w:p w14:paraId="2FF9EA6D" w14:textId="03B51F73" w:rsidR="00DE46F4" w:rsidRPr="002A3276" w:rsidRDefault="00A9075F" w:rsidP="00A9075F">
      <w:pPr>
        <w:widowControl w:val="0"/>
        <w:spacing w:after="0" w:line="240" w:lineRule="auto"/>
        <w:rPr>
          <w:rFonts w:eastAsia="Times New Roman" w:cstheme="minorHAnsi"/>
          <w:bCs/>
        </w:rPr>
      </w:pPr>
      <w:r w:rsidRPr="002A3276">
        <w:rPr>
          <w:rFonts w:eastAsia="Times New Roman" w:cstheme="minorHAnsi"/>
          <w:bCs/>
        </w:rPr>
        <w:t>99</w:t>
      </w:r>
      <w:r w:rsidR="00163EB5" w:rsidRPr="002A3276">
        <w:rPr>
          <w:rFonts w:eastAsia="Times New Roman" w:cstheme="minorHAnsi"/>
          <w:bCs/>
        </w:rPr>
        <w:t xml:space="preserve">. </w:t>
      </w:r>
      <w:r w:rsidRPr="002A3276">
        <w:rPr>
          <w:rFonts w:eastAsia="Times New Roman" w:cstheme="minorHAnsi"/>
          <w:bCs/>
        </w:rPr>
        <w:t>Worry about things.</w:t>
      </w:r>
    </w:p>
    <w:p w14:paraId="72A68A62" w14:textId="77777777" w:rsidR="00A9075F" w:rsidRPr="002A3276" w:rsidRDefault="00A9075F" w:rsidP="00A9075F">
      <w:pPr>
        <w:widowControl w:val="0"/>
        <w:spacing w:after="0" w:line="240" w:lineRule="auto"/>
        <w:rPr>
          <w:rFonts w:eastAsia="Times New Roman"/>
        </w:rPr>
      </w:pPr>
      <w:r w:rsidRPr="002A3276">
        <w:rPr>
          <w:rFonts w:eastAsia="Times New Roman"/>
        </w:rPr>
        <w:tab/>
        <w:t>_ 5. Very Inaccurate</w:t>
      </w:r>
    </w:p>
    <w:p w14:paraId="7A17C536" w14:textId="77777777" w:rsidR="00A9075F" w:rsidRPr="002A3276" w:rsidRDefault="00A9075F" w:rsidP="00A9075F">
      <w:pPr>
        <w:widowControl w:val="0"/>
        <w:spacing w:after="0" w:line="240" w:lineRule="auto"/>
        <w:rPr>
          <w:rFonts w:eastAsia="Times New Roman"/>
        </w:rPr>
      </w:pPr>
      <w:r w:rsidRPr="002A3276">
        <w:rPr>
          <w:rFonts w:eastAsia="Times New Roman"/>
        </w:rPr>
        <w:tab/>
        <w:t>_ 4. Moderately Inaccurate</w:t>
      </w:r>
    </w:p>
    <w:p w14:paraId="7CF5B34E" w14:textId="77777777" w:rsidR="00A9075F" w:rsidRPr="002A3276" w:rsidRDefault="00A9075F" w:rsidP="00A9075F">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78ECBFED" w14:textId="77777777" w:rsidR="00A9075F" w:rsidRPr="002A3276" w:rsidRDefault="00A9075F" w:rsidP="00A9075F">
      <w:pPr>
        <w:widowControl w:val="0"/>
        <w:spacing w:after="0" w:line="240" w:lineRule="auto"/>
        <w:rPr>
          <w:rFonts w:eastAsia="Times New Roman"/>
        </w:rPr>
      </w:pPr>
      <w:r w:rsidRPr="002A3276">
        <w:rPr>
          <w:rFonts w:eastAsia="Times New Roman"/>
        </w:rPr>
        <w:tab/>
        <w:t>_ 2. Moderately Accurate</w:t>
      </w:r>
    </w:p>
    <w:p w14:paraId="2D8BEC66" w14:textId="77777777" w:rsidR="00A9075F" w:rsidRPr="002A3276" w:rsidRDefault="00A9075F" w:rsidP="00A9075F">
      <w:pPr>
        <w:widowControl w:val="0"/>
        <w:spacing w:after="0" w:line="240" w:lineRule="auto"/>
        <w:rPr>
          <w:rFonts w:eastAsia="Times New Roman"/>
        </w:rPr>
      </w:pPr>
      <w:r w:rsidRPr="002A3276">
        <w:rPr>
          <w:rFonts w:eastAsia="Times New Roman"/>
        </w:rPr>
        <w:tab/>
        <w:t>_ 1. Very Accurate</w:t>
      </w:r>
    </w:p>
    <w:p w14:paraId="5CDFA7E3" w14:textId="77777777" w:rsidR="00A9075F" w:rsidRPr="002A3276" w:rsidRDefault="00A9075F" w:rsidP="00A9075F">
      <w:pPr>
        <w:widowControl w:val="0"/>
        <w:spacing w:after="0" w:line="240" w:lineRule="auto"/>
        <w:rPr>
          <w:rFonts w:eastAsia="Times New Roman" w:cstheme="minorHAnsi"/>
          <w:bCs/>
        </w:rPr>
      </w:pPr>
    </w:p>
    <w:p w14:paraId="079420F5" w14:textId="7E1E2AEC" w:rsidR="00DE46F4" w:rsidRPr="002A3276" w:rsidRDefault="009F7EF1" w:rsidP="00454D84">
      <w:pPr>
        <w:widowControl w:val="0"/>
        <w:spacing w:after="0" w:line="240" w:lineRule="auto"/>
        <w:rPr>
          <w:rFonts w:eastAsia="Times New Roman" w:cstheme="minorHAnsi"/>
          <w:bCs/>
        </w:rPr>
      </w:pPr>
      <w:r w:rsidRPr="002A3276">
        <w:rPr>
          <w:rFonts w:eastAsia="Times New Roman" w:cstheme="minorHAnsi"/>
          <w:bCs/>
        </w:rPr>
        <w:t>100</w:t>
      </w:r>
      <w:r w:rsidR="00163EB5" w:rsidRPr="002A3276">
        <w:rPr>
          <w:rFonts w:eastAsia="Times New Roman" w:cstheme="minorHAnsi"/>
          <w:bCs/>
        </w:rPr>
        <w:t xml:space="preserve">. </w:t>
      </w:r>
      <w:r w:rsidRPr="002A3276">
        <w:rPr>
          <w:rFonts w:eastAsia="Times New Roman" w:cstheme="minorHAnsi"/>
          <w:bCs/>
        </w:rPr>
        <w:t>Insult People</w:t>
      </w:r>
    </w:p>
    <w:p w14:paraId="61C0BF56" w14:textId="77777777" w:rsidR="009F7EF1" w:rsidRPr="002A3276" w:rsidRDefault="009F7EF1" w:rsidP="009F7EF1">
      <w:pPr>
        <w:widowControl w:val="0"/>
        <w:spacing w:after="0" w:line="240" w:lineRule="auto"/>
        <w:rPr>
          <w:rFonts w:eastAsia="Times New Roman"/>
        </w:rPr>
      </w:pPr>
      <w:r w:rsidRPr="002A3276">
        <w:rPr>
          <w:rFonts w:eastAsia="Times New Roman"/>
        </w:rPr>
        <w:tab/>
        <w:t>_ 5. Very Inaccurate</w:t>
      </w:r>
    </w:p>
    <w:p w14:paraId="3A793835" w14:textId="77777777" w:rsidR="009F7EF1" w:rsidRPr="002A3276" w:rsidRDefault="009F7EF1" w:rsidP="009F7EF1">
      <w:pPr>
        <w:widowControl w:val="0"/>
        <w:spacing w:after="0" w:line="240" w:lineRule="auto"/>
        <w:rPr>
          <w:rFonts w:eastAsia="Times New Roman"/>
        </w:rPr>
      </w:pPr>
      <w:r w:rsidRPr="002A3276">
        <w:rPr>
          <w:rFonts w:eastAsia="Times New Roman"/>
        </w:rPr>
        <w:tab/>
        <w:t>_ 4. Moderately Inaccurate</w:t>
      </w:r>
    </w:p>
    <w:p w14:paraId="576E2DA8" w14:textId="77777777" w:rsidR="009F7EF1" w:rsidRPr="002A3276" w:rsidRDefault="009F7EF1" w:rsidP="009F7EF1">
      <w:pPr>
        <w:widowControl w:val="0"/>
        <w:spacing w:after="0" w:line="240" w:lineRule="auto"/>
        <w:rPr>
          <w:rFonts w:eastAsia="Times New Roman"/>
        </w:rPr>
      </w:pPr>
      <w:r w:rsidRPr="002A3276">
        <w:rPr>
          <w:rFonts w:eastAsia="Times New Roman"/>
        </w:rPr>
        <w:tab/>
        <w:t xml:space="preserve">_ 3. Neither Accurate </w:t>
      </w:r>
      <w:proofErr w:type="gramStart"/>
      <w:r w:rsidRPr="002A3276">
        <w:rPr>
          <w:rFonts w:eastAsia="Times New Roman"/>
        </w:rPr>
        <w:t>Nor</w:t>
      </w:r>
      <w:proofErr w:type="gramEnd"/>
      <w:r w:rsidRPr="002A3276">
        <w:rPr>
          <w:rFonts w:eastAsia="Times New Roman"/>
        </w:rPr>
        <w:t xml:space="preserve"> Inaccurate</w:t>
      </w:r>
    </w:p>
    <w:p w14:paraId="38DA6F28" w14:textId="77777777" w:rsidR="009F7EF1" w:rsidRPr="002A3276" w:rsidRDefault="009F7EF1" w:rsidP="009F7EF1">
      <w:pPr>
        <w:widowControl w:val="0"/>
        <w:spacing w:after="0" w:line="240" w:lineRule="auto"/>
        <w:rPr>
          <w:rFonts w:eastAsia="Times New Roman"/>
        </w:rPr>
      </w:pPr>
      <w:r w:rsidRPr="002A3276">
        <w:rPr>
          <w:rFonts w:eastAsia="Times New Roman"/>
        </w:rPr>
        <w:tab/>
        <w:t>_ 2. Moderately Accurate</w:t>
      </w:r>
    </w:p>
    <w:p w14:paraId="2EE7254D" w14:textId="77777777" w:rsidR="009F7EF1" w:rsidRPr="002A3276" w:rsidRDefault="009F7EF1" w:rsidP="009F7EF1">
      <w:pPr>
        <w:widowControl w:val="0"/>
        <w:spacing w:after="0" w:line="240" w:lineRule="auto"/>
        <w:rPr>
          <w:rFonts w:eastAsia="Times New Roman"/>
        </w:rPr>
      </w:pPr>
      <w:r w:rsidRPr="002A3276">
        <w:rPr>
          <w:rFonts w:eastAsia="Times New Roman"/>
        </w:rPr>
        <w:tab/>
        <w:t>_ 1. Very Accurate</w:t>
      </w:r>
    </w:p>
    <w:p w14:paraId="110D2A7B" w14:textId="77777777" w:rsidR="009F7EF1" w:rsidRPr="002A3276" w:rsidRDefault="009F7EF1" w:rsidP="00454D84">
      <w:pPr>
        <w:widowControl w:val="0"/>
        <w:spacing w:after="0" w:line="240" w:lineRule="auto"/>
        <w:rPr>
          <w:rFonts w:eastAsia="Times New Roman" w:cstheme="minorHAnsi"/>
          <w:bCs/>
        </w:rPr>
      </w:pPr>
    </w:p>
    <w:p w14:paraId="27F6A0D5" w14:textId="77777777" w:rsidR="00A9075F" w:rsidRPr="002A3276" w:rsidRDefault="00A9075F">
      <w:pPr>
        <w:rPr>
          <w:rFonts w:eastAsia="Times New Roman" w:cstheme="minorHAnsi"/>
          <w:bCs/>
        </w:rPr>
      </w:pPr>
      <w:r w:rsidRPr="002A3276">
        <w:rPr>
          <w:rFonts w:eastAsia="Times New Roman" w:cstheme="minorHAnsi"/>
          <w:bCs/>
        </w:rPr>
        <w:br w:type="page"/>
      </w:r>
    </w:p>
    <w:p w14:paraId="1251202B" w14:textId="77777777" w:rsidR="00A11C85" w:rsidRPr="002A3276" w:rsidRDefault="00A11C85" w:rsidP="00454D84">
      <w:pPr>
        <w:widowControl w:val="0"/>
        <w:spacing w:after="0" w:line="240" w:lineRule="auto"/>
        <w:rPr>
          <w:rFonts w:eastAsia="Times New Roman" w:cstheme="minorHAnsi"/>
          <w:bCs/>
        </w:rPr>
      </w:pPr>
    </w:p>
    <w:p w14:paraId="04839E95" w14:textId="61A25219" w:rsidR="00A11C85" w:rsidRPr="002A3276" w:rsidRDefault="00BB0E57" w:rsidP="00454D84">
      <w:pPr>
        <w:widowControl w:val="0"/>
        <w:spacing w:after="0" w:line="240" w:lineRule="auto"/>
        <w:rPr>
          <w:rFonts w:eastAsia="Times New Roman" w:cstheme="minorHAnsi"/>
          <w:bCs/>
        </w:rPr>
      </w:pPr>
      <w:r w:rsidRPr="002A3276">
        <w:rPr>
          <w:rFonts w:eastAsia="Times New Roman" w:cstheme="minorHAnsi"/>
          <w:bCs/>
        </w:rPr>
        <w:t>100</w:t>
      </w:r>
      <w:r w:rsidR="00A11C85" w:rsidRPr="002A3276">
        <w:rPr>
          <w:rFonts w:eastAsia="Times New Roman" w:cstheme="minorHAnsi"/>
          <w:bCs/>
        </w:rPr>
        <w:t xml:space="preserve">A. I have tried to answer all of these questions honestly and accurately. </w:t>
      </w:r>
    </w:p>
    <w:p w14:paraId="48677313" w14:textId="56FFEE9E" w:rsidR="00A11C85" w:rsidRPr="002A3276" w:rsidRDefault="004F0539" w:rsidP="00454D84">
      <w:pPr>
        <w:widowControl w:val="0"/>
        <w:spacing w:after="0" w:line="240" w:lineRule="auto"/>
        <w:rPr>
          <w:rFonts w:eastAsia="Times New Roman" w:cstheme="minorHAnsi"/>
          <w:bCs/>
        </w:rPr>
      </w:pPr>
      <w:r w:rsidRPr="002A3276">
        <w:rPr>
          <w:rFonts w:eastAsia="Times New Roman" w:cstheme="minorHAnsi"/>
          <w:bCs/>
        </w:rPr>
        <w:tab/>
        <w:t xml:space="preserve">_ </w:t>
      </w:r>
      <w:r w:rsidR="00A11C85" w:rsidRPr="002A3276">
        <w:rPr>
          <w:rFonts w:eastAsia="Times New Roman" w:cstheme="minorHAnsi"/>
          <w:bCs/>
        </w:rPr>
        <w:t>1. Very Inaccurate</w:t>
      </w:r>
      <w:r w:rsidR="00A11C85" w:rsidRPr="002A3276">
        <w:rPr>
          <w:rFonts w:eastAsia="Times New Roman" w:cstheme="minorHAnsi"/>
          <w:bCs/>
        </w:rPr>
        <w:tab/>
      </w:r>
    </w:p>
    <w:p w14:paraId="43B67B8A" w14:textId="3A03BCB1" w:rsidR="00A11C85" w:rsidRPr="002A3276" w:rsidRDefault="004F0539" w:rsidP="00454D84">
      <w:pPr>
        <w:widowControl w:val="0"/>
        <w:spacing w:after="0" w:line="240" w:lineRule="auto"/>
        <w:rPr>
          <w:rFonts w:eastAsia="Times New Roman" w:cstheme="minorHAnsi"/>
          <w:bCs/>
        </w:rPr>
      </w:pPr>
      <w:r w:rsidRPr="002A3276">
        <w:rPr>
          <w:rFonts w:eastAsia="Times New Roman" w:cstheme="minorHAnsi"/>
          <w:bCs/>
        </w:rPr>
        <w:tab/>
        <w:t xml:space="preserve">_ </w:t>
      </w:r>
      <w:r w:rsidR="00A11C85" w:rsidRPr="002A3276">
        <w:rPr>
          <w:rFonts w:eastAsia="Times New Roman" w:cstheme="minorHAnsi"/>
          <w:bCs/>
        </w:rPr>
        <w:t>2. Moderately Inaccurate</w:t>
      </w:r>
      <w:r w:rsidR="00A11C85" w:rsidRPr="002A3276">
        <w:rPr>
          <w:rFonts w:eastAsia="Times New Roman" w:cstheme="minorHAnsi"/>
          <w:bCs/>
        </w:rPr>
        <w:tab/>
      </w:r>
    </w:p>
    <w:p w14:paraId="4AAE3C97" w14:textId="61388B52" w:rsidR="00A11C85" w:rsidRPr="002A3276" w:rsidRDefault="004F0539" w:rsidP="00454D84">
      <w:pPr>
        <w:widowControl w:val="0"/>
        <w:spacing w:after="0" w:line="240" w:lineRule="auto"/>
        <w:rPr>
          <w:rFonts w:eastAsia="Times New Roman" w:cstheme="minorHAnsi"/>
          <w:bCs/>
        </w:rPr>
      </w:pPr>
      <w:r w:rsidRPr="002A3276">
        <w:rPr>
          <w:rFonts w:eastAsia="Times New Roman" w:cstheme="minorHAnsi"/>
          <w:bCs/>
        </w:rPr>
        <w:tab/>
        <w:t xml:space="preserve">_ </w:t>
      </w:r>
      <w:r w:rsidR="00A11C85" w:rsidRPr="002A3276">
        <w:rPr>
          <w:rFonts w:eastAsia="Times New Roman" w:cstheme="minorHAnsi"/>
          <w:bCs/>
        </w:rPr>
        <w:t xml:space="preserve">3. Neither Accurate </w:t>
      </w:r>
      <w:proofErr w:type="gramStart"/>
      <w:r w:rsidR="00A11C85" w:rsidRPr="002A3276">
        <w:rPr>
          <w:rFonts w:eastAsia="Times New Roman" w:cstheme="minorHAnsi"/>
          <w:bCs/>
        </w:rPr>
        <w:t>Nor</w:t>
      </w:r>
      <w:proofErr w:type="gramEnd"/>
      <w:r w:rsidR="00A11C85" w:rsidRPr="002A3276">
        <w:rPr>
          <w:rFonts w:eastAsia="Times New Roman" w:cstheme="minorHAnsi"/>
          <w:bCs/>
        </w:rPr>
        <w:t xml:space="preserve"> Inaccurate</w:t>
      </w:r>
      <w:r w:rsidR="00A11C85" w:rsidRPr="002A3276">
        <w:rPr>
          <w:rFonts w:eastAsia="Times New Roman" w:cstheme="minorHAnsi"/>
          <w:bCs/>
        </w:rPr>
        <w:tab/>
      </w:r>
    </w:p>
    <w:p w14:paraId="1957566F" w14:textId="79C731C6" w:rsidR="00A11C85" w:rsidRPr="002A3276" w:rsidRDefault="004F0539" w:rsidP="00454D84">
      <w:pPr>
        <w:widowControl w:val="0"/>
        <w:spacing w:after="0" w:line="240" w:lineRule="auto"/>
        <w:rPr>
          <w:rFonts w:eastAsia="Times New Roman" w:cstheme="minorHAnsi"/>
          <w:bCs/>
        </w:rPr>
      </w:pPr>
      <w:r w:rsidRPr="002A3276">
        <w:rPr>
          <w:rFonts w:eastAsia="Times New Roman" w:cstheme="minorHAnsi"/>
          <w:bCs/>
        </w:rPr>
        <w:tab/>
        <w:t xml:space="preserve">_ </w:t>
      </w:r>
      <w:r w:rsidR="00A11C85" w:rsidRPr="002A3276">
        <w:rPr>
          <w:rFonts w:eastAsia="Times New Roman" w:cstheme="minorHAnsi"/>
          <w:bCs/>
        </w:rPr>
        <w:t>4. Moderately Accurate</w:t>
      </w:r>
    </w:p>
    <w:p w14:paraId="469B912D" w14:textId="0B1A1A30" w:rsidR="00A11C85" w:rsidRPr="002A3276" w:rsidRDefault="004F0539" w:rsidP="00454D84">
      <w:pPr>
        <w:widowControl w:val="0"/>
        <w:spacing w:after="0" w:line="240" w:lineRule="auto"/>
        <w:rPr>
          <w:rFonts w:eastAsia="Times New Roman" w:cstheme="minorHAnsi"/>
          <w:bCs/>
        </w:rPr>
      </w:pPr>
      <w:r w:rsidRPr="002A3276">
        <w:rPr>
          <w:rFonts w:eastAsia="Times New Roman" w:cstheme="minorHAnsi"/>
          <w:bCs/>
        </w:rPr>
        <w:tab/>
        <w:t xml:space="preserve">_ </w:t>
      </w:r>
      <w:r w:rsidR="00A11C85" w:rsidRPr="002A3276">
        <w:rPr>
          <w:rFonts w:eastAsia="Times New Roman" w:cstheme="minorHAnsi"/>
          <w:bCs/>
        </w:rPr>
        <w:t>5. Very Accurate</w:t>
      </w:r>
    </w:p>
    <w:p w14:paraId="59753241" w14:textId="77777777" w:rsidR="00A11C85" w:rsidRPr="002A3276" w:rsidRDefault="00A11C85" w:rsidP="00454D84">
      <w:pPr>
        <w:widowControl w:val="0"/>
        <w:spacing w:after="0" w:line="240" w:lineRule="auto"/>
        <w:rPr>
          <w:rFonts w:eastAsia="Times New Roman" w:cstheme="minorHAnsi"/>
          <w:bCs/>
        </w:rPr>
      </w:pPr>
    </w:p>
    <w:p w14:paraId="591D55AB" w14:textId="729E3B13" w:rsidR="00A11C85" w:rsidRPr="002A3276" w:rsidRDefault="00BB0E57" w:rsidP="00454D84">
      <w:pPr>
        <w:widowControl w:val="0"/>
        <w:spacing w:after="0" w:line="240" w:lineRule="auto"/>
        <w:rPr>
          <w:rFonts w:eastAsia="Times New Roman" w:cstheme="minorHAnsi"/>
          <w:bCs/>
        </w:rPr>
      </w:pPr>
      <w:r w:rsidRPr="002A3276">
        <w:rPr>
          <w:rFonts w:eastAsia="Times New Roman" w:cstheme="minorHAnsi"/>
          <w:bCs/>
        </w:rPr>
        <w:t>1</w:t>
      </w:r>
      <w:r w:rsidR="00A11C85" w:rsidRPr="002A3276">
        <w:rPr>
          <w:rFonts w:eastAsia="Times New Roman" w:cstheme="minorHAnsi"/>
          <w:bCs/>
        </w:rPr>
        <w:t xml:space="preserve">00B. I have responded to all of the statements. </w:t>
      </w:r>
    </w:p>
    <w:p w14:paraId="556C77A8" w14:textId="7274D74B" w:rsidR="00A11C85" w:rsidRPr="002A3276" w:rsidRDefault="004F0539" w:rsidP="00454D84">
      <w:pPr>
        <w:widowControl w:val="0"/>
        <w:spacing w:after="0" w:line="240" w:lineRule="auto"/>
        <w:rPr>
          <w:rFonts w:eastAsia="Times New Roman" w:cstheme="minorHAnsi"/>
          <w:bCs/>
        </w:rPr>
      </w:pPr>
      <w:r w:rsidRPr="002A3276">
        <w:rPr>
          <w:rFonts w:eastAsia="Times New Roman" w:cstheme="minorHAnsi"/>
          <w:bCs/>
        </w:rPr>
        <w:tab/>
        <w:t xml:space="preserve">_ </w:t>
      </w:r>
      <w:r w:rsidR="00A11C85" w:rsidRPr="002A3276">
        <w:rPr>
          <w:rFonts w:eastAsia="Times New Roman" w:cstheme="minorHAnsi"/>
          <w:bCs/>
        </w:rPr>
        <w:t xml:space="preserve">0. No </w:t>
      </w:r>
      <w:r w:rsidR="00A11C85" w:rsidRPr="002A3276">
        <w:rPr>
          <w:rFonts w:eastAsia="Times New Roman" w:cstheme="minorHAnsi"/>
          <w:bCs/>
        </w:rPr>
        <w:tab/>
      </w:r>
      <w:r w:rsidR="00A11C85" w:rsidRPr="002A3276">
        <w:rPr>
          <w:rFonts w:eastAsia="Times New Roman" w:cstheme="minorHAnsi"/>
          <w:bCs/>
        </w:rPr>
        <w:tab/>
      </w:r>
      <w:r w:rsidR="00A11C85" w:rsidRPr="002A3276">
        <w:rPr>
          <w:rFonts w:eastAsia="Times New Roman" w:cstheme="minorHAnsi"/>
          <w:bCs/>
        </w:rPr>
        <w:tab/>
      </w:r>
      <w:r w:rsidRPr="002A3276">
        <w:rPr>
          <w:rFonts w:eastAsia="Times New Roman" w:cstheme="minorHAnsi"/>
          <w:bCs/>
        </w:rPr>
        <w:tab/>
        <w:t xml:space="preserve">_ </w:t>
      </w:r>
      <w:r w:rsidR="00A11C85" w:rsidRPr="002A3276">
        <w:rPr>
          <w:rFonts w:eastAsia="Times New Roman" w:cstheme="minorHAnsi"/>
          <w:bCs/>
        </w:rPr>
        <w:t>1. Yes</w:t>
      </w:r>
    </w:p>
    <w:p w14:paraId="064DD017" w14:textId="77777777" w:rsidR="009928B9" w:rsidRPr="002A3276" w:rsidRDefault="009928B9" w:rsidP="00454D84">
      <w:pPr>
        <w:widowControl w:val="0"/>
        <w:spacing w:after="0" w:line="240" w:lineRule="auto"/>
        <w:rPr>
          <w:rFonts w:eastAsia="Times New Roman" w:cstheme="minorHAnsi"/>
          <w:bCs/>
        </w:rPr>
      </w:pPr>
    </w:p>
    <w:p w14:paraId="0B0C1A48" w14:textId="77777777" w:rsidR="009928B9" w:rsidRPr="002A3276" w:rsidRDefault="009928B9" w:rsidP="00454D84">
      <w:pPr>
        <w:widowControl w:val="0"/>
        <w:spacing w:after="0" w:line="240" w:lineRule="auto"/>
        <w:rPr>
          <w:rFonts w:eastAsia="Times New Roman" w:cstheme="minorHAnsi"/>
          <w:bCs/>
        </w:rPr>
      </w:pPr>
    </w:p>
    <w:p w14:paraId="4C172282" w14:textId="6173E978" w:rsidR="004F0539" w:rsidRPr="002A3276" w:rsidRDefault="004F0539" w:rsidP="00454D84">
      <w:pPr>
        <w:widowControl w:val="0"/>
        <w:spacing w:after="0" w:line="240" w:lineRule="auto"/>
        <w:rPr>
          <w:rFonts w:eastAsia="Times New Roman" w:cstheme="minorHAnsi"/>
          <w:bCs/>
        </w:rPr>
      </w:pPr>
      <w:r w:rsidRPr="002A3276">
        <w:rPr>
          <w:rFonts w:eastAsia="Times New Roman" w:cstheme="minorHAnsi"/>
          <w:bCs/>
        </w:rPr>
        <w:t>Notes:</w:t>
      </w:r>
    </w:p>
    <w:p w14:paraId="54624437" w14:textId="00E376BB" w:rsidR="00BB0E57" w:rsidRPr="002A3276" w:rsidRDefault="00BB0E57" w:rsidP="00235A8F">
      <w:pPr>
        <w:pStyle w:val="ListParagraph"/>
        <w:widowControl w:val="0"/>
        <w:numPr>
          <w:ilvl w:val="0"/>
          <w:numId w:val="26"/>
        </w:numPr>
        <w:spacing w:after="0" w:line="240" w:lineRule="auto"/>
        <w:rPr>
          <w:rFonts w:eastAsia="Times New Roman" w:cstheme="minorHAnsi"/>
          <w:bCs/>
        </w:rPr>
      </w:pPr>
      <w:r w:rsidRPr="002A3276">
        <w:rPr>
          <w:rFonts w:eastAsia="Times New Roman" w:cstheme="minorHAnsi"/>
          <w:bCs/>
        </w:rPr>
        <w:t xml:space="preserve">Questions should </w:t>
      </w:r>
      <w:r w:rsidR="009F7EF1" w:rsidRPr="002A3276">
        <w:rPr>
          <w:rFonts w:eastAsia="Times New Roman" w:cstheme="minorHAnsi"/>
          <w:bCs/>
        </w:rPr>
        <w:t xml:space="preserve">typically </w:t>
      </w:r>
      <w:r w:rsidRPr="002A3276">
        <w:rPr>
          <w:rFonts w:eastAsia="Times New Roman" w:cstheme="minorHAnsi"/>
          <w:bCs/>
        </w:rPr>
        <w:t>be presented to participants in random or semi-random order.</w:t>
      </w:r>
    </w:p>
    <w:p w14:paraId="3F09BEE0" w14:textId="77777777" w:rsidR="00BB0E57" w:rsidRPr="002A3276" w:rsidRDefault="004F0539" w:rsidP="00235A8F">
      <w:pPr>
        <w:pStyle w:val="ListParagraph"/>
        <w:widowControl w:val="0"/>
        <w:numPr>
          <w:ilvl w:val="0"/>
          <w:numId w:val="26"/>
        </w:numPr>
        <w:spacing w:after="0" w:line="240" w:lineRule="auto"/>
        <w:rPr>
          <w:rFonts w:eastAsia="Times New Roman" w:cstheme="minorHAnsi"/>
          <w:bCs/>
        </w:rPr>
      </w:pPr>
      <w:r w:rsidRPr="002A3276">
        <w:rPr>
          <w:rFonts w:eastAsia="Times New Roman" w:cstheme="minorHAnsi"/>
          <w:bCs/>
        </w:rPr>
        <w:t>Sum items to obtain total scale score.</w:t>
      </w:r>
      <w:r w:rsidR="00442DD5" w:rsidRPr="002A3276">
        <w:rPr>
          <w:rFonts w:eastAsia="Times New Roman" w:cstheme="minorHAnsi"/>
          <w:bCs/>
        </w:rPr>
        <w:t xml:space="preserve"> </w:t>
      </w:r>
    </w:p>
    <w:p w14:paraId="54DF3381" w14:textId="22129C7A" w:rsidR="00442DD5" w:rsidRPr="002A3276" w:rsidRDefault="00442DD5" w:rsidP="00235A8F">
      <w:pPr>
        <w:pStyle w:val="ListParagraph"/>
        <w:widowControl w:val="0"/>
        <w:numPr>
          <w:ilvl w:val="0"/>
          <w:numId w:val="26"/>
        </w:numPr>
        <w:spacing w:after="0" w:line="240" w:lineRule="auto"/>
        <w:rPr>
          <w:rFonts w:eastAsia="Times New Roman" w:cstheme="minorHAnsi"/>
          <w:bCs/>
        </w:rPr>
      </w:pPr>
      <w:r w:rsidRPr="002A3276">
        <w:rPr>
          <w:rFonts w:eastAsia="Times New Roman" w:cstheme="minorHAnsi"/>
          <w:bCs/>
        </w:rPr>
        <w:t xml:space="preserve">Questions are coded as positively keyed (Very inaccurate = 1) or negatively keyed (Very inaccurate = 5) depending on the scales to be calculated. This instrument has been coded to correspond to the </w:t>
      </w:r>
      <w:r w:rsidR="00BB0E57" w:rsidRPr="002A3276">
        <w:rPr>
          <w:rFonts w:eastAsia="Times New Roman" w:cstheme="minorHAnsi"/>
          <w:bCs/>
        </w:rPr>
        <w:t>BIG-5</w:t>
      </w:r>
      <w:r w:rsidRPr="002A3276">
        <w:rPr>
          <w:rFonts w:eastAsia="Times New Roman" w:cstheme="minorHAnsi"/>
          <w:bCs/>
        </w:rPr>
        <w:t xml:space="preserve"> subscales.</w:t>
      </w:r>
    </w:p>
    <w:p w14:paraId="74871C5F" w14:textId="7037E76D" w:rsidR="004F0539" w:rsidRPr="002A3276" w:rsidRDefault="004F0539" w:rsidP="00454D84">
      <w:pPr>
        <w:widowControl w:val="0"/>
        <w:spacing w:after="0" w:line="240" w:lineRule="auto"/>
        <w:rPr>
          <w:rFonts w:eastAsia="Times New Roman" w:cstheme="minorHAnsi"/>
          <w:bCs/>
        </w:rPr>
      </w:pPr>
    </w:p>
    <w:p w14:paraId="2BB64718" w14:textId="47F44051" w:rsidR="004F0539" w:rsidRPr="002A3276" w:rsidRDefault="004F0539" w:rsidP="00454D84">
      <w:pPr>
        <w:widowControl w:val="0"/>
        <w:spacing w:after="0" w:line="240" w:lineRule="auto"/>
        <w:rPr>
          <w:rFonts w:eastAsia="Times New Roman" w:cstheme="minorHAnsi"/>
          <w:bCs/>
        </w:rPr>
      </w:pPr>
      <w:r w:rsidRPr="002A3276">
        <w:rPr>
          <w:rFonts w:eastAsia="Times New Roman" w:cstheme="minorHAnsi"/>
          <w:bCs/>
        </w:rPr>
        <w:t xml:space="preserve">You can calculate factor scores for each personality domain (Neuroticism, Extraversion, Openness, Agreeableness, and Conscientiousness). Calculating personality factor scores is different from calculating personality domain scores. Calculating factor scores involves </w:t>
      </w:r>
      <w:r w:rsidRPr="002A3276">
        <w:rPr>
          <w:rFonts w:eastAsia="Times New Roman" w:cstheme="minorHAnsi"/>
          <w:bCs/>
          <w:i/>
        </w:rPr>
        <w:t>all items</w:t>
      </w:r>
      <w:r w:rsidRPr="002A3276">
        <w:rPr>
          <w:rFonts w:eastAsia="Times New Roman" w:cstheme="minorHAnsi"/>
          <w:bCs/>
        </w:rPr>
        <w:t xml:space="preserve"> from the questionnaire whereas domain scores (while given the same name as the comparable factor – ex. Neuroticism) are calculated from only the specific items from the questionnaire most related to that domain.</w:t>
      </w:r>
      <w:r w:rsidR="007B4A4A" w:rsidRPr="002A3276">
        <w:rPr>
          <w:rFonts w:eastAsia="Times New Roman" w:cstheme="minorHAnsi"/>
          <w:bCs/>
        </w:rPr>
        <w:t xml:space="preserve">   </w:t>
      </w:r>
      <w:r w:rsidRPr="002A3276">
        <w:rPr>
          <w:rFonts w:eastAsia="Times New Roman" w:cstheme="minorHAnsi"/>
          <w:bCs/>
        </w:rPr>
        <w:t>Using all items (as is done in calculating Factor scores) enhances psychometric sensitivity which is essential when correlating (or doing other statistical comparisons) with biological measures</w:t>
      </w:r>
      <w:r w:rsidR="007B4A4A" w:rsidRPr="002A3276">
        <w:rPr>
          <w:rFonts w:eastAsia="Times New Roman" w:cstheme="minorHAnsi"/>
          <w:bCs/>
        </w:rPr>
        <w:t>.</w:t>
      </w:r>
    </w:p>
    <w:p w14:paraId="2DF2B7FE" w14:textId="09AD7F51" w:rsidR="007B4A4A" w:rsidRPr="002A3276" w:rsidRDefault="007B4A4A" w:rsidP="00454D84">
      <w:pPr>
        <w:widowControl w:val="0"/>
        <w:spacing w:after="0" w:line="240" w:lineRule="auto"/>
        <w:rPr>
          <w:rFonts w:ascii="Times-Roman" w:hAnsi="Times-Roman" w:cs="Times-Roman"/>
          <w:sz w:val="24"/>
          <w:szCs w:val="24"/>
        </w:rPr>
      </w:pPr>
    </w:p>
    <w:p w14:paraId="62D49AA3" w14:textId="77777777" w:rsidR="0063145E" w:rsidRPr="002A3276" w:rsidRDefault="0063145E" w:rsidP="00454D84">
      <w:pPr>
        <w:widowControl w:val="0"/>
        <w:autoSpaceDE w:val="0"/>
        <w:autoSpaceDN w:val="0"/>
        <w:adjustRightInd w:val="0"/>
        <w:spacing w:after="0" w:line="240" w:lineRule="auto"/>
        <w:rPr>
          <w:rFonts w:cstheme="minorHAnsi"/>
          <w:b/>
          <w:bCs/>
        </w:rPr>
      </w:pPr>
    </w:p>
    <w:p w14:paraId="58E149C2" w14:textId="77777777" w:rsidR="00163EB5" w:rsidRPr="002A3276" w:rsidRDefault="00163EB5">
      <w:pPr>
        <w:rPr>
          <w:rFonts w:cstheme="minorHAnsi"/>
          <w:b/>
          <w:bCs/>
        </w:rPr>
      </w:pPr>
      <w:r w:rsidRPr="002A3276">
        <w:rPr>
          <w:rFonts w:cstheme="minorHAnsi"/>
          <w:b/>
          <w:bCs/>
        </w:rPr>
        <w:br w:type="page"/>
      </w:r>
    </w:p>
    <w:p w14:paraId="011F5C2B" w14:textId="24CC9E4A" w:rsidR="00BC5641" w:rsidRPr="002A3276" w:rsidRDefault="00BC5641" w:rsidP="00454D84">
      <w:pPr>
        <w:widowControl w:val="0"/>
        <w:autoSpaceDE w:val="0"/>
        <w:autoSpaceDN w:val="0"/>
        <w:adjustRightInd w:val="0"/>
        <w:spacing w:after="0" w:line="240" w:lineRule="auto"/>
        <w:rPr>
          <w:rFonts w:cstheme="minorHAnsi"/>
          <w:b/>
          <w:bCs/>
          <w:i/>
          <w:iCs/>
        </w:rPr>
      </w:pPr>
      <w:r w:rsidRPr="002A3276">
        <w:rPr>
          <w:rFonts w:cstheme="minorHAnsi"/>
          <w:b/>
          <w:bCs/>
        </w:rPr>
        <w:lastRenderedPageBreak/>
        <w:t>Factor I (Surgency or Extraversion)</w:t>
      </w:r>
    </w:p>
    <w:p w14:paraId="2B1F9F43" w14:textId="52381E1B" w:rsidR="00BC5641" w:rsidRPr="002A3276" w:rsidRDefault="00BC5641" w:rsidP="00454D84">
      <w:pPr>
        <w:widowControl w:val="0"/>
        <w:autoSpaceDE w:val="0"/>
        <w:autoSpaceDN w:val="0"/>
        <w:adjustRightInd w:val="0"/>
        <w:spacing w:after="0" w:line="240" w:lineRule="auto"/>
        <w:rPr>
          <w:rFonts w:cstheme="minorHAnsi"/>
          <w:bCs/>
          <w:iCs/>
        </w:rPr>
      </w:pPr>
      <w:r w:rsidRPr="002A3276">
        <w:rPr>
          <w:rFonts w:cstheme="minorHAnsi"/>
          <w:b/>
          <w:bCs/>
          <w:i/>
          <w:iCs/>
        </w:rPr>
        <w:t>10-item scale (Alpha = .87</w:t>
      </w:r>
      <w:proofErr w:type="gramStart"/>
      <w:r w:rsidRPr="002A3276">
        <w:rPr>
          <w:rFonts w:cstheme="minorHAnsi"/>
          <w:b/>
          <w:bCs/>
          <w:i/>
          <w:iCs/>
        </w:rPr>
        <w:t>)</w:t>
      </w:r>
      <w:r w:rsidR="005E28FC" w:rsidRPr="002A3276">
        <w:rPr>
          <w:rFonts w:cstheme="minorHAnsi"/>
          <w:b/>
          <w:bCs/>
          <w:i/>
          <w:iCs/>
        </w:rPr>
        <w:t xml:space="preserve">  </w:t>
      </w:r>
      <w:r w:rsidR="005E28FC" w:rsidRPr="002A3276">
        <w:rPr>
          <w:rFonts w:cstheme="minorHAnsi"/>
          <w:bCs/>
          <w:iCs/>
        </w:rPr>
        <w:t>(</w:t>
      </w:r>
      <w:proofErr w:type="gramEnd"/>
      <w:r w:rsidR="0063145E" w:rsidRPr="002A3276">
        <w:rPr>
          <w:rFonts w:cstheme="minorHAnsi"/>
          <w:bCs/>
          <w:iCs/>
        </w:rPr>
        <w:t xml:space="preserve">16, </w:t>
      </w:r>
      <w:r w:rsidR="005E28FC" w:rsidRPr="002A3276">
        <w:rPr>
          <w:rFonts w:cstheme="minorHAnsi"/>
          <w:bCs/>
          <w:iCs/>
        </w:rPr>
        <w:t xml:space="preserve">19, </w:t>
      </w:r>
      <w:r w:rsidR="0063145E" w:rsidRPr="002A3276">
        <w:rPr>
          <w:rFonts w:cstheme="minorHAnsi"/>
          <w:bCs/>
          <w:iCs/>
        </w:rPr>
        <w:t xml:space="preserve">30, </w:t>
      </w:r>
      <w:r w:rsidR="005E28FC" w:rsidRPr="002A3276">
        <w:rPr>
          <w:rFonts w:cstheme="minorHAnsi"/>
          <w:bCs/>
          <w:iCs/>
        </w:rPr>
        <w:t>31, 32, 34, 57, 59, 87, 92)</w:t>
      </w:r>
    </w:p>
    <w:p w14:paraId="772D854F" w14:textId="77777777" w:rsidR="00BC5641" w:rsidRPr="002A3276" w:rsidRDefault="00BC5641" w:rsidP="00454D84">
      <w:pPr>
        <w:widowControl w:val="0"/>
        <w:autoSpaceDE w:val="0"/>
        <w:autoSpaceDN w:val="0"/>
        <w:adjustRightInd w:val="0"/>
        <w:spacing w:after="0" w:line="240" w:lineRule="auto"/>
        <w:rPr>
          <w:rFonts w:cstheme="minorHAnsi"/>
        </w:rPr>
      </w:pPr>
      <w:r w:rsidRPr="002A3276">
        <w:rPr>
          <w:rFonts w:cstheme="minorHAnsi"/>
        </w:rPr>
        <w:t xml:space="preserve">+ keyed </w:t>
      </w:r>
    </w:p>
    <w:p w14:paraId="28602757" w14:textId="57B62B6F" w:rsidR="00BC5641" w:rsidRPr="002A3276" w:rsidRDefault="00BC5641" w:rsidP="00163EB5">
      <w:pPr>
        <w:widowControl w:val="0"/>
        <w:tabs>
          <w:tab w:val="left" w:pos="5040"/>
        </w:tabs>
        <w:autoSpaceDE w:val="0"/>
        <w:autoSpaceDN w:val="0"/>
        <w:adjustRightInd w:val="0"/>
        <w:spacing w:after="0" w:line="240" w:lineRule="auto"/>
        <w:ind w:left="720"/>
        <w:rPr>
          <w:rFonts w:cstheme="minorHAnsi"/>
        </w:rPr>
      </w:pPr>
      <w:r w:rsidRPr="002A3276">
        <w:rPr>
          <w:rFonts w:cstheme="minorHAnsi"/>
        </w:rPr>
        <w:t>Am the life of the party.</w:t>
      </w:r>
      <w:r w:rsidR="003B6FB1">
        <w:rPr>
          <w:rFonts w:cstheme="minorHAnsi"/>
        </w:rPr>
        <w:tab/>
        <w:t>19</w:t>
      </w:r>
    </w:p>
    <w:p w14:paraId="0BD20B9A" w14:textId="717D45B2" w:rsidR="00BC5641" w:rsidRPr="002A3276" w:rsidRDefault="00BC5641" w:rsidP="00163EB5">
      <w:pPr>
        <w:widowControl w:val="0"/>
        <w:tabs>
          <w:tab w:val="left" w:pos="5040"/>
        </w:tabs>
        <w:autoSpaceDE w:val="0"/>
        <w:autoSpaceDN w:val="0"/>
        <w:adjustRightInd w:val="0"/>
        <w:spacing w:after="0" w:line="240" w:lineRule="auto"/>
        <w:ind w:left="720"/>
        <w:rPr>
          <w:rFonts w:cstheme="minorHAnsi"/>
        </w:rPr>
      </w:pPr>
      <w:r w:rsidRPr="002A3276">
        <w:rPr>
          <w:rFonts w:cstheme="minorHAnsi"/>
        </w:rPr>
        <w:t>Feel comfortable around people.</w:t>
      </w:r>
      <w:r w:rsidR="005E28FC" w:rsidRPr="002A3276">
        <w:rPr>
          <w:rFonts w:cstheme="minorHAnsi"/>
        </w:rPr>
        <w:tab/>
        <w:t>34</w:t>
      </w:r>
    </w:p>
    <w:p w14:paraId="1413C201" w14:textId="624707F4" w:rsidR="00BC5641" w:rsidRPr="002A3276" w:rsidRDefault="00BC5641" w:rsidP="00163EB5">
      <w:pPr>
        <w:widowControl w:val="0"/>
        <w:tabs>
          <w:tab w:val="left" w:pos="5040"/>
        </w:tabs>
        <w:autoSpaceDE w:val="0"/>
        <w:autoSpaceDN w:val="0"/>
        <w:adjustRightInd w:val="0"/>
        <w:spacing w:after="0" w:line="240" w:lineRule="auto"/>
        <w:ind w:left="720"/>
        <w:rPr>
          <w:rFonts w:cstheme="minorHAnsi"/>
        </w:rPr>
      </w:pPr>
      <w:r w:rsidRPr="002A3276">
        <w:rPr>
          <w:rFonts w:cstheme="minorHAnsi"/>
        </w:rPr>
        <w:t>Start conversations.</w:t>
      </w:r>
      <w:r w:rsidR="005E28FC" w:rsidRPr="002A3276">
        <w:rPr>
          <w:rFonts w:cstheme="minorHAnsi"/>
        </w:rPr>
        <w:tab/>
        <w:t>87</w:t>
      </w:r>
    </w:p>
    <w:p w14:paraId="55065689" w14:textId="1AE24253" w:rsidR="00BC5641" w:rsidRPr="002A3276" w:rsidRDefault="00BC5641" w:rsidP="00163EB5">
      <w:pPr>
        <w:widowControl w:val="0"/>
        <w:tabs>
          <w:tab w:val="left" w:pos="5040"/>
        </w:tabs>
        <w:autoSpaceDE w:val="0"/>
        <w:autoSpaceDN w:val="0"/>
        <w:adjustRightInd w:val="0"/>
        <w:spacing w:after="0" w:line="240" w:lineRule="auto"/>
        <w:ind w:left="720"/>
        <w:rPr>
          <w:rFonts w:cstheme="minorHAnsi"/>
        </w:rPr>
      </w:pPr>
      <w:r w:rsidRPr="002A3276">
        <w:rPr>
          <w:rFonts w:cstheme="minorHAnsi"/>
        </w:rPr>
        <w:t>Talk to a lot of different people at parties.</w:t>
      </w:r>
      <w:r w:rsidR="005E28FC" w:rsidRPr="002A3276">
        <w:rPr>
          <w:rFonts w:cstheme="minorHAnsi"/>
        </w:rPr>
        <w:tab/>
        <w:t>92</w:t>
      </w:r>
    </w:p>
    <w:p w14:paraId="6F32AC1E" w14:textId="06B69FDA" w:rsidR="00BC5641" w:rsidRPr="002A3276" w:rsidRDefault="00BC5641" w:rsidP="00163EB5">
      <w:pPr>
        <w:widowControl w:val="0"/>
        <w:tabs>
          <w:tab w:val="left" w:pos="5040"/>
        </w:tabs>
        <w:autoSpaceDE w:val="0"/>
        <w:autoSpaceDN w:val="0"/>
        <w:adjustRightInd w:val="0"/>
        <w:spacing w:after="0" w:line="240" w:lineRule="auto"/>
        <w:ind w:left="720"/>
        <w:rPr>
          <w:rFonts w:cstheme="minorHAnsi"/>
        </w:rPr>
      </w:pPr>
      <w:r w:rsidRPr="002A3276">
        <w:rPr>
          <w:rFonts w:cstheme="minorHAnsi"/>
        </w:rPr>
        <w:t>Don't mind being the center of attention.</w:t>
      </w:r>
      <w:r w:rsidR="005E28FC" w:rsidRPr="002A3276">
        <w:rPr>
          <w:rFonts w:cstheme="minorHAnsi"/>
        </w:rPr>
        <w:tab/>
        <w:t>31</w:t>
      </w:r>
    </w:p>
    <w:p w14:paraId="0601FFC0" w14:textId="77777777" w:rsidR="00BC5641" w:rsidRPr="002A3276" w:rsidRDefault="00BC5641" w:rsidP="005E28FC">
      <w:pPr>
        <w:widowControl w:val="0"/>
        <w:tabs>
          <w:tab w:val="left" w:pos="5040"/>
        </w:tabs>
        <w:autoSpaceDE w:val="0"/>
        <w:autoSpaceDN w:val="0"/>
        <w:adjustRightInd w:val="0"/>
        <w:spacing w:after="0" w:line="240" w:lineRule="auto"/>
        <w:rPr>
          <w:rFonts w:cstheme="minorHAnsi"/>
        </w:rPr>
      </w:pPr>
    </w:p>
    <w:p w14:paraId="15BD1E2D" w14:textId="77777777" w:rsidR="00BC5641" w:rsidRPr="002A3276" w:rsidRDefault="00BC5641" w:rsidP="005E28FC">
      <w:pPr>
        <w:widowControl w:val="0"/>
        <w:tabs>
          <w:tab w:val="left" w:pos="5040"/>
        </w:tabs>
        <w:autoSpaceDE w:val="0"/>
        <w:autoSpaceDN w:val="0"/>
        <w:adjustRightInd w:val="0"/>
        <w:spacing w:after="0" w:line="240" w:lineRule="auto"/>
        <w:rPr>
          <w:rFonts w:cstheme="minorHAnsi"/>
        </w:rPr>
      </w:pPr>
      <w:r w:rsidRPr="002A3276">
        <w:rPr>
          <w:rFonts w:cstheme="minorHAnsi"/>
        </w:rPr>
        <w:t xml:space="preserve">– keyed </w:t>
      </w:r>
    </w:p>
    <w:p w14:paraId="133B6B62" w14:textId="4941FF45" w:rsidR="00BC5641" w:rsidRPr="002A3276" w:rsidRDefault="00BC5641" w:rsidP="00163EB5">
      <w:pPr>
        <w:widowControl w:val="0"/>
        <w:tabs>
          <w:tab w:val="left" w:pos="5040"/>
        </w:tabs>
        <w:autoSpaceDE w:val="0"/>
        <w:autoSpaceDN w:val="0"/>
        <w:adjustRightInd w:val="0"/>
        <w:spacing w:after="0" w:line="240" w:lineRule="auto"/>
        <w:ind w:left="720"/>
        <w:rPr>
          <w:rFonts w:cstheme="minorHAnsi"/>
        </w:rPr>
      </w:pPr>
      <w:r w:rsidRPr="002A3276">
        <w:rPr>
          <w:rFonts w:cstheme="minorHAnsi"/>
        </w:rPr>
        <w:t>Don't talk a lot.</w:t>
      </w:r>
      <w:r w:rsidR="005E28FC" w:rsidRPr="002A3276">
        <w:rPr>
          <w:rFonts w:cstheme="minorHAnsi"/>
        </w:rPr>
        <w:tab/>
        <w:t>32</w:t>
      </w:r>
    </w:p>
    <w:p w14:paraId="69934991" w14:textId="160EE89D" w:rsidR="00BC5641" w:rsidRPr="002A3276" w:rsidRDefault="00BC5641" w:rsidP="00163EB5">
      <w:pPr>
        <w:widowControl w:val="0"/>
        <w:tabs>
          <w:tab w:val="left" w:pos="5040"/>
        </w:tabs>
        <w:autoSpaceDE w:val="0"/>
        <w:autoSpaceDN w:val="0"/>
        <w:adjustRightInd w:val="0"/>
        <w:spacing w:after="0" w:line="240" w:lineRule="auto"/>
        <w:ind w:left="720"/>
        <w:rPr>
          <w:rFonts w:cstheme="minorHAnsi"/>
        </w:rPr>
      </w:pPr>
      <w:r w:rsidRPr="002A3276">
        <w:rPr>
          <w:rFonts w:cstheme="minorHAnsi"/>
        </w:rPr>
        <w:t>Keep in the background.</w:t>
      </w:r>
      <w:r w:rsidR="005E28FC" w:rsidRPr="002A3276">
        <w:rPr>
          <w:rFonts w:cstheme="minorHAnsi"/>
        </w:rPr>
        <w:tab/>
        <w:t>59</w:t>
      </w:r>
    </w:p>
    <w:p w14:paraId="527A3E01" w14:textId="596704FD" w:rsidR="00BC5641" w:rsidRPr="002A3276" w:rsidRDefault="00BC5641" w:rsidP="00163EB5">
      <w:pPr>
        <w:widowControl w:val="0"/>
        <w:tabs>
          <w:tab w:val="left" w:pos="5040"/>
        </w:tabs>
        <w:autoSpaceDE w:val="0"/>
        <w:autoSpaceDN w:val="0"/>
        <w:adjustRightInd w:val="0"/>
        <w:spacing w:after="0" w:line="240" w:lineRule="auto"/>
        <w:ind w:left="720"/>
        <w:rPr>
          <w:rFonts w:cstheme="minorHAnsi"/>
        </w:rPr>
      </w:pPr>
      <w:r w:rsidRPr="002A3276">
        <w:rPr>
          <w:rFonts w:cstheme="minorHAnsi"/>
        </w:rPr>
        <w:t>Have little to say.</w:t>
      </w:r>
      <w:r w:rsidR="005E28FC" w:rsidRPr="002A3276">
        <w:rPr>
          <w:rFonts w:cstheme="minorHAnsi"/>
        </w:rPr>
        <w:tab/>
        <w:t>57</w:t>
      </w:r>
    </w:p>
    <w:p w14:paraId="36A98FA5" w14:textId="1EC1FB68" w:rsidR="00BC5641" w:rsidRPr="002A3276" w:rsidRDefault="00BC5641" w:rsidP="00163EB5">
      <w:pPr>
        <w:widowControl w:val="0"/>
        <w:tabs>
          <w:tab w:val="left" w:pos="5040"/>
        </w:tabs>
        <w:autoSpaceDE w:val="0"/>
        <w:autoSpaceDN w:val="0"/>
        <w:adjustRightInd w:val="0"/>
        <w:spacing w:after="0" w:line="240" w:lineRule="auto"/>
        <w:ind w:left="720"/>
        <w:rPr>
          <w:rFonts w:cstheme="minorHAnsi"/>
        </w:rPr>
      </w:pPr>
      <w:r w:rsidRPr="002A3276">
        <w:rPr>
          <w:rFonts w:cstheme="minorHAnsi"/>
        </w:rPr>
        <w:t>Don't like to draw attention to myself.</w:t>
      </w:r>
      <w:r w:rsidR="005E28FC" w:rsidRPr="002A3276">
        <w:rPr>
          <w:rFonts w:cstheme="minorHAnsi"/>
        </w:rPr>
        <w:tab/>
      </w:r>
      <w:r w:rsidR="0063145E" w:rsidRPr="002A3276">
        <w:rPr>
          <w:rFonts w:cstheme="minorHAnsi"/>
        </w:rPr>
        <w:t>30</w:t>
      </w:r>
    </w:p>
    <w:p w14:paraId="21F87A45" w14:textId="02AD15B3" w:rsidR="00BC5641" w:rsidRPr="002A3276" w:rsidRDefault="00BC5641" w:rsidP="00163EB5">
      <w:pPr>
        <w:widowControl w:val="0"/>
        <w:tabs>
          <w:tab w:val="left" w:pos="5040"/>
        </w:tabs>
        <w:autoSpaceDE w:val="0"/>
        <w:autoSpaceDN w:val="0"/>
        <w:adjustRightInd w:val="0"/>
        <w:spacing w:after="0" w:line="240" w:lineRule="auto"/>
        <w:ind w:left="720"/>
        <w:rPr>
          <w:rFonts w:cstheme="minorHAnsi"/>
        </w:rPr>
      </w:pPr>
      <w:r w:rsidRPr="002A3276">
        <w:rPr>
          <w:rFonts w:cstheme="minorHAnsi"/>
        </w:rPr>
        <w:t>Am quiet around strangers.</w:t>
      </w:r>
      <w:r w:rsidR="003B6FB1">
        <w:rPr>
          <w:rFonts w:cstheme="minorHAnsi"/>
        </w:rPr>
        <w:tab/>
        <w:t>16</w:t>
      </w:r>
    </w:p>
    <w:p w14:paraId="54776DED" w14:textId="77777777" w:rsidR="00BC5641" w:rsidRPr="002A3276" w:rsidRDefault="00BC5641" w:rsidP="00454D84">
      <w:pPr>
        <w:widowControl w:val="0"/>
        <w:autoSpaceDE w:val="0"/>
        <w:autoSpaceDN w:val="0"/>
        <w:adjustRightInd w:val="0"/>
        <w:spacing w:after="0" w:line="240" w:lineRule="auto"/>
        <w:rPr>
          <w:rFonts w:cstheme="minorHAnsi"/>
        </w:rPr>
      </w:pPr>
    </w:p>
    <w:p w14:paraId="04C0F42B" w14:textId="53728976" w:rsidR="00BC5641" w:rsidRPr="002A3276" w:rsidRDefault="00BC5641" w:rsidP="00454D84">
      <w:pPr>
        <w:widowControl w:val="0"/>
        <w:autoSpaceDE w:val="0"/>
        <w:autoSpaceDN w:val="0"/>
        <w:adjustRightInd w:val="0"/>
        <w:spacing w:after="0" w:line="240" w:lineRule="auto"/>
        <w:rPr>
          <w:rFonts w:cstheme="minorHAnsi"/>
          <w:b/>
          <w:bCs/>
          <w:i/>
          <w:iCs/>
        </w:rPr>
      </w:pPr>
      <w:r w:rsidRPr="002A3276">
        <w:rPr>
          <w:rFonts w:cstheme="minorHAnsi"/>
          <w:b/>
          <w:bCs/>
          <w:i/>
          <w:iCs/>
        </w:rPr>
        <w:t>20-item scale (Alpha = .91</w:t>
      </w:r>
      <w:proofErr w:type="gramStart"/>
      <w:r w:rsidRPr="002A3276">
        <w:rPr>
          <w:rFonts w:cstheme="minorHAnsi"/>
          <w:b/>
          <w:bCs/>
          <w:i/>
          <w:iCs/>
        </w:rPr>
        <w:t>)</w:t>
      </w:r>
      <w:r w:rsidR="0063145E" w:rsidRPr="002A3276">
        <w:rPr>
          <w:rFonts w:cstheme="minorHAnsi"/>
          <w:b/>
          <w:bCs/>
          <w:i/>
          <w:iCs/>
        </w:rPr>
        <w:t xml:space="preserve">  </w:t>
      </w:r>
      <w:r w:rsidR="0063145E" w:rsidRPr="002A3276">
        <w:rPr>
          <w:rFonts w:cstheme="minorHAnsi"/>
          <w:bCs/>
          <w:iCs/>
        </w:rPr>
        <w:t>(</w:t>
      </w:r>
      <w:proofErr w:type="gramEnd"/>
      <w:r w:rsidR="0063145E" w:rsidRPr="002A3276">
        <w:rPr>
          <w:rFonts w:cstheme="minorHAnsi"/>
          <w:bCs/>
          <w:iCs/>
        </w:rPr>
        <w:t>1, 16, 18, 19, 21, 30, 31, 32, 33, 34, 38, 57, 59, 60, 72, 77, 87, 89, 92, 96)</w:t>
      </w:r>
    </w:p>
    <w:p w14:paraId="7963CBA4" w14:textId="77777777" w:rsidR="00BC5641" w:rsidRPr="002A3276" w:rsidRDefault="00BC5641" w:rsidP="00454D84">
      <w:pPr>
        <w:widowControl w:val="0"/>
        <w:autoSpaceDE w:val="0"/>
        <w:autoSpaceDN w:val="0"/>
        <w:adjustRightInd w:val="0"/>
        <w:spacing w:after="0" w:line="240" w:lineRule="auto"/>
        <w:rPr>
          <w:rFonts w:cstheme="minorHAnsi"/>
        </w:rPr>
      </w:pPr>
      <w:r w:rsidRPr="002A3276">
        <w:rPr>
          <w:rFonts w:cstheme="minorHAnsi"/>
        </w:rPr>
        <w:t xml:space="preserve">+ keyed </w:t>
      </w:r>
    </w:p>
    <w:p w14:paraId="0488515C" w14:textId="610EB0D5" w:rsidR="00BC5641" w:rsidRPr="002A3276" w:rsidRDefault="00BC5641" w:rsidP="00163EB5">
      <w:pPr>
        <w:widowControl w:val="0"/>
        <w:tabs>
          <w:tab w:val="left" w:pos="5040"/>
        </w:tabs>
        <w:autoSpaceDE w:val="0"/>
        <w:autoSpaceDN w:val="0"/>
        <w:adjustRightInd w:val="0"/>
        <w:spacing w:after="0" w:line="240" w:lineRule="auto"/>
        <w:ind w:left="720"/>
        <w:rPr>
          <w:rFonts w:cstheme="minorHAnsi"/>
        </w:rPr>
      </w:pPr>
      <w:r w:rsidRPr="002A3276">
        <w:rPr>
          <w:rFonts w:cstheme="minorHAnsi"/>
        </w:rPr>
        <w:t>Am the life of the party</w:t>
      </w:r>
      <w:r w:rsidR="003B6FB1">
        <w:rPr>
          <w:rFonts w:cstheme="minorHAnsi"/>
        </w:rPr>
        <w:tab/>
        <w:t>19</w:t>
      </w:r>
    </w:p>
    <w:p w14:paraId="7CA5F6C8" w14:textId="76DF3EC0" w:rsidR="00BC5641" w:rsidRPr="002A3276" w:rsidRDefault="00BC5641" w:rsidP="00163EB5">
      <w:pPr>
        <w:widowControl w:val="0"/>
        <w:tabs>
          <w:tab w:val="left" w:pos="5040"/>
        </w:tabs>
        <w:autoSpaceDE w:val="0"/>
        <w:autoSpaceDN w:val="0"/>
        <w:adjustRightInd w:val="0"/>
        <w:spacing w:after="0" w:line="240" w:lineRule="auto"/>
        <w:ind w:left="720"/>
        <w:rPr>
          <w:rFonts w:cstheme="minorHAnsi"/>
        </w:rPr>
      </w:pPr>
      <w:r w:rsidRPr="002A3276">
        <w:rPr>
          <w:rFonts w:cstheme="minorHAnsi"/>
        </w:rPr>
        <w:t>Feel comfortable around people.</w:t>
      </w:r>
      <w:r w:rsidR="005E28FC" w:rsidRPr="002A3276">
        <w:rPr>
          <w:rFonts w:cstheme="minorHAnsi"/>
        </w:rPr>
        <w:tab/>
        <w:t>34</w:t>
      </w:r>
    </w:p>
    <w:p w14:paraId="05F957FD" w14:textId="67DA1184" w:rsidR="00BC5641" w:rsidRPr="002A3276" w:rsidRDefault="00BC5641" w:rsidP="00163EB5">
      <w:pPr>
        <w:widowControl w:val="0"/>
        <w:tabs>
          <w:tab w:val="left" w:pos="5040"/>
        </w:tabs>
        <w:autoSpaceDE w:val="0"/>
        <w:autoSpaceDN w:val="0"/>
        <w:adjustRightInd w:val="0"/>
        <w:spacing w:after="0" w:line="240" w:lineRule="auto"/>
        <w:ind w:left="720"/>
        <w:rPr>
          <w:rFonts w:cstheme="minorHAnsi"/>
        </w:rPr>
      </w:pPr>
      <w:r w:rsidRPr="002A3276">
        <w:rPr>
          <w:rFonts w:cstheme="minorHAnsi"/>
        </w:rPr>
        <w:t>Start conversations.</w:t>
      </w:r>
      <w:r w:rsidR="005E28FC" w:rsidRPr="002A3276">
        <w:rPr>
          <w:rFonts w:cstheme="minorHAnsi"/>
        </w:rPr>
        <w:tab/>
        <w:t>87</w:t>
      </w:r>
    </w:p>
    <w:p w14:paraId="49B125CE" w14:textId="73FFC591" w:rsidR="00BC5641" w:rsidRPr="002A3276" w:rsidRDefault="00BC5641" w:rsidP="00163EB5">
      <w:pPr>
        <w:widowControl w:val="0"/>
        <w:tabs>
          <w:tab w:val="left" w:pos="5040"/>
        </w:tabs>
        <w:autoSpaceDE w:val="0"/>
        <w:autoSpaceDN w:val="0"/>
        <w:adjustRightInd w:val="0"/>
        <w:spacing w:after="0" w:line="240" w:lineRule="auto"/>
        <w:ind w:left="720"/>
        <w:rPr>
          <w:rFonts w:cstheme="minorHAnsi"/>
        </w:rPr>
      </w:pPr>
      <w:r w:rsidRPr="002A3276">
        <w:rPr>
          <w:rFonts w:cstheme="minorHAnsi"/>
        </w:rPr>
        <w:t>Talk to a lot of different people at parties.</w:t>
      </w:r>
      <w:r w:rsidR="005E28FC" w:rsidRPr="002A3276">
        <w:rPr>
          <w:rFonts w:cstheme="minorHAnsi"/>
        </w:rPr>
        <w:tab/>
        <w:t>92</w:t>
      </w:r>
    </w:p>
    <w:p w14:paraId="2C041FB6" w14:textId="05822EF9" w:rsidR="00BC5641" w:rsidRPr="002A3276" w:rsidRDefault="00BC5641" w:rsidP="00163EB5">
      <w:pPr>
        <w:widowControl w:val="0"/>
        <w:tabs>
          <w:tab w:val="left" w:pos="5040"/>
        </w:tabs>
        <w:autoSpaceDE w:val="0"/>
        <w:autoSpaceDN w:val="0"/>
        <w:adjustRightInd w:val="0"/>
        <w:spacing w:after="0" w:line="240" w:lineRule="auto"/>
        <w:ind w:left="720"/>
        <w:rPr>
          <w:rFonts w:cstheme="minorHAnsi"/>
        </w:rPr>
      </w:pPr>
      <w:r w:rsidRPr="002A3276">
        <w:rPr>
          <w:rFonts w:cstheme="minorHAnsi"/>
        </w:rPr>
        <w:t>Don't mind being the center of attention.</w:t>
      </w:r>
      <w:r w:rsidR="005E28FC" w:rsidRPr="002A3276">
        <w:rPr>
          <w:rFonts w:cstheme="minorHAnsi"/>
        </w:rPr>
        <w:tab/>
        <w:t>31</w:t>
      </w:r>
    </w:p>
    <w:p w14:paraId="5CAC8908" w14:textId="77777777" w:rsidR="005E28FC" w:rsidRPr="002A3276" w:rsidRDefault="005E28FC" w:rsidP="00163EB5">
      <w:pPr>
        <w:widowControl w:val="0"/>
        <w:tabs>
          <w:tab w:val="left" w:pos="5040"/>
        </w:tabs>
        <w:autoSpaceDE w:val="0"/>
        <w:autoSpaceDN w:val="0"/>
        <w:adjustRightInd w:val="0"/>
        <w:spacing w:after="0" w:line="240" w:lineRule="auto"/>
        <w:ind w:left="720"/>
        <w:rPr>
          <w:rFonts w:cstheme="minorHAnsi"/>
        </w:rPr>
      </w:pPr>
    </w:p>
    <w:p w14:paraId="354154B9" w14:textId="204B9049" w:rsidR="00BC5641" w:rsidRPr="002A3276" w:rsidRDefault="00BC5641" w:rsidP="00163EB5">
      <w:pPr>
        <w:widowControl w:val="0"/>
        <w:tabs>
          <w:tab w:val="left" w:pos="5040"/>
        </w:tabs>
        <w:autoSpaceDE w:val="0"/>
        <w:autoSpaceDN w:val="0"/>
        <w:adjustRightInd w:val="0"/>
        <w:spacing w:after="0" w:line="240" w:lineRule="auto"/>
        <w:ind w:left="720"/>
        <w:rPr>
          <w:rFonts w:cstheme="minorHAnsi"/>
        </w:rPr>
      </w:pPr>
      <w:r w:rsidRPr="002A3276">
        <w:rPr>
          <w:rFonts w:cstheme="minorHAnsi"/>
        </w:rPr>
        <w:t>Make friends easily.</w:t>
      </w:r>
      <w:r w:rsidR="005E28FC" w:rsidRPr="002A3276">
        <w:rPr>
          <w:rFonts w:cstheme="minorHAnsi"/>
        </w:rPr>
        <w:tab/>
        <w:t>72</w:t>
      </w:r>
    </w:p>
    <w:p w14:paraId="265BFB40" w14:textId="4C670E5A" w:rsidR="00BC5641" w:rsidRPr="002A3276" w:rsidRDefault="00BC5641" w:rsidP="00163EB5">
      <w:pPr>
        <w:widowControl w:val="0"/>
        <w:tabs>
          <w:tab w:val="left" w:pos="5040"/>
        </w:tabs>
        <w:autoSpaceDE w:val="0"/>
        <w:autoSpaceDN w:val="0"/>
        <w:adjustRightInd w:val="0"/>
        <w:spacing w:after="0" w:line="240" w:lineRule="auto"/>
        <w:ind w:left="720"/>
        <w:rPr>
          <w:rFonts w:cstheme="minorHAnsi"/>
        </w:rPr>
      </w:pPr>
      <w:r w:rsidRPr="002A3276">
        <w:rPr>
          <w:rFonts w:cstheme="minorHAnsi"/>
        </w:rPr>
        <w:t>Take charge.</w:t>
      </w:r>
      <w:r w:rsidR="005E28FC" w:rsidRPr="002A3276">
        <w:rPr>
          <w:rFonts w:cstheme="minorHAnsi"/>
        </w:rPr>
        <w:tab/>
        <w:t>89</w:t>
      </w:r>
    </w:p>
    <w:p w14:paraId="31C28903" w14:textId="6B6E746C" w:rsidR="00BC5641" w:rsidRPr="002A3276" w:rsidRDefault="00BC5641" w:rsidP="00163EB5">
      <w:pPr>
        <w:widowControl w:val="0"/>
        <w:tabs>
          <w:tab w:val="left" w:pos="5040"/>
        </w:tabs>
        <w:autoSpaceDE w:val="0"/>
        <w:autoSpaceDN w:val="0"/>
        <w:adjustRightInd w:val="0"/>
        <w:spacing w:after="0" w:line="240" w:lineRule="auto"/>
        <w:ind w:left="720"/>
        <w:rPr>
          <w:rFonts w:cstheme="minorHAnsi"/>
        </w:rPr>
      </w:pPr>
      <w:r w:rsidRPr="002A3276">
        <w:rPr>
          <w:rFonts w:cstheme="minorHAnsi"/>
        </w:rPr>
        <w:t>Know how to captivate people.</w:t>
      </w:r>
      <w:r w:rsidR="005E28FC" w:rsidRPr="002A3276">
        <w:rPr>
          <w:rFonts w:cstheme="minorHAnsi"/>
        </w:rPr>
        <w:tab/>
        <w:t>60</w:t>
      </w:r>
    </w:p>
    <w:p w14:paraId="0F0F0BDD" w14:textId="200015E4" w:rsidR="00BC5641" w:rsidRPr="002A3276" w:rsidRDefault="00BC5641" w:rsidP="00163EB5">
      <w:pPr>
        <w:widowControl w:val="0"/>
        <w:tabs>
          <w:tab w:val="left" w:pos="5040"/>
        </w:tabs>
        <w:autoSpaceDE w:val="0"/>
        <w:autoSpaceDN w:val="0"/>
        <w:adjustRightInd w:val="0"/>
        <w:spacing w:after="0" w:line="240" w:lineRule="auto"/>
        <w:ind w:left="720"/>
        <w:rPr>
          <w:rFonts w:cstheme="minorHAnsi"/>
        </w:rPr>
      </w:pPr>
      <w:r w:rsidRPr="002A3276">
        <w:rPr>
          <w:rFonts w:cstheme="minorHAnsi"/>
        </w:rPr>
        <w:t>Feel at ease with people.</w:t>
      </w:r>
      <w:r w:rsidR="005E28FC" w:rsidRPr="002A3276">
        <w:rPr>
          <w:rFonts w:cstheme="minorHAnsi"/>
        </w:rPr>
        <w:tab/>
        <w:t>33</w:t>
      </w:r>
    </w:p>
    <w:p w14:paraId="4F46D39C" w14:textId="7F6A7058" w:rsidR="00BC5641" w:rsidRPr="002A3276" w:rsidRDefault="00BC5641" w:rsidP="00163EB5">
      <w:pPr>
        <w:widowControl w:val="0"/>
        <w:tabs>
          <w:tab w:val="left" w:pos="5040"/>
        </w:tabs>
        <w:autoSpaceDE w:val="0"/>
        <w:autoSpaceDN w:val="0"/>
        <w:adjustRightInd w:val="0"/>
        <w:spacing w:after="0" w:line="240" w:lineRule="auto"/>
        <w:ind w:left="720"/>
        <w:rPr>
          <w:rFonts w:cstheme="minorHAnsi"/>
        </w:rPr>
      </w:pPr>
      <w:r w:rsidRPr="002A3276">
        <w:rPr>
          <w:rFonts w:cstheme="minorHAnsi"/>
        </w:rPr>
        <w:t>Am skilled in handling social situations</w:t>
      </w:r>
      <w:r w:rsidR="003B6FB1">
        <w:rPr>
          <w:rFonts w:cstheme="minorHAnsi"/>
        </w:rPr>
        <w:tab/>
        <w:t>18</w:t>
      </w:r>
    </w:p>
    <w:p w14:paraId="6B30D598" w14:textId="77777777" w:rsidR="00BC5641" w:rsidRPr="002A3276" w:rsidRDefault="00BC5641" w:rsidP="005E28FC">
      <w:pPr>
        <w:widowControl w:val="0"/>
        <w:tabs>
          <w:tab w:val="left" w:pos="5040"/>
        </w:tabs>
        <w:autoSpaceDE w:val="0"/>
        <w:autoSpaceDN w:val="0"/>
        <w:adjustRightInd w:val="0"/>
        <w:spacing w:after="0" w:line="240" w:lineRule="auto"/>
        <w:rPr>
          <w:rFonts w:cstheme="minorHAnsi"/>
        </w:rPr>
      </w:pPr>
    </w:p>
    <w:p w14:paraId="4B7F24D3" w14:textId="77777777" w:rsidR="00BC5641" w:rsidRPr="002A3276" w:rsidRDefault="00BC5641" w:rsidP="005E28FC">
      <w:pPr>
        <w:widowControl w:val="0"/>
        <w:tabs>
          <w:tab w:val="left" w:pos="5040"/>
        </w:tabs>
        <w:autoSpaceDE w:val="0"/>
        <w:autoSpaceDN w:val="0"/>
        <w:adjustRightInd w:val="0"/>
        <w:spacing w:after="0" w:line="240" w:lineRule="auto"/>
        <w:rPr>
          <w:rFonts w:cstheme="minorHAnsi"/>
        </w:rPr>
      </w:pPr>
      <w:r w:rsidRPr="002A3276">
        <w:rPr>
          <w:rFonts w:cstheme="minorHAnsi"/>
        </w:rPr>
        <w:t xml:space="preserve">– keyed </w:t>
      </w:r>
    </w:p>
    <w:p w14:paraId="3FD87238" w14:textId="77777777" w:rsidR="005E28FC" w:rsidRPr="002A3276" w:rsidRDefault="005E28FC" w:rsidP="00163EB5">
      <w:pPr>
        <w:widowControl w:val="0"/>
        <w:tabs>
          <w:tab w:val="left" w:pos="5040"/>
        </w:tabs>
        <w:autoSpaceDE w:val="0"/>
        <w:autoSpaceDN w:val="0"/>
        <w:adjustRightInd w:val="0"/>
        <w:spacing w:after="0" w:line="240" w:lineRule="auto"/>
        <w:ind w:left="720"/>
        <w:rPr>
          <w:rFonts w:cstheme="minorHAnsi"/>
        </w:rPr>
      </w:pPr>
      <w:r w:rsidRPr="002A3276">
        <w:rPr>
          <w:rFonts w:cstheme="minorHAnsi"/>
        </w:rPr>
        <w:t>Don't talk a lot.</w:t>
      </w:r>
      <w:r w:rsidRPr="002A3276">
        <w:rPr>
          <w:rFonts w:cstheme="minorHAnsi"/>
        </w:rPr>
        <w:tab/>
        <w:t>32</w:t>
      </w:r>
    </w:p>
    <w:p w14:paraId="6DA29C6B" w14:textId="77777777" w:rsidR="005E28FC" w:rsidRPr="002A3276" w:rsidRDefault="005E28FC" w:rsidP="00163EB5">
      <w:pPr>
        <w:widowControl w:val="0"/>
        <w:tabs>
          <w:tab w:val="left" w:pos="5040"/>
        </w:tabs>
        <w:autoSpaceDE w:val="0"/>
        <w:autoSpaceDN w:val="0"/>
        <w:adjustRightInd w:val="0"/>
        <w:spacing w:after="0" w:line="240" w:lineRule="auto"/>
        <w:ind w:left="720"/>
        <w:rPr>
          <w:rFonts w:cstheme="minorHAnsi"/>
        </w:rPr>
      </w:pPr>
      <w:r w:rsidRPr="002A3276">
        <w:rPr>
          <w:rFonts w:cstheme="minorHAnsi"/>
        </w:rPr>
        <w:t>Keep in the background.</w:t>
      </w:r>
      <w:r w:rsidRPr="002A3276">
        <w:rPr>
          <w:rFonts w:cstheme="minorHAnsi"/>
        </w:rPr>
        <w:tab/>
        <w:t>59</w:t>
      </w:r>
    </w:p>
    <w:p w14:paraId="1257990E" w14:textId="77777777" w:rsidR="005E28FC" w:rsidRPr="002A3276" w:rsidRDefault="005E28FC" w:rsidP="00163EB5">
      <w:pPr>
        <w:widowControl w:val="0"/>
        <w:tabs>
          <w:tab w:val="left" w:pos="5040"/>
        </w:tabs>
        <w:autoSpaceDE w:val="0"/>
        <w:autoSpaceDN w:val="0"/>
        <w:adjustRightInd w:val="0"/>
        <w:spacing w:after="0" w:line="240" w:lineRule="auto"/>
        <w:ind w:left="720"/>
        <w:rPr>
          <w:rFonts w:cstheme="minorHAnsi"/>
        </w:rPr>
      </w:pPr>
      <w:r w:rsidRPr="002A3276">
        <w:rPr>
          <w:rFonts w:cstheme="minorHAnsi"/>
        </w:rPr>
        <w:t>Have little to say.</w:t>
      </w:r>
      <w:r w:rsidRPr="002A3276">
        <w:rPr>
          <w:rFonts w:cstheme="minorHAnsi"/>
        </w:rPr>
        <w:tab/>
        <w:t>57</w:t>
      </w:r>
    </w:p>
    <w:p w14:paraId="45975C04" w14:textId="2344788E" w:rsidR="005E28FC" w:rsidRPr="002A3276" w:rsidRDefault="005E28FC" w:rsidP="00163EB5">
      <w:pPr>
        <w:widowControl w:val="0"/>
        <w:tabs>
          <w:tab w:val="left" w:pos="5040"/>
        </w:tabs>
        <w:autoSpaceDE w:val="0"/>
        <w:autoSpaceDN w:val="0"/>
        <w:adjustRightInd w:val="0"/>
        <w:spacing w:after="0" w:line="240" w:lineRule="auto"/>
        <w:ind w:left="720"/>
        <w:rPr>
          <w:rFonts w:cstheme="minorHAnsi"/>
        </w:rPr>
      </w:pPr>
      <w:r w:rsidRPr="002A3276">
        <w:rPr>
          <w:rFonts w:cstheme="minorHAnsi"/>
        </w:rPr>
        <w:t>Don't like to draw attention to myself.</w:t>
      </w:r>
      <w:r w:rsidRPr="002A3276">
        <w:rPr>
          <w:rFonts w:cstheme="minorHAnsi"/>
        </w:rPr>
        <w:tab/>
        <w:t>3</w:t>
      </w:r>
      <w:r w:rsidR="0063145E" w:rsidRPr="002A3276">
        <w:rPr>
          <w:rFonts w:cstheme="minorHAnsi"/>
        </w:rPr>
        <w:t>0</w:t>
      </w:r>
    </w:p>
    <w:p w14:paraId="5AB1EC8E" w14:textId="3164DB27" w:rsidR="005E28FC" w:rsidRPr="002A3276" w:rsidRDefault="005E28FC" w:rsidP="00163EB5">
      <w:pPr>
        <w:widowControl w:val="0"/>
        <w:tabs>
          <w:tab w:val="left" w:pos="5040"/>
        </w:tabs>
        <w:autoSpaceDE w:val="0"/>
        <w:autoSpaceDN w:val="0"/>
        <w:adjustRightInd w:val="0"/>
        <w:spacing w:after="0" w:line="240" w:lineRule="auto"/>
        <w:ind w:left="720"/>
        <w:rPr>
          <w:rFonts w:cstheme="minorHAnsi"/>
        </w:rPr>
      </w:pPr>
      <w:r w:rsidRPr="002A3276">
        <w:rPr>
          <w:rFonts w:cstheme="minorHAnsi"/>
        </w:rPr>
        <w:t>Am quiet around strangers</w:t>
      </w:r>
      <w:r w:rsidR="003B6FB1">
        <w:rPr>
          <w:rFonts w:cstheme="minorHAnsi"/>
        </w:rPr>
        <w:tab/>
        <w:t>16</w:t>
      </w:r>
    </w:p>
    <w:p w14:paraId="17819F03" w14:textId="77777777" w:rsidR="005E28FC" w:rsidRPr="002A3276" w:rsidRDefault="005E28FC" w:rsidP="00163EB5">
      <w:pPr>
        <w:widowControl w:val="0"/>
        <w:tabs>
          <w:tab w:val="left" w:pos="5040"/>
        </w:tabs>
        <w:autoSpaceDE w:val="0"/>
        <w:autoSpaceDN w:val="0"/>
        <w:adjustRightInd w:val="0"/>
        <w:spacing w:after="0" w:line="240" w:lineRule="auto"/>
        <w:ind w:left="720"/>
        <w:rPr>
          <w:rFonts w:cstheme="minorHAnsi"/>
        </w:rPr>
      </w:pPr>
    </w:p>
    <w:p w14:paraId="20B3F64A" w14:textId="15D3E498" w:rsidR="00BC5641" w:rsidRPr="002A3276" w:rsidRDefault="00BC5641" w:rsidP="00163EB5">
      <w:pPr>
        <w:widowControl w:val="0"/>
        <w:tabs>
          <w:tab w:val="left" w:pos="5040"/>
        </w:tabs>
        <w:autoSpaceDE w:val="0"/>
        <w:autoSpaceDN w:val="0"/>
        <w:adjustRightInd w:val="0"/>
        <w:spacing w:after="0" w:line="240" w:lineRule="auto"/>
        <w:ind w:left="720"/>
        <w:rPr>
          <w:rFonts w:cstheme="minorHAnsi"/>
        </w:rPr>
      </w:pPr>
      <w:r w:rsidRPr="002A3276">
        <w:rPr>
          <w:rFonts w:cstheme="minorHAnsi"/>
        </w:rPr>
        <w:t>Find it difficult to approach others.</w:t>
      </w:r>
      <w:r w:rsidR="005E28FC" w:rsidRPr="002A3276">
        <w:rPr>
          <w:rFonts w:cstheme="minorHAnsi"/>
        </w:rPr>
        <w:tab/>
        <w:t>38</w:t>
      </w:r>
    </w:p>
    <w:p w14:paraId="32FC2643" w14:textId="61F832D8" w:rsidR="00BC5641" w:rsidRPr="002A3276" w:rsidRDefault="00BC5641" w:rsidP="00163EB5">
      <w:pPr>
        <w:widowControl w:val="0"/>
        <w:tabs>
          <w:tab w:val="left" w:pos="5040"/>
        </w:tabs>
        <w:autoSpaceDE w:val="0"/>
        <w:autoSpaceDN w:val="0"/>
        <w:adjustRightInd w:val="0"/>
        <w:spacing w:after="0" w:line="240" w:lineRule="auto"/>
        <w:ind w:left="720"/>
        <w:rPr>
          <w:rFonts w:cstheme="minorHAnsi"/>
        </w:rPr>
      </w:pPr>
      <w:r w:rsidRPr="002A3276">
        <w:rPr>
          <w:rFonts w:cstheme="minorHAnsi"/>
        </w:rPr>
        <w:t>Often feel uncomfortable around others.</w:t>
      </w:r>
      <w:r w:rsidR="005E28FC" w:rsidRPr="002A3276">
        <w:rPr>
          <w:rFonts w:cstheme="minorHAnsi"/>
        </w:rPr>
        <w:tab/>
        <w:t>77</w:t>
      </w:r>
    </w:p>
    <w:p w14:paraId="0E54A6B8" w14:textId="3B32F691" w:rsidR="00BC5641" w:rsidRPr="002A3276" w:rsidRDefault="00BC5641" w:rsidP="00163EB5">
      <w:pPr>
        <w:widowControl w:val="0"/>
        <w:tabs>
          <w:tab w:val="left" w:pos="5040"/>
        </w:tabs>
        <w:autoSpaceDE w:val="0"/>
        <w:autoSpaceDN w:val="0"/>
        <w:adjustRightInd w:val="0"/>
        <w:spacing w:after="0" w:line="240" w:lineRule="auto"/>
        <w:ind w:left="720"/>
        <w:rPr>
          <w:rFonts w:cstheme="minorHAnsi"/>
        </w:rPr>
      </w:pPr>
      <w:r w:rsidRPr="002A3276">
        <w:rPr>
          <w:rFonts w:cstheme="minorHAnsi"/>
        </w:rPr>
        <w:t>Bottle up my feelings.</w:t>
      </w:r>
      <w:r w:rsidR="005E28FC" w:rsidRPr="002A3276">
        <w:rPr>
          <w:rFonts w:cstheme="minorHAnsi"/>
        </w:rPr>
        <w:tab/>
        <w:t>21</w:t>
      </w:r>
    </w:p>
    <w:p w14:paraId="608C942B" w14:textId="54604EB0" w:rsidR="00BC5641" w:rsidRPr="002A3276" w:rsidRDefault="00BC5641" w:rsidP="00163EB5">
      <w:pPr>
        <w:widowControl w:val="0"/>
        <w:tabs>
          <w:tab w:val="left" w:pos="5040"/>
        </w:tabs>
        <w:autoSpaceDE w:val="0"/>
        <w:autoSpaceDN w:val="0"/>
        <w:adjustRightInd w:val="0"/>
        <w:spacing w:after="0" w:line="240" w:lineRule="auto"/>
        <w:ind w:left="720"/>
        <w:rPr>
          <w:rFonts w:cstheme="minorHAnsi"/>
        </w:rPr>
      </w:pPr>
      <w:r w:rsidRPr="002A3276">
        <w:rPr>
          <w:rFonts w:cstheme="minorHAnsi"/>
        </w:rPr>
        <w:t>Am a very private person.</w:t>
      </w:r>
      <w:r w:rsidR="003B6FB1">
        <w:rPr>
          <w:rFonts w:cstheme="minorHAnsi"/>
        </w:rPr>
        <w:tab/>
        <w:t>1</w:t>
      </w:r>
    </w:p>
    <w:p w14:paraId="0C1D1FB9" w14:textId="7D9AC93D" w:rsidR="00BC5641" w:rsidRPr="002A3276" w:rsidRDefault="00BC5641" w:rsidP="00163EB5">
      <w:pPr>
        <w:widowControl w:val="0"/>
        <w:tabs>
          <w:tab w:val="left" w:pos="5040"/>
        </w:tabs>
        <w:autoSpaceDE w:val="0"/>
        <w:autoSpaceDN w:val="0"/>
        <w:adjustRightInd w:val="0"/>
        <w:spacing w:after="0" w:line="240" w:lineRule="auto"/>
        <w:ind w:left="720"/>
        <w:rPr>
          <w:rFonts w:cstheme="minorHAnsi"/>
        </w:rPr>
      </w:pPr>
      <w:r w:rsidRPr="002A3276">
        <w:rPr>
          <w:rFonts w:cstheme="minorHAnsi"/>
        </w:rPr>
        <w:t>Wait for others to lead the way.</w:t>
      </w:r>
      <w:r w:rsidR="005E28FC" w:rsidRPr="002A3276">
        <w:rPr>
          <w:rFonts w:cstheme="minorHAnsi"/>
        </w:rPr>
        <w:tab/>
        <w:t>96</w:t>
      </w:r>
    </w:p>
    <w:p w14:paraId="5456B779" w14:textId="77777777" w:rsidR="00BC5641" w:rsidRPr="002A3276" w:rsidRDefault="00BC5641" w:rsidP="00454D84">
      <w:pPr>
        <w:widowControl w:val="0"/>
        <w:spacing w:after="0" w:line="240" w:lineRule="auto"/>
        <w:rPr>
          <w:rFonts w:cstheme="minorHAnsi"/>
          <w:b/>
          <w:bCs/>
          <w:i/>
          <w:iCs/>
        </w:rPr>
      </w:pPr>
    </w:p>
    <w:p w14:paraId="738A8EB0" w14:textId="77777777" w:rsidR="008C5021" w:rsidRPr="002A3276" w:rsidRDefault="008C5021" w:rsidP="00454D84">
      <w:pPr>
        <w:widowControl w:val="0"/>
        <w:autoSpaceDE w:val="0"/>
        <w:autoSpaceDN w:val="0"/>
        <w:adjustRightInd w:val="0"/>
        <w:spacing w:after="0" w:line="240" w:lineRule="auto"/>
        <w:rPr>
          <w:rFonts w:cstheme="minorHAnsi"/>
          <w:b/>
          <w:bCs/>
        </w:rPr>
      </w:pPr>
    </w:p>
    <w:p w14:paraId="7E11EB26" w14:textId="77777777" w:rsidR="008C5021" w:rsidRPr="002A3276" w:rsidRDefault="008C5021" w:rsidP="00454D84">
      <w:pPr>
        <w:widowControl w:val="0"/>
        <w:autoSpaceDE w:val="0"/>
        <w:autoSpaceDN w:val="0"/>
        <w:adjustRightInd w:val="0"/>
        <w:spacing w:after="0" w:line="240" w:lineRule="auto"/>
        <w:rPr>
          <w:rFonts w:cstheme="minorHAnsi"/>
          <w:b/>
          <w:bCs/>
        </w:rPr>
      </w:pPr>
    </w:p>
    <w:p w14:paraId="1DC990CC" w14:textId="332719B4" w:rsidR="00BC5641" w:rsidRPr="002A3276" w:rsidRDefault="00BC5641" w:rsidP="00454D84">
      <w:pPr>
        <w:widowControl w:val="0"/>
        <w:autoSpaceDE w:val="0"/>
        <w:autoSpaceDN w:val="0"/>
        <w:adjustRightInd w:val="0"/>
        <w:spacing w:after="0" w:line="240" w:lineRule="auto"/>
        <w:rPr>
          <w:rFonts w:cstheme="minorHAnsi"/>
          <w:b/>
          <w:bCs/>
        </w:rPr>
      </w:pPr>
      <w:r w:rsidRPr="002A3276">
        <w:rPr>
          <w:rFonts w:cstheme="minorHAnsi"/>
          <w:b/>
          <w:bCs/>
        </w:rPr>
        <w:t>Factor II (Agreeableness)</w:t>
      </w:r>
    </w:p>
    <w:p w14:paraId="58C4B4E7" w14:textId="54D6DEF7" w:rsidR="00BC5641" w:rsidRPr="002A3276" w:rsidRDefault="00BC5641" w:rsidP="00454D84">
      <w:pPr>
        <w:widowControl w:val="0"/>
        <w:autoSpaceDE w:val="0"/>
        <w:autoSpaceDN w:val="0"/>
        <w:adjustRightInd w:val="0"/>
        <w:spacing w:after="0" w:line="240" w:lineRule="auto"/>
        <w:rPr>
          <w:rFonts w:cstheme="minorHAnsi"/>
          <w:bCs/>
          <w:iCs/>
        </w:rPr>
      </w:pPr>
      <w:r w:rsidRPr="002A3276">
        <w:rPr>
          <w:rFonts w:cstheme="minorHAnsi"/>
          <w:b/>
          <w:bCs/>
          <w:i/>
          <w:iCs/>
        </w:rPr>
        <w:t>10-item scale (Alpha = .82)</w:t>
      </w:r>
      <w:r w:rsidR="008C5021" w:rsidRPr="002A3276">
        <w:rPr>
          <w:rFonts w:cstheme="minorHAnsi"/>
          <w:b/>
          <w:bCs/>
          <w:iCs/>
        </w:rPr>
        <w:tab/>
      </w:r>
      <w:r w:rsidR="008C5021" w:rsidRPr="002A3276">
        <w:rPr>
          <w:rFonts w:cstheme="minorHAnsi"/>
          <w:bCs/>
          <w:iCs/>
        </w:rPr>
        <w:t>(9,12,13, 35, 36, 51, 73, 88, 91</w:t>
      </w:r>
      <w:r w:rsidR="002A3276" w:rsidRPr="002A3276">
        <w:rPr>
          <w:rFonts w:cstheme="minorHAnsi"/>
          <w:bCs/>
          <w:iCs/>
        </w:rPr>
        <w:t>, 100</w:t>
      </w:r>
      <w:r w:rsidR="008C5021" w:rsidRPr="002A3276">
        <w:rPr>
          <w:rFonts w:cstheme="minorHAnsi"/>
          <w:bCs/>
          <w:iCs/>
        </w:rPr>
        <w:t xml:space="preserve">) </w:t>
      </w:r>
    </w:p>
    <w:p w14:paraId="0D5CF71C" w14:textId="77777777" w:rsidR="00BC5641" w:rsidRPr="002A3276" w:rsidRDefault="00BC5641" w:rsidP="00454D84">
      <w:pPr>
        <w:widowControl w:val="0"/>
        <w:autoSpaceDE w:val="0"/>
        <w:autoSpaceDN w:val="0"/>
        <w:adjustRightInd w:val="0"/>
        <w:spacing w:after="0" w:line="240" w:lineRule="auto"/>
        <w:rPr>
          <w:rFonts w:cstheme="minorHAnsi"/>
        </w:rPr>
      </w:pPr>
      <w:r w:rsidRPr="002A3276">
        <w:rPr>
          <w:rFonts w:cstheme="minorHAnsi"/>
        </w:rPr>
        <w:t xml:space="preserve">+ keyed </w:t>
      </w:r>
    </w:p>
    <w:p w14:paraId="4280A3F2" w14:textId="545CE802"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Am interested in people.</w:t>
      </w:r>
      <w:r w:rsidR="00235A8F" w:rsidRPr="002A3276">
        <w:rPr>
          <w:rFonts w:cstheme="minorHAnsi"/>
        </w:rPr>
        <w:tab/>
        <w:t>9</w:t>
      </w:r>
    </w:p>
    <w:p w14:paraId="5C1E4C49" w14:textId="28802C09"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Sympathize with others' feelings.</w:t>
      </w:r>
      <w:r w:rsidR="00235A8F" w:rsidRPr="002A3276">
        <w:rPr>
          <w:rFonts w:cstheme="minorHAnsi"/>
        </w:rPr>
        <w:tab/>
        <w:t>88</w:t>
      </w:r>
    </w:p>
    <w:p w14:paraId="11617067" w14:textId="2F5858B3"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Have a soft heart.</w:t>
      </w:r>
      <w:r w:rsidR="00235A8F" w:rsidRPr="002A3276">
        <w:rPr>
          <w:rFonts w:cstheme="minorHAnsi"/>
        </w:rPr>
        <w:tab/>
        <w:t>51</w:t>
      </w:r>
    </w:p>
    <w:p w14:paraId="6221D7C3" w14:textId="645987D9"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Take time out for others.</w:t>
      </w:r>
      <w:r w:rsidR="00235A8F" w:rsidRPr="002A3276">
        <w:rPr>
          <w:rFonts w:cstheme="minorHAnsi"/>
        </w:rPr>
        <w:tab/>
        <w:t>91</w:t>
      </w:r>
    </w:p>
    <w:p w14:paraId="475F4475" w14:textId="65C90ED5"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Feel others' emotions.</w:t>
      </w:r>
      <w:r w:rsidR="00235A8F" w:rsidRPr="002A3276">
        <w:rPr>
          <w:rFonts w:cstheme="minorHAnsi"/>
        </w:rPr>
        <w:tab/>
        <w:t>36</w:t>
      </w:r>
    </w:p>
    <w:p w14:paraId="2CD21692" w14:textId="3567556D"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Make people feel at ease.</w:t>
      </w:r>
      <w:r w:rsidR="00235A8F" w:rsidRPr="002A3276">
        <w:rPr>
          <w:rFonts w:cstheme="minorHAnsi"/>
        </w:rPr>
        <w:tab/>
        <w:t>73</w:t>
      </w:r>
    </w:p>
    <w:p w14:paraId="12B89F41" w14:textId="77777777" w:rsidR="00BC5641" w:rsidRPr="002A3276" w:rsidRDefault="00BC5641" w:rsidP="00987F6A">
      <w:pPr>
        <w:widowControl w:val="0"/>
        <w:tabs>
          <w:tab w:val="left" w:pos="5040"/>
        </w:tabs>
        <w:autoSpaceDE w:val="0"/>
        <w:autoSpaceDN w:val="0"/>
        <w:adjustRightInd w:val="0"/>
        <w:spacing w:after="0" w:line="240" w:lineRule="auto"/>
        <w:rPr>
          <w:rFonts w:cstheme="minorHAnsi"/>
        </w:rPr>
      </w:pPr>
    </w:p>
    <w:p w14:paraId="4FC24DA4" w14:textId="77777777" w:rsidR="00BC5641" w:rsidRPr="002A3276" w:rsidRDefault="00BC5641" w:rsidP="00987F6A">
      <w:pPr>
        <w:widowControl w:val="0"/>
        <w:tabs>
          <w:tab w:val="left" w:pos="5040"/>
        </w:tabs>
        <w:autoSpaceDE w:val="0"/>
        <w:autoSpaceDN w:val="0"/>
        <w:adjustRightInd w:val="0"/>
        <w:spacing w:after="0" w:line="240" w:lineRule="auto"/>
        <w:rPr>
          <w:rFonts w:cstheme="minorHAnsi"/>
        </w:rPr>
      </w:pPr>
      <w:r w:rsidRPr="002A3276">
        <w:rPr>
          <w:rFonts w:cstheme="minorHAnsi"/>
        </w:rPr>
        <w:t xml:space="preserve">– keyed </w:t>
      </w:r>
    </w:p>
    <w:p w14:paraId="6C295BED" w14:textId="2646F2A5"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Am not really interested in others.</w:t>
      </w:r>
      <w:r w:rsidR="003B6FB1">
        <w:rPr>
          <w:rFonts w:cstheme="minorHAnsi"/>
        </w:rPr>
        <w:tab/>
        <w:t>1</w:t>
      </w:r>
      <w:r w:rsidR="00235A8F" w:rsidRPr="002A3276">
        <w:rPr>
          <w:rFonts w:cstheme="minorHAnsi"/>
        </w:rPr>
        <w:t>3</w:t>
      </w:r>
    </w:p>
    <w:p w14:paraId="09B87AA7" w14:textId="421F5ACD"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Insult people.</w:t>
      </w:r>
      <w:r w:rsidR="003B6FB1">
        <w:rPr>
          <w:rFonts w:cstheme="minorHAnsi"/>
        </w:rPr>
        <w:tab/>
        <w:t>1</w:t>
      </w:r>
      <w:r w:rsidR="007C2C39" w:rsidRPr="002A3276">
        <w:rPr>
          <w:rFonts w:cstheme="minorHAnsi"/>
        </w:rPr>
        <w:t>00</w:t>
      </w:r>
    </w:p>
    <w:p w14:paraId="05460D59" w14:textId="0369883A"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Am not interested in other people's problems.</w:t>
      </w:r>
      <w:r w:rsidR="003B6FB1">
        <w:rPr>
          <w:rFonts w:cstheme="minorHAnsi"/>
        </w:rPr>
        <w:tab/>
        <w:t>1</w:t>
      </w:r>
      <w:r w:rsidR="00235A8F" w:rsidRPr="002A3276">
        <w:rPr>
          <w:rFonts w:cstheme="minorHAnsi"/>
        </w:rPr>
        <w:t>2</w:t>
      </w:r>
    </w:p>
    <w:p w14:paraId="6B7AB70B" w14:textId="36F07536"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Feel little concern for others.</w:t>
      </w:r>
      <w:r w:rsidR="00235A8F" w:rsidRPr="002A3276">
        <w:rPr>
          <w:rFonts w:cstheme="minorHAnsi"/>
        </w:rPr>
        <w:tab/>
        <w:t>35</w:t>
      </w:r>
    </w:p>
    <w:p w14:paraId="5DCD052C" w14:textId="77777777" w:rsidR="00BC5641" w:rsidRPr="002A3276" w:rsidRDefault="00BC5641" w:rsidP="00454D84">
      <w:pPr>
        <w:widowControl w:val="0"/>
        <w:autoSpaceDE w:val="0"/>
        <w:autoSpaceDN w:val="0"/>
        <w:adjustRightInd w:val="0"/>
        <w:spacing w:after="0" w:line="240" w:lineRule="auto"/>
        <w:rPr>
          <w:rFonts w:cstheme="minorHAnsi"/>
        </w:rPr>
      </w:pPr>
    </w:p>
    <w:p w14:paraId="1D4C63A5" w14:textId="4D48D287" w:rsidR="00BC5641" w:rsidRPr="002A3276" w:rsidRDefault="00BC5641" w:rsidP="008C5021">
      <w:pPr>
        <w:widowControl w:val="0"/>
        <w:autoSpaceDE w:val="0"/>
        <w:autoSpaceDN w:val="0"/>
        <w:adjustRightInd w:val="0"/>
        <w:spacing w:after="0" w:line="240" w:lineRule="auto"/>
      </w:pPr>
      <w:r w:rsidRPr="002A3276">
        <w:rPr>
          <w:rFonts w:cstheme="minorHAnsi"/>
          <w:b/>
          <w:bCs/>
          <w:i/>
          <w:iCs/>
        </w:rPr>
        <w:t>20-item scale (Alpha = .88</w:t>
      </w:r>
      <w:proofErr w:type="gramStart"/>
      <w:r w:rsidRPr="002A3276">
        <w:rPr>
          <w:rFonts w:cstheme="minorHAnsi"/>
          <w:b/>
          <w:bCs/>
          <w:i/>
          <w:iCs/>
        </w:rPr>
        <w:t>)</w:t>
      </w:r>
      <w:r w:rsidR="008C5021" w:rsidRPr="002A3276">
        <w:rPr>
          <w:rFonts w:cstheme="minorHAnsi"/>
          <w:b/>
          <w:bCs/>
          <w:i/>
          <w:iCs/>
        </w:rPr>
        <w:t xml:space="preserve">  </w:t>
      </w:r>
      <w:r w:rsidR="008C5021" w:rsidRPr="002A3276">
        <w:rPr>
          <w:rFonts w:cstheme="minorHAnsi"/>
          <w:bCs/>
          <w:iCs/>
        </w:rPr>
        <w:t>(</w:t>
      </w:r>
      <w:proofErr w:type="gramEnd"/>
      <w:r w:rsidR="008C5021" w:rsidRPr="002A3276">
        <w:t>7, 8, 9, 12, 13, 14, 35, 36, 49, 51, 58, 61, 66, 68, 73, 85, 88, 91, 93</w:t>
      </w:r>
      <w:r w:rsidR="002A3276" w:rsidRPr="002A3276">
        <w:t>, 100</w:t>
      </w:r>
      <w:r w:rsidR="008C5021" w:rsidRPr="002A3276">
        <w:t>)</w:t>
      </w:r>
    </w:p>
    <w:p w14:paraId="169771AF" w14:textId="77777777" w:rsidR="00BC5641" w:rsidRPr="002A3276" w:rsidRDefault="00BC5641" w:rsidP="00454D84">
      <w:pPr>
        <w:widowControl w:val="0"/>
        <w:autoSpaceDE w:val="0"/>
        <w:autoSpaceDN w:val="0"/>
        <w:adjustRightInd w:val="0"/>
        <w:spacing w:after="0" w:line="240" w:lineRule="auto"/>
        <w:rPr>
          <w:rFonts w:cstheme="minorHAnsi"/>
        </w:rPr>
      </w:pPr>
      <w:r w:rsidRPr="002A3276">
        <w:rPr>
          <w:rFonts w:cstheme="minorHAnsi"/>
        </w:rPr>
        <w:t xml:space="preserve">+ keyed </w:t>
      </w:r>
    </w:p>
    <w:p w14:paraId="4AF0F7A7" w14:textId="7ECCD1CA"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Am interested in people.</w:t>
      </w:r>
      <w:r w:rsidR="00235A8F" w:rsidRPr="002A3276">
        <w:rPr>
          <w:rFonts w:cstheme="minorHAnsi"/>
        </w:rPr>
        <w:tab/>
        <w:t>9</w:t>
      </w:r>
    </w:p>
    <w:p w14:paraId="19599A89" w14:textId="5B5EB31A"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Sympathize with others' feelings.</w:t>
      </w:r>
      <w:r w:rsidR="00235A8F" w:rsidRPr="002A3276">
        <w:rPr>
          <w:rFonts w:cstheme="minorHAnsi"/>
        </w:rPr>
        <w:tab/>
        <w:t>88</w:t>
      </w:r>
    </w:p>
    <w:p w14:paraId="1D8A3D95" w14:textId="4E7BF41D"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Have a soft heart.</w:t>
      </w:r>
      <w:r w:rsidR="00235A8F" w:rsidRPr="002A3276">
        <w:rPr>
          <w:rFonts w:cstheme="minorHAnsi"/>
        </w:rPr>
        <w:tab/>
        <w:t>51</w:t>
      </w:r>
    </w:p>
    <w:p w14:paraId="5B693F5D" w14:textId="61222018"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Take time out for others.</w:t>
      </w:r>
      <w:r w:rsidR="00235A8F" w:rsidRPr="002A3276">
        <w:rPr>
          <w:rFonts w:cstheme="minorHAnsi"/>
        </w:rPr>
        <w:tab/>
        <w:t>91</w:t>
      </w:r>
    </w:p>
    <w:p w14:paraId="6FB0C280" w14:textId="335999D5"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Feel others' emotions.</w:t>
      </w:r>
      <w:r w:rsidR="00235A8F" w:rsidRPr="002A3276">
        <w:rPr>
          <w:rFonts w:cstheme="minorHAnsi"/>
        </w:rPr>
        <w:tab/>
        <w:t>36</w:t>
      </w:r>
    </w:p>
    <w:p w14:paraId="6B22A208" w14:textId="08A90478"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Make people feel at ease.</w:t>
      </w:r>
      <w:r w:rsidR="00235A8F" w:rsidRPr="002A3276">
        <w:rPr>
          <w:rFonts w:cstheme="minorHAnsi"/>
        </w:rPr>
        <w:tab/>
        <w:t>73</w:t>
      </w:r>
    </w:p>
    <w:p w14:paraId="34099B57" w14:textId="77777777" w:rsidR="00235A8F" w:rsidRPr="002A3276" w:rsidRDefault="00235A8F" w:rsidP="007C2C39">
      <w:pPr>
        <w:widowControl w:val="0"/>
        <w:tabs>
          <w:tab w:val="left" w:pos="5040"/>
        </w:tabs>
        <w:autoSpaceDE w:val="0"/>
        <w:autoSpaceDN w:val="0"/>
        <w:adjustRightInd w:val="0"/>
        <w:spacing w:after="0" w:line="240" w:lineRule="auto"/>
        <w:ind w:left="720"/>
        <w:rPr>
          <w:rFonts w:cstheme="minorHAnsi"/>
        </w:rPr>
      </w:pPr>
    </w:p>
    <w:p w14:paraId="2AAEFEB9" w14:textId="1ECCDB66"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Inquire about others' well-being.</w:t>
      </w:r>
      <w:r w:rsidR="00235A8F" w:rsidRPr="002A3276">
        <w:rPr>
          <w:rFonts w:cstheme="minorHAnsi"/>
        </w:rPr>
        <w:tab/>
        <w:t>58</w:t>
      </w:r>
    </w:p>
    <w:p w14:paraId="166ED5C1" w14:textId="7A4AD273"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Know how to comfort others.</w:t>
      </w:r>
      <w:r w:rsidR="00235A8F" w:rsidRPr="002A3276">
        <w:rPr>
          <w:rFonts w:cstheme="minorHAnsi"/>
        </w:rPr>
        <w:tab/>
        <w:t>61</w:t>
      </w:r>
    </w:p>
    <w:p w14:paraId="350AF8B9" w14:textId="5AB8E580"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Love children.</w:t>
      </w:r>
      <w:r w:rsidR="00235A8F" w:rsidRPr="002A3276">
        <w:rPr>
          <w:rFonts w:cstheme="minorHAnsi"/>
        </w:rPr>
        <w:tab/>
        <w:t>66</w:t>
      </w:r>
    </w:p>
    <w:p w14:paraId="00F4A01C" w14:textId="2D92CD94"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Am on good terms with nearly everyone.</w:t>
      </w:r>
      <w:r w:rsidR="003B6FB1">
        <w:rPr>
          <w:rFonts w:cstheme="minorHAnsi"/>
        </w:rPr>
        <w:tab/>
        <w:t>1</w:t>
      </w:r>
      <w:r w:rsidR="00235A8F" w:rsidRPr="002A3276">
        <w:rPr>
          <w:rFonts w:cstheme="minorHAnsi"/>
        </w:rPr>
        <w:t>4</w:t>
      </w:r>
    </w:p>
    <w:p w14:paraId="43AF0FEA" w14:textId="20512EA8"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Have a good word for everyone.</w:t>
      </w:r>
      <w:r w:rsidR="00235A8F" w:rsidRPr="002A3276">
        <w:rPr>
          <w:rFonts w:cstheme="minorHAnsi"/>
        </w:rPr>
        <w:tab/>
        <w:t>49</w:t>
      </w:r>
    </w:p>
    <w:p w14:paraId="2E025143" w14:textId="286DDFF3"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Show my gratitude.</w:t>
      </w:r>
      <w:r w:rsidR="00235A8F" w:rsidRPr="002A3276">
        <w:rPr>
          <w:rFonts w:cstheme="minorHAnsi"/>
        </w:rPr>
        <w:tab/>
        <w:t>85</w:t>
      </w:r>
    </w:p>
    <w:p w14:paraId="29F440B2" w14:textId="7B61AD99"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Think of others first.</w:t>
      </w:r>
      <w:r w:rsidR="00235A8F" w:rsidRPr="002A3276">
        <w:rPr>
          <w:rFonts w:cstheme="minorHAnsi"/>
        </w:rPr>
        <w:tab/>
        <w:t>93</w:t>
      </w:r>
    </w:p>
    <w:p w14:paraId="1A62BFD6" w14:textId="5A0A8286"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Love to help others.</w:t>
      </w:r>
      <w:r w:rsidR="00235A8F" w:rsidRPr="002A3276">
        <w:rPr>
          <w:rFonts w:cstheme="minorHAnsi"/>
        </w:rPr>
        <w:tab/>
        <w:t>68</w:t>
      </w:r>
    </w:p>
    <w:p w14:paraId="5966400B" w14:textId="77777777" w:rsidR="00BC5641" w:rsidRPr="002A3276" w:rsidRDefault="00BC5641" w:rsidP="00454D84">
      <w:pPr>
        <w:widowControl w:val="0"/>
        <w:autoSpaceDE w:val="0"/>
        <w:autoSpaceDN w:val="0"/>
        <w:adjustRightInd w:val="0"/>
        <w:spacing w:after="0" w:line="240" w:lineRule="auto"/>
        <w:rPr>
          <w:rFonts w:cstheme="minorHAnsi"/>
        </w:rPr>
      </w:pPr>
    </w:p>
    <w:p w14:paraId="42B3D4E4" w14:textId="77777777" w:rsidR="00BC5641" w:rsidRPr="002A3276" w:rsidRDefault="00BC5641" w:rsidP="00454D84">
      <w:pPr>
        <w:widowControl w:val="0"/>
        <w:autoSpaceDE w:val="0"/>
        <w:autoSpaceDN w:val="0"/>
        <w:adjustRightInd w:val="0"/>
        <w:spacing w:after="0" w:line="240" w:lineRule="auto"/>
        <w:rPr>
          <w:rFonts w:cstheme="minorHAnsi"/>
        </w:rPr>
      </w:pPr>
      <w:r w:rsidRPr="002A3276">
        <w:rPr>
          <w:rFonts w:cstheme="minorHAnsi"/>
        </w:rPr>
        <w:t xml:space="preserve">– keyed </w:t>
      </w:r>
    </w:p>
    <w:p w14:paraId="07FB0214" w14:textId="7BD3EDB1"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Insult people.</w:t>
      </w:r>
      <w:r w:rsidR="003B6FB1">
        <w:rPr>
          <w:rFonts w:cstheme="minorHAnsi"/>
        </w:rPr>
        <w:tab/>
        <w:t>1</w:t>
      </w:r>
      <w:r w:rsidR="00987F6A" w:rsidRPr="002A3276">
        <w:rPr>
          <w:rFonts w:cstheme="minorHAnsi"/>
        </w:rPr>
        <w:t>00</w:t>
      </w:r>
    </w:p>
    <w:p w14:paraId="438B652C" w14:textId="74FDE69A"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Am not interested in other people's problems.</w:t>
      </w:r>
      <w:r w:rsidR="003B6FB1">
        <w:rPr>
          <w:rFonts w:cstheme="minorHAnsi"/>
        </w:rPr>
        <w:tab/>
        <w:t>1</w:t>
      </w:r>
      <w:r w:rsidR="00235A8F" w:rsidRPr="002A3276">
        <w:rPr>
          <w:rFonts w:cstheme="minorHAnsi"/>
        </w:rPr>
        <w:t>2</w:t>
      </w:r>
    </w:p>
    <w:p w14:paraId="55B533C2" w14:textId="43D0923D"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Feel little concern for others.</w:t>
      </w:r>
      <w:r w:rsidR="00235A8F" w:rsidRPr="002A3276">
        <w:rPr>
          <w:rFonts w:cstheme="minorHAnsi"/>
        </w:rPr>
        <w:tab/>
        <w:t>35</w:t>
      </w:r>
    </w:p>
    <w:p w14:paraId="238F6D19" w14:textId="36B866BB"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Am not really interested in others.</w:t>
      </w:r>
      <w:r w:rsidR="003B6FB1">
        <w:rPr>
          <w:rFonts w:cstheme="minorHAnsi"/>
        </w:rPr>
        <w:tab/>
        <w:t>1</w:t>
      </w:r>
      <w:r w:rsidR="00235A8F" w:rsidRPr="002A3276">
        <w:rPr>
          <w:rFonts w:cstheme="minorHAnsi"/>
        </w:rPr>
        <w:t>3</w:t>
      </w:r>
    </w:p>
    <w:p w14:paraId="770E8929" w14:textId="77777777" w:rsidR="00235A8F" w:rsidRPr="002A3276" w:rsidRDefault="00235A8F" w:rsidP="007C2C39">
      <w:pPr>
        <w:widowControl w:val="0"/>
        <w:tabs>
          <w:tab w:val="left" w:pos="5040"/>
        </w:tabs>
        <w:autoSpaceDE w:val="0"/>
        <w:autoSpaceDN w:val="0"/>
        <w:adjustRightInd w:val="0"/>
        <w:spacing w:after="0" w:line="240" w:lineRule="auto"/>
        <w:ind w:left="720"/>
        <w:rPr>
          <w:rFonts w:cstheme="minorHAnsi"/>
        </w:rPr>
      </w:pPr>
    </w:p>
    <w:p w14:paraId="505926D5" w14:textId="7D3861D8"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Am hard to get to know.</w:t>
      </w:r>
      <w:r w:rsidR="00235A8F" w:rsidRPr="002A3276">
        <w:rPr>
          <w:rFonts w:cstheme="minorHAnsi"/>
        </w:rPr>
        <w:tab/>
        <w:t>7</w:t>
      </w:r>
    </w:p>
    <w:p w14:paraId="07338F8D" w14:textId="309A9F46"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proofErr w:type="spellStart"/>
      <w:r w:rsidRPr="002A3276">
        <w:rPr>
          <w:rFonts w:cstheme="minorHAnsi"/>
        </w:rPr>
        <w:t>Am</w:t>
      </w:r>
      <w:proofErr w:type="spellEnd"/>
      <w:r w:rsidRPr="002A3276">
        <w:rPr>
          <w:rFonts w:cstheme="minorHAnsi"/>
        </w:rPr>
        <w:t xml:space="preserve"> indifferent to the feelings of others.</w:t>
      </w:r>
      <w:r w:rsidR="00235A8F" w:rsidRPr="002A3276">
        <w:rPr>
          <w:rFonts w:cstheme="minorHAnsi"/>
        </w:rPr>
        <w:tab/>
        <w:t>8</w:t>
      </w:r>
    </w:p>
    <w:p w14:paraId="6016C35A" w14:textId="77777777" w:rsidR="00BC5641" w:rsidRPr="002A3276" w:rsidRDefault="00BC5641" w:rsidP="00454D84">
      <w:pPr>
        <w:widowControl w:val="0"/>
        <w:autoSpaceDE w:val="0"/>
        <w:autoSpaceDN w:val="0"/>
        <w:adjustRightInd w:val="0"/>
        <w:spacing w:after="0" w:line="240" w:lineRule="auto"/>
        <w:rPr>
          <w:rFonts w:cstheme="minorHAnsi"/>
        </w:rPr>
      </w:pPr>
    </w:p>
    <w:p w14:paraId="64513733" w14:textId="1BC3ABE7" w:rsidR="00BC5641" w:rsidRPr="002A3276" w:rsidRDefault="00BC5641" w:rsidP="00454D84">
      <w:pPr>
        <w:widowControl w:val="0"/>
        <w:autoSpaceDE w:val="0"/>
        <w:autoSpaceDN w:val="0"/>
        <w:adjustRightInd w:val="0"/>
        <w:spacing w:after="0" w:line="240" w:lineRule="auto"/>
        <w:rPr>
          <w:rFonts w:cstheme="minorHAnsi"/>
          <w:b/>
          <w:bCs/>
        </w:rPr>
      </w:pPr>
      <w:r w:rsidRPr="002A3276">
        <w:rPr>
          <w:rFonts w:cstheme="minorHAnsi"/>
          <w:b/>
          <w:bCs/>
        </w:rPr>
        <w:lastRenderedPageBreak/>
        <w:t>Factor III (Conscientiousness)</w:t>
      </w:r>
    </w:p>
    <w:p w14:paraId="1ABF81C3" w14:textId="0A2EB99B" w:rsidR="00BC5641" w:rsidRPr="002A3276" w:rsidRDefault="00BC5641" w:rsidP="00454D84">
      <w:pPr>
        <w:widowControl w:val="0"/>
        <w:autoSpaceDE w:val="0"/>
        <w:autoSpaceDN w:val="0"/>
        <w:adjustRightInd w:val="0"/>
        <w:spacing w:after="0" w:line="240" w:lineRule="auto"/>
        <w:rPr>
          <w:rFonts w:cstheme="minorHAnsi"/>
          <w:bCs/>
          <w:iCs/>
        </w:rPr>
      </w:pPr>
      <w:r w:rsidRPr="002A3276">
        <w:rPr>
          <w:rFonts w:cstheme="minorHAnsi"/>
          <w:b/>
          <w:bCs/>
          <w:i/>
          <w:iCs/>
        </w:rPr>
        <w:t>10-item scale (Alpha = .79</w:t>
      </w:r>
      <w:proofErr w:type="gramStart"/>
      <w:r w:rsidRPr="002A3276">
        <w:rPr>
          <w:rFonts w:cstheme="minorHAnsi"/>
          <w:b/>
          <w:bCs/>
          <w:i/>
          <w:iCs/>
        </w:rPr>
        <w:t>)</w:t>
      </w:r>
      <w:r w:rsidR="006D049A" w:rsidRPr="002A3276">
        <w:rPr>
          <w:rFonts w:cstheme="minorHAnsi"/>
          <w:bCs/>
          <w:iCs/>
        </w:rPr>
        <w:t xml:space="preserve">  (</w:t>
      </w:r>
      <w:proofErr w:type="gramEnd"/>
      <w:r w:rsidR="006D049A" w:rsidRPr="002A3276">
        <w:rPr>
          <w:rFonts w:cstheme="minorHAnsi"/>
          <w:bCs/>
          <w:iCs/>
        </w:rPr>
        <w:t>2, 4, 40, 43, 63, 64, 71, 78, 80, 84)</w:t>
      </w:r>
    </w:p>
    <w:p w14:paraId="3FE1CE56" w14:textId="77777777" w:rsidR="00BC5641" w:rsidRPr="002A3276" w:rsidRDefault="00BC5641" w:rsidP="00454D84">
      <w:pPr>
        <w:widowControl w:val="0"/>
        <w:autoSpaceDE w:val="0"/>
        <w:autoSpaceDN w:val="0"/>
        <w:adjustRightInd w:val="0"/>
        <w:spacing w:after="0" w:line="240" w:lineRule="auto"/>
        <w:rPr>
          <w:rFonts w:cstheme="minorHAnsi"/>
        </w:rPr>
      </w:pPr>
      <w:r w:rsidRPr="002A3276">
        <w:rPr>
          <w:rFonts w:cstheme="minorHAnsi"/>
        </w:rPr>
        <w:t xml:space="preserve">+ keyed </w:t>
      </w:r>
    </w:p>
    <w:p w14:paraId="54B5916F" w14:textId="2E0A959E"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Am always prepared.</w:t>
      </w:r>
      <w:r w:rsidR="000356F2" w:rsidRPr="002A3276">
        <w:rPr>
          <w:rFonts w:cstheme="minorHAnsi"/>
        </w:rPr>
        <w:tab/>
        <w:t>2</w:t>
      </w:r>
    </w:p>
    <w:p w14:paraId="54992125" w14:textId="05D33CD2"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Pay attention to details.</w:t>
      </w:r>
      <w:r w:rsidR="000356F2" w:rsidRPr="002A3276">
        <w:rPr>
          <w:rFonts w:cstheme="minorHAnsi"/>
        </w:rPr>
        <w:tab/>
        <w:t>80</w:t>
      </w:r>
    </w:p>
    <w:p w14:paraId="11996FC5" w14:textId="663B4CA4"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Get chores done right away.</w:t>
      </w:r>
      <w:r w:rsidR="000356F2" w:rsidRPr="002A3276">
        <w:rPr>
          <w:rFonts w:cstheme="minorHAnsi"/>
        </w:rPr>
        <w:tab/>
        <w:t>43</w:t>
      </w:r>
    </w:p>
    <w:p w14:paraId="46619E8D" w14:textId="577688D3"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Like order.</w:t>
      </w:r>
      <w:r w:rsidR="000356F2" w:rsidRPr="002A3276">
        <w:rPr>
          <w:rFonts w:cstheme="minorHAnsi"/>
        </w:rPr>
        <w:tab/>
        <w:t>64</w:t>
      </w:r>
    </w:p>
    <w:p w14:paraId="2A0C53BA" w14:textId="1DB35D44"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Follow a schedule.</w:t>
      </w:r>
      <w:r w:rsidR="000356F2" w:rsidRPr="002A3276">
        <w:rPr>
          <w:rFonts w:cstheme="minorHAnsi"/>
        </w:rPr>
        <w:tab/>
        <w:t>40</w:t>
      </w:r>
    </w:p>
    <w:p w14:paraId="35F4CB81" w14:textId="0269769D"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proofErr w:type="spellStart"/>
      <w:r w:rsidRPr="002A3276">
        <w:rPr>
          <w:rFonts w:cstheme="minorHAnsi"/>
        </w:rPr>
        <w:t>Am</w:t>
      </w:r>
      <w:proofErr w:type="spellEnd"/>
      <w:r w:rsidRPr="002A3276">
        <w:rPr>
          <w:rFonts w:cstheme="minorHAnsi"/>
        </w:rPr>
        <w:t xml:space="preserve"> exacting in my work.</w:t>
      </w:r>
      <w:r w:rsidR="000356F2" w:rsidRPr="002A3276">
        <w:rPr>
          <w:rFonts w:cstheme="minorHAnsi"/>
        </w:rPr>
        <w:tab/>
        <w:t>4</w:t>
      </w:r>
    </w:p>
    <w:p w14:paraId="0B2FF1E7" w14:textId="77777777" w:rsidR="00BC5641" w:rsidRPr="002A3276" w:rsidRDefault="00BC5641" w:rsidP="00987F6A">
      <w:pPr>
        <w:widowControl w:val="0"/>
        <w:tabs>
          <w:tab w:val="left" w:pos="5040"/>
        </w:tabs>
        <w:autoSpaceDE w:val="0"/>
        <w:autoSpaceDN w:val="0"/>
        <w:adjustRightInd w:val="0"/>
        <w:spacing w:after="0" w:line="240" w:lineRule="auto"/>
        <w:rPr>
          <w:rFonts w:cstheme="minorHAnsi"/>
        </w:rPr>
      </w:pPr>
    </w:p>
    <w:p w14:paraId="495FDCD2" w14:textId="77777777" w:rsidR="00BC5641" w:rsidRPr="002A3276" w:rsidRDefault="00BC5641" w:rsidP="00987F6A">
      <w:pPr>
        <w:widowControl w:val="0"/>
        <w:tabs>
          <w:tab w:val="left" w:pos="5040"/>
        </w:tabs>
        <w:autoSpaceDE w:val="0"/>
        <w:autoSpaceDN w:val="0"/>
        <w:adjustRightInd w:val="0"/>
        <w:spacing w:after="0" w:line="240" w:lineRule="auto"/>
        <w:rPr>
          <w:rFonts w:cstheme="minorHAnsi"/>
        </w:rPr>
      </w:pPr>
      <w:r w:rsidRPr="002A3276">
        <w:rPr>
          <w:rFonts w:cstheme="minorHAnsi"/>
        </w:rPr>
        <w:t xml:space="preserve">– keyed </w:t>
      </w:r>
    </w:p>
    <w:p w14:paraId="7DA73D13" w14:textId="6E4D03E8"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Leave my belongings around.</w:t>
      </w:r>
      <w:r w:rsidR="006D049A" w:rsidRPr="002A3276">
        <w:rPr>
          <w:rFonts w:cstheme="minorHAnsi"/>
        </w:rPr>
        <w:tab/>
        <w:t>63</w:t>
      </w:r>
    </w:p>
    <w:p w14:paraId="13DF0B79" w14:textId="30A04210"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Make a mess of things.</w:t>
      </w:r>
      <w:r w:rsidR="006D049A" w:rsidRPr="002A3276">
        <w:rPr>
          <w:rFonts w:cstheme="minorHAnsi"/>
        </w:rPr>
        <w:tab/>
        <w:t>71</w:t>
      </w:r>
    </w:p>
    <w:p w14:paraId="6EC7E750" w14:textId="7B361D92"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Often forget to put things back in their proper place.</w:t>
      </w:r>
      <w:r w:rsidR="006D049A" w:rsidRPr="002A3276">
        <w:rPr>
          <w:rFonts w:cstheme="minorHAnsi"/>
        </w:rPr>
        <w:tab/>
        <w:t>78</w:t>
      </w:r>
    </w:p>
    <w:p w14:paraId="0601D769" w14:textId="6D49A9F4"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Shirk my duties.</w:t>
      </w:r>
      <w:r w:rsidR="006D049A" w:rsidRPr="002A3276">
        <w:rPr>
          <w:rFonts w:cstheme="minorHAnsi"/>
        </w:rPr>
        <w:tab/>
        <w:t>84</w:t>
      </w:r>
    </w:p>
    <w:p w14:paraId="0FB187A0" w14:textId="77777777" w:rsidR="00BC5641" w:rsidRPr="002A3276" w:rsidRDefault="00BC5641" w:rsidP="00454D84">
      <w:pPr>
        <w:widowControl w:val="0"/>
        <w:autoSpaceDE w:val="0"/>
        <w:autoSpaceDN w:val="0"/>
        <w:adjustRightInd w:val="0"/>
        <w:spacing w:after="0" w:line="240" w:lineRule="auto"/>
        <w:rPr>
          <w:rFonts w:cstheme="minorHAnsi"/>
        </w:rPr>
      </w:pPr>
    </w:p>
    <w:p w14:paraId="28ACCC9C" w14:textId="5715DD2D" w:rsidR="00BC5641" w:rsidRPr="002A3276" w:rsidRDefault="00BC5641" w:rsidP="00454D84">
      <w:pPr>
        <w:widowControl w:val="0"/>
        <w:autoSpaceDE w:val="0"/>
        <w:autoSpaceDN w:val="0"/>
        <w:adjustRightInd w:val="0"/>
        <w:spacing w:after="0" w:line="240" w:lineRule="auto"/>
        <w:rPr>
          <w:rFonts w:cstheme="minorHAnsi"/>
          <w:b/>
          <w:bCs/>
          <w:i/>
          <w:iCs/>
        </w:rPr>
      </w:pPr>
      <w:r w:rsidRPr="002A3276">
        <w:rPr>
          <w:rFonts w:cstheme="minorHAnsi"/>
          <w:b/>
          <w:bCs/>
          <w:i/>
          <w:iCs/>
        </w:rPr>
        <w:t>20-item scale (Alpha = .88</w:t>
      </w:r>
      <w:proofErr w:type="gramStart"/>
      <w:r w:rsidRPr="002A3276">
        <w:rPr>
          <w:rFonts w:cstheme="minorHAnsi"/>
          <w:b/>
          <w:bCs/>
          <w:i/>
          <w:iCs/>
        </w:rPr>
        <w:t>)</w:t>
      </w:r>
      <w:r w:rsidR="006D049A" w:rsidRPr="002A3276">
        <w:rPr>
          <w:rFonts w:cstheme="minorHAnsi"/>
          <w:b/>
          <w:bCs/>
          <w:i/>
          <w:iCs/>
        </w:rPr>
        <w:t xml:space="preserve">  </w:t>
      </w:r>
      <w:r w:rsidR="006D049A" w:rsidRPr="002A3276">
        <w:rPr>
          <w:rFonts w:cstheme="minorHAnsi"/>
          <w:bCs/>
          <w:iCs/>
        </w:rPr>
        <w:t>(</w:t>
      </w:r>
      <w:proofErr w:type="gramEnd"/>
      <w:r w:rsidR="006D049A" w:rsidRPr="002A3276">
        <w:rPr>
          <w:rFonts w:cstheme="minorHAnsi"/>
          <w:bCs/>
          <w:iCs/>
        </w:rPr>
        <w:t>2, 4, 26, 28, 29, 39, 40, 43, 62, 63, 64, 65, 67, 71, 74, 75, 78, 80, 84, 97)</w:t>
      </w:r>
    </w:p>
    <w:p w14:paraId="08323B17" w14:textId="77777777" w:rsidR="00BC5641" w:rsidRPr="002A3276" w:rsidRDefault="00BC5641" w:rsidP="00454D84">
      <w:pPr>
        <w:widowControl w:val="0"/>
        <w:autoSpaceDE w:val="0"/>
        <w:autoSpaceDN w:val="0"/>
        <w:adjustRightInd w:val="0"/>
        <w:spacing w:after="0" w:line="240" w:lineRule="auto"/>
        <w:rPr>
          <w:rFonts w:cstheme="minorHAnsi"/>
        </w:rPr>
      </w:pPr>
      <w:r w:rsidRPr="002A3276">
        <w:rPr>
          <w:rFonts w:cstheme="minorHAnsi"/>
        </w:rPr>
        <w:t xml:space="preserve">+ keyed </w:t>
      </w:r>
    </w:p>
    <w:p w14:paraId="0A11A099" w14:textId="02253A5A"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Am always prepared.</w:t>
      </w:r>
      <w:r w:rsidR="000356F2" w:rsidRPr="002A3276">
        <w:rPr>
          <w:rFonts w:cstheme="minorHAnsi"/>
        </w:rPr>
        <w:tab/>
        <w:t>2</w:t>
      </w:r>
    </w:p>
    <w:p w14:paraId="614ACCBF" w14:textId="50B3FA91"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Pay attention to details.</w:t>
      </w:r>
      <w:r w:rsidR="000356F2" w:rsidRPr="002A3276">
        <w:rPr>
          <w:rFonts w:cstheme="minorHAnsi"/>
        </w:rPr>
        <w:tab/>
        <w:t>80</w:t>
      </w:r>
    </w:p>
    <w:p w14:paraId="0D9D99F3" w14:textId="63D216B3"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Get chores done right away.</w:t>
      </w:r>
      <w:r w:rsidR="000356F2" w:rsidRPr="002A3276">
        <w:rPr>
          <w:rFonts w:cstheme="minorHAnsi"/>
        </w:rPr>
        <w:tab/>
        <w:t>43</w:t>
      </w:r>
    </w:p>
    <w:p w14:paraId="7227BB98" w14:textId="6C506BE3"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Like order.</w:t>
      </w:r>
      <w:r w:rsidR="000356F2" w:rsidRPr="002A3276">
        <w:rPr>
          <w:rFonts w:cstheme="minorHAnsi"/>
        </w:rPr>
        <w:tab/>
        <w:t>64</w:t>
      </w:r>
    </w:p>
    <w:p w14:paraId="3D6C3282" w14:textId="46FDC189" w:rsidR="00BC5641" w:rsidRPr="002A3276" w:rsidRDefault="000356F2"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Follow a schedule.</w:t>
      </w:r>
      <w:r w:rsidRPr="002A3276">
        <w:rPr>
          <w:rFonts w:cstheme="minorHAnsi"/>
        </w:rPr>
        <w:tab/>
        <w:t>40</w:t>
      </w:r>
    </w:p>
    <w:p w14:paraId="7ADA795E" w14:textId="5959B1F4"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proofErr w:type="spellStart"/>
      <w:r w:rsidRPr="002A3276">
        <w:rPr>
          <w:rFonts w:cstheme="minorHAnsi"/>
        </w:rPr>
        <w:t>Am</w:t>
      </w:r>
      <w:proofErr w:type="spellEnd"/>
      <w:r w:rsidRPr="002A3276">
        <w:rPr>
          <w:rFonts w:cstheme="minorHAnsi"/>
        </w:rPr>
        <w:t xml:space="preserve"> exacting in my work.</w:t>
      </w:r>
      <w:r w:rsidR="000356F2" w:rsidRPr="002A3276">
        <w:rPr>
          <w:rFonts w:cstheme="minorHAnsi"/>
        </w:rPr>
        <w:tab/>
        <w:t>4</w:t>
      </w:r>
    </w:p>
    <w:p w14:paraId="3EC1B6EF" w14:textId="77777777" w:rsidR="000356F2" w:rsidRPr="002A3276" w:rsidRDefault="000356F2" w:rsidP="007C2C39">
      <w:pPr>
        <w:widowControl w:val="0"/>
        <w:tabs>
          <w:tab w:val="left" w:pos="5040"/>
        </w:tabs>
        <w:autoSpaceDE w:val="0"/>
        <w:autoSpaceDN w:val="0"/>
        <w:adjustRightInd w:val="0"/>
        <w:spacing w:after="0" w:line="240" w:lineRule="auto"/>
        <w:ind w:left="720"/>
        <w:rPr>
          <w:rFonts w:cstheme="minorHAnsi"/>
        </w:rPr>
      </w:pPr>
    </w:p>
    <w:p w14:paraId="2A6F0AAE" w14:textId="4ADA0217"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Do things according to a plan.</w:t>
      </w:r>
      <w:r w:rsidR="000356F2" w:rsidRPr="002A3276">
        <w:rPr>
          <w:rFonts w:cstheme="minorHAnsi"/>
        </w:rPr>
        <w:tab/>
        <w:t>2</w:t>
      </w:r>
      <w:r w:rsidR="006D049A" w:rsidRPr="002A3276">
        <w:rPr>
          <w:rFonts w:cstheme="minorHAnsi"/>
        </w:rPr>
        <w:t>8</w:t>
      </w:r>
    </w:p>
    <w:p w14:paraId="00F96EAF" w14:textId="2AE05E76"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Continue until everything is perfect.</w:t>
      </w:r>
      <w:r w:rsidR="000356F2" w:rsidRPr="002A3276">
        <w:rPr>
          <w:rFonts w:cstheme="minorHAnsi"/>
        </w:rPr>
        <w:tab/>
        <w:t>26</w:t>
      </w:r>
    </w:p>
    <w:p w14:paraId="7C17EF43" w14:textId="7AF4BF40"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Make plans and stick to them.</w:t>
      </w:r>
      <w:r w:rsidR="000356F2" w:rsidRPr="002A3276">
        <w:rPr>
          <w:rFonts w:cstheme="minorHAnsi"/>
        </w:rPr>
        <w:tab/>
        <w:t>74</w:t>
      </w:r>
    </w:p>
    <w:p w14:paraId="3D42C651" w14:textId="7D977ECD"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Love order and regularity.</w:t>
      </w:r>
      <w:r w:rsidR="000356F2" w:rsidRPr="002A3276">
        <w:rPr>
          <w:rFonts w:cstheme="minorHAnsi"/>
        </w:rPr>
        <w:tab/>
        <w:t>67</w:t>
      </w:r>
    </w:p>
    <w:p w14:paraId="45BEE2DF" w14:textId="46E1DBCF"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Like to tidy up.</w:t>
      </w:r>
      <w:r w:rsidR="000356F2" w:rsidRPr="002A3276">
        <w:rPr>
          <w:rFonts w:cstheme="minorHAnsi"/>
        </w:rPr>
        <w:tab/>
        <w:t>65</w:t>
      </w:r>
    </w:p>
    <w:p w14:paraId="47126FDC" w14:textId="77777777" w:rsidR="00BC5641" w:rsidRPr="002A3276" w:rsidRDefault="00BC5641" w:rsidP="00454D84">
      <w:pPr>
        <w:widowControl w:val="0"/>
        <w:autoSpaceDE w:val="0"/>
        <w:autoSpaceDN w:val="0"/>
        <w:adjustRightInd w:val="0"/>
        <w:spacing w:after="0" w:line="240" w:lineRule="auto"/>
        <w:rPr>
          <w:rFonts w:cstheme="minorHAnsi"/>
        </w:rPr>
      </w:pPr>
    </w:p>
    <w:p w14:paraId="295A2583" w14:textId="77777777" w:rsidR="00BC5641" w:rsidRPr="002A3276" w:rsidRDefault="00BC5641" w:rsidP="00454D84">
      <w:pPr>
        <w:widowControl w:val="0"/>
        <w:autoSpaceDE w:val="0"/>
        <w:autoSpaceDN w:val="0"/>
        <w:adjustRightInd w:val="0"/>
        <w:spacing w:after="0" w:line="240" w:lineRule="auto"/>
        <w:rPr>
          <w:rFonts w:cstheme="minorHAnsi"/>
        </w:rPr>
      </w:pPr>
      <w:r w:rsidRPr="002A3276">
        <w:rPr>
          <w:rFonts w:cstheme="minorHAnsi"/>
        </w:rPr>
        <w:t xml:space="preserve">– keyed </w:t>
      </w:r>
    </w:p>
    <w:p w14:paraId="025DDD39" w14:textId="1B324A6E"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Leave my belongings around.</w:t>
      </w:r>
      <w:r w:rsidR="006D049A" w:rsidRPr="002A3276">
        <w:rPr>
          <w:rFonts w:cstheme="minorHAnsi"/>
        </w:rPr>
        <w:tab/>
        <w:t>63</w:t>
      </w:r>
    </w:p>
    <w:p w14:paraId="65FC83E2" w14:textId="4BA45E9C"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Make a mess of things.</w:t>
      </w:r>
      <w:r w:rsidR="006D049A" w:rsidRPr="002A3276">
        <w:rPr>
          <w:rFonts w:cstheme="minorHAnsi"/>
        </w:rPr>
        <w:tab/>
        <w:t>71</w:t>
      </w:r>
    </w:p>
    <w:p w14:paraId="235C6D71" w14:textId="315D86FE"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Often forget to put things back in their proper place.</w:t>
      </w:r>
      <w:r w:rsidR="006D049A" w:rsidRPr="002A3276">
        <w:rPr>
          <w:rFonts w:cstheme="minorHAnsi"/>
        </w:rPr>
        <w:tab/>
        <w:t>78</w:t>
      </w:r>
    </w:p>
    <w:p w14:paraId="2BDF4797" w14:textId="1F25BAC0"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Shirk my duties.</w:t>
      </w:r>
      <w:r w:rsidR="006D049A" w:rsidRPr="002A3276">
        <w:rPr>
          <w:rFonts w:cstheme="minorHAnsi"/>
        </w:rPr>
        <w:tab/>
        <w:t>84</w:t>
      </w:r>
    </w:p>
    <w:p w14:paraId="12E89EE5" w14:textId="77777777" w:rsidR="006D049A" w:rsidRPr="002A3276" w:rsidRDefault="006D049A" w:rsidP="007C2C39">
      <w:pPr>
        <w:widowControl w:val="0"/>
        <w:tabs>
          <w:tab w:val="left" w:pos="5040"/>
        </w:tabs>
        <w:autoSpaceDE w:val="0"/>
        <w:autoSpaceDN w:val="0"/>
        <w:adjustRightInd w:val="0"/>
        <w:spacing w:after="0" w:line="240" w:lineRule="auto"/>
        <w:ind w:left="720"/>
        <w:rPr>
          <w:rFonts w:cstheme="minorHAnsi"/>
        </w:rPr>
      </w:pPr>
    </w:p>
    <w:p w14:paraId="2FCA46E5" w14:textId="11A2332A"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Neglect my duties.</w:t>
      </w:r>
      <w:r w:rsidR="006D049A" w:rsidRPr="002A3276">
        <w:rPr>
          <w:rFonts w:cstheme="minorHAnsi"/>
        </w:rPr>
        <w:tab/>
        <w:t>75</w:t>
      </w:r>
    </w:p>
    <w:p w14:paraId="7E0E8D43" w14:textId="4CD3CA7E"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Waste my time.</w:t>
      </w:r>
      <w:r w:rsidR="006D049A" w:rsidRPr="002A3276">
        <w:rPr>
          <w:rFonts w:cstheme="minorHAnsi"/>
        </w:rPr>
        <w:tab/>
        <w:t>97</w:t>
      </w:r>
    </w:p>
    <w:p w14:paraId="0F4E4DE3" w14:textId="5FA4600A"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Do things in a half-way manner.</w:t>
      </w:r>
      <w:r w:rsidR="006D049A" w:rsidRPr="002A3276">
        <w:rPr>
          <w:rFonts w:cstheme="minorHAnsi"/>
        </w:rPr>
        <w:tab/>
        <w:t>29</w:t>
      </w:r>
    </w:p>
    <w:p w14:paraId="4A0EAB65" w14:textId="048A4BFA"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Find it difficult to get down to work.</w:t>
      </w:r>
      <w:r w:rsidR="006D049A" w:rsidRPr="002A3276">
        <w:rPr>
          <w:rFonts w:cstheme="minorHAnsi"/>
        </w:rPr>
        <w:tab/>
        <w:t>39</w:t>
      </w:r>
    </w:p>
    <w:p w14:paraId="2FD228CB" w14:textId="32077A62"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Leave a mess in my room.</w:t>
      </w:r>
      <w:r w:rsidR="006D049A" w:rsidRPr="002A3276">
        <w:rPr>
          <w:rFonts w:cstheme="minorHAnsi"/>
        </w:rPr>
        <w:tab/>
        <w:t>62</w:t>
      </w:r>
    </w:p>
    <w:p w14:paraId="7C5C8A71" w14:textId="77777777" w:rsidR="00163EB5" w:rsidRPr="002A3276" w:rsidRDefault="00163EB5">
      <w:pPr>
        <w:rPr>
          <w:rFonts w:cstheme="minorHAnsi"/>
          <w:b/>
          <w:bCs/>
        </w:rPr>
      </w:pPr>
      <w:r w:rsidRPr="002A3276">
        <w:rPr>
          <w:rFonts w:cstheme="minorHAnsi"/>
          <w:b/>
          <w:bCs/>
        </w:rPr>
        <w:br w:type="page"/>
      </w:r>
    </w:p>
    <w:p w14:paraId="7146C94D" w14:textId="7569F157" w:rsidR="00BC5641" w:rsidRPr="002A3276" w:rsidRDefault="00BC5641" w:rsidP="00454D84">
      <w:pPr>
        <w:widowControl w:val="0"/>
        <w:autoSpaceDE w:val="0"/>
        <w:autoSpaceDN w:val="0"/>
        <w:adjustRightInd w:val="0"/>
        <w:spacing w:after="0" w:line="240" w:lineRule="auto"/>
        <w:rPr>
          <w:rFonts w:cstheme="minorHAnsi"/>
          <w:b/>
          <w:bCs/>
        </w:rPr>
      </w:pPr>
      <w:r w:rsidRPr="002A3276">
        <w:rPr>
          <w:rFonts w:cstheme="minorHAnsi"/>
          <w:b/>
          <w:bCs/>
        </w:rPr>
        <w:lastRenderedPageBreak/>
        <w:t>Factor IV (Emotional Stability)</w:t>
      </w:r>
    </w:p>
    <w:p w14:paraId="43A57925" w14:textId="5D4DF938" w:rsidR="00BC5641" w:rsidRPr="002A3276" w:rsidRDefault="00BC5641" w:rsidP="00454D84">
      <w:pPr>
        <w:widowControl w:val="0"/>
        <w:autoSpaceDE w:val="0"/>
        <w:autoSpaceDN w:val="0"/>
        <w:adjustRightInd w:val="0"/>
        <w:spacing w:after="0" w:line="240" w:lineRule="auto"/>
        <w:rPr>
          <w:rFonts w:cstheme="minorHAnsi"/>
          <w:bCs/>
          <w:iCs/>
        </w:rPr>
      </w:pPr>
      <w:r w:rsidRPr="002A3276">
        <w:rPr>
          <w:rFonts w:cstheme="minorHAnsi"/>
          <w:b/>
          <w:bCs/>
          <w:i/>
          <w:iCs/>
        </w:rPr>
        <w:t>10-item scale (Alpha = .86</w:t>
      </w:r>
      <w:proofErr w:type="gramStart"/>
      <w:r w:rsidRPr="002A3276">
        <w:rPr>
          <w:rFonts w:cstheme="minorHAnsi"/>
          <w:b/>
          <w:bCs/>
          <w:i/>
          <w:iCs/>
        </w:rPr>
        <w:t>)</w:t>
      </w:r>
      <w:r w:rsidR="00987F6A" w:rsidRPr="002A3276">
        <w:rPr>
          <w:rFonts w:cstheme="minorHAnsi"/>
          <w:bCs/>
          <w:iCs/>
        </w:rPr>
        <w:t xml:space="preserve">  (</w:t>
      </w:r>
      <w:proofErr w:type="gramEnd"/>
      <w:r w:rsidR="00987F6A" w:rsidRPr="002A3276">
        <w:rPr>
          <w:rFonts w:cstheme="minorHAnsi"/>
          <w:bCs/>
          <w:iCs/>
        </w:rPr>
        <w:t>3, 17, 25, 44, 46, 47, 56, 76, 82, 99)</w:t>
      </w:r>
    </w:p>
    <w:p w14:paraId="3E25691E" w14:textId="77777777" w:rsidR="00BC5641" w:rsidRPr="002A3276" w:rsidRDefault="00BC5641" w:rsidP="00987F6A">
      <w:pPr>
        <w:widowControl w:val="0"/>
        <w:tabs>
          <w:tab w:val="left" w:pos="5040"/>
        </w:tabs>
        <w:autoSpaceDE w:val="0"/>
        <w:autoSpaceDN w:val="0"/>
        <w:adjustRightInd w:val="0"/>
        <w:spacing w:after="0" w:line="240" w:lineRule="auto"/>
        <w:rPr>
          <w:rFonts w:cstheme="minorHAnsi"/>
        </w:rPr>
      </w:pPr>
      <w:r w:rsidRPr="002A3276">
        <w:rPr>
          <w:rFonts w:cstheme="minorHAnsi"/>
        </w:rPr>
        <w:t xml:space="preserve">+ keyed </w:t>
      </w:r>
    </w:p>
    <w:p w14:paraId="3C3E7439" w14:textId="774756C8"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Am relaxed most of the time.</w:t>
      </w:r>
      <w:r w:rsidR="00FA7455">
        <w:rPr>
          <w:rFonts w:cstheme="minorHAnsi"/>
        </w:rPr>
        <w:tab/>
        <w:t>1</w:t>
      </w:r>
      <w:r w:rsidR="00987F6A" w:rsidRPr="002A3276">
        <w:rPr>
          <w:rFonts w:cstheme="minorHAnsi"/>
        </w:rPr>
        <w:t>7</w:t>
      </w:r>
    </w:p>
    <w:p w14:paraId="42FD7DC2" w14:textId="61D3C3F3"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Seldom feel blue.</w:t>
      </w:r>
      <w:r w:rsidR="00987F6A" w:rsidRPr="002A3276">
        <w:rPr>
          <w:rFonts w:cstheme="minorHAnsi"/>
        </w:rPr>
        <w:tab/>
        <w:t>82</w:t>
      </w:r>
    </w:p>
    <w:p w14:paraId="11CE4728" w14:textId="77777777" w:rsidR="00BC5641" w:rsidRPr="002A3276" w:rsidRDefault="00BC5641" w:rsidP="00987F6A">
      <w:pPr>
        <w:widowControl w:val="0"/>
        <w:tabs>
          <w:tab w:val="left" w:pos="5040"/>
        </w:tabs>
        <w:autoSpaceDE w:val="0"/>
        <w:autoSpaceDN w:val="0"/>
        <w:adjustRightInd w:val="0"/>
        <w:spacing w:after="0" w:line="240" w:lineRule="auto"/>
        <w:rPr>
          <w:rFonts w:cstheme="minorHAnsi"/>
        </w:rPr>
      </w:pPr>
    </w:p>
    <w:p w14:paraId="318C8E8B" w14:textId="77777777" w:rsidR="00BC5641" w:rsidRPr="002A3276" w:rsidRDefault="00BC5641" w:rsidP="00987F6A">
      <w:pPr>
        <w:widowControl w:val="0"/>
        <w:tabs>
          <w:tab w:val="left" w:pos="5040"/>
        </w:tabs>
        <w:autoSpaceDE w:val="0"/>
        <w:autoSpaceDN w:val="0"/>
        <w:adjustRightInd w:val="0"/>
        <w:spacing w:after="0" w:line="240" w:lineRule="auto"/>
        <w:rPr>
          <w:rFonts w:cstheme="minorHAnsi"/>
        </w:rPr>
      </w:pPr>
      <w:r w:rsidRPr="002A3276">
        <w:rPr>
          <w:rFonts w:cstheme="minorHAnsi"/>
        </w:rPr>
        <w:t xml:space="preserve">– keyed </w:t>
      </w:r>
    </w:p>
    <w:p w14:paraId="78452922" w14:textId="76A66F9B"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Get stressed out easily.</w:t>
      </w:r>
      <w:r w:rsidR="00987F6A" w:rsidRPr="002A3276">
        <w:rPr>
          <w:rFonts w:cstheme="minorHAnsi"/>
        </w:rPr>
        <w:tab/>
        <w:t>46</w:t>
      </w:r>
    </w:p>
    <w:p w14:paraId="1047F7DD" w14:textId="442D7267"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Worry about things.</w:t>
      </w:r>
      <w:r w:rsidR="00987F6A" w:rsidRPr="002A3276">
        <w:rPr>
          <w:rFonts w:cstheme="minorHAnsi"/>
        </w:rPr>
        <w:tab/>
        <w:t>99</w:t>
      </w:r>
    </w:p>
    <w:p w14:paraId="33FC8C2A" w14:textId="3B1E72B6"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Am easily disturbed.</w:t>
      </w:r>
      <w:r w:rsidR="00987F6A" w:rsidRPr="002A3276">
        <w:rPr>
          <w:rFonts w:cstheme="minorHAnsi"/>
        </w:rPr>
        <w:tab/>
        <w:t>3</w:t>
      </w:r>
    </w:p>
    <w:p w14:paraId="7A99E78B" w14:textId="1D63B873"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Get upset easily.</w:t>
      </w:r>
      <w:r w:rsidR="00987F6A" w:rsidRPr="002A3276">
        <w:rPr>
          <w:rFonts w:cstheme="minorHAnsi"/>
        </w:rPr>
        <w:tab/>
        <w:t>47</w:t>
      </w:r>
    </w:p>
    <w:p w14:paraId="7D54B9DA" w14:textId="63DFC31C"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Change my mood a lot.</w:t>
      </w:r>
      <w:r w:rsidR="00987F6A" w:rsidRPr="002A3276">
        <w:rPr>
          <w:rFonts w:cstheme="minorHAnsi"/>
        </w:rPr>
        <w:tab/>
        <w:t>25</w:t>
      </w:r>
    </w:p>
    <w:p w14:paraId="366AD1DD" w14:textId="0C93920B"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Have frequent mood swings.</w:t>
      </w:r>
      <w:r w:rsidR="00987F6A" w:rsidRPr="002A3276">
        <w:rPr>
          <w:rFonts w:cstheme="minorHAnsi"/>
        </w:rPr>
        <w:tab/>
        <w:t>56</w:t>
      </w:r>
    </w:p>
    <w:p w14:paraId="3B01D3E4" w14:textId="1D31F071"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Get irritated easily.</w:t>
      </w:r>
      <w:r w:rsidR="00987F6A" w:rsidRPr="002A3276">
        <w:rPr>
          <w:rFonts w:cstheme="minorHAnsi"/>
        </w:rPr>
        <w:tab/>
        <w:t>44</w:t>
      </w:r>
    </w:p>
    <w:p w14:paraId="502AAC0B" w14:textId="591CCAA0"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Often feel blue.</w:t>
      </w:r>
      <w:r w:rsidR="00987F6A" w:rsidRPr="002A3276">
        <w:rPr>
          <w:rFonts w:cstheme="minorHAnsi"/>
        </w:rPr>
        <w:tab/>
        <w:t>76</w:t>
      </w:r>
    </w:p>
    <w:p w14:paraId="1016F026" w14:textId="77777777" w:rsidR="00BC5641" w:rsidRPr="002A3276" w:rsidRDefault="00BC5641" w:rsidP="00454D84">
      <w:pPr>
        <w:widowControl w:val="0"/>
        <w:autoSpaceDE w:val="0"/>
        <w:autoSpaceDN w:val="0"/>
        <w:adjustRightInd w:val="0"/>
        <w:spacing w:after="0" w:line="240" w:lineRule="auto"/>
        <w:rPr>
          <w:rFonts w:cstheme="minorHAnsi"/>
          <w:b/>
          <w:bCs/>
          <w:i/>
          <w:iCs/>
        </w:rPr>
      </w:pPr>
    </w:p>
    <w:p w14:paraId="5B07A696" w14:textId="60D3AE9D" w:rsidR="00BC5641" w:rsidRPr="002A3276" w:rsidRDefault="00BC5641" w:rsidP="00454D84">
      <w:pPr>
        <w:widowControl w:val="0"/>
        <w:autoSpaceDE w:val="0"/>
        <w:autoSpaceDN w:val="0"/>
        <w:adjustRightInd w:val="0"/>
        <w:spacing w:after="0" w:line="240" w:lineRule="auto"/>
        <w:rPr>
          <w:rFonts w:cstheme="minorHAnsi"/>
          <w:b/>
          <w:bCs/>
          <w:i/>
          <w:iCs/>
        </w:rPr>
      </w:pPr>
      <w:r w:rsidRPr="002A3276">
        <w:rPr>
          <w:rFonts w:cstheme="minorHAnsi"/>
          <w:b/>
          <w:bCs/>
          <w:i/>
          <w:iCs/>
        </w:rPr>
        <w:t>20-item scale (Alpha = .91</w:t>
      </w:r>
      <w:proofErr w:type="gramStart"/>
      <w:r w:rsidRPr="002A3276">
        <w:rPr>
          <w:rFonts w:cstheme="minorHAnsi"/>
          <w:b/>
          <w:bCs/>
          <w:i/>
          <w:iCs/>
        </w:rPr>
        <w:t>)</w:t>
      </w:r>
      <w:r w:rsidR="00987F6A" w:rsidRPr="002A3276">
        <w:rPr>
          <w:rFonts w:cstheme="minorHAnsi"/>
          <w:b/>
          <w:bCs/>
          <w:i/>
          <w:iCs/>
        </w:rPr>
        <w:t xml:space="preserve">  </w:t>
      </w:r>
      <w:r w:rsidR="00987F6A" w:rsidRPr="002A3276">
        <w:rPr>
          <w:rFonts w:cstheme="minorHAnsi"/>
          <w:bCs/>
          <w:iCs/>
        </w:rPr>
        <w:t>(</w:t>
      </w:r>
      <w:proofErr w:type="gramEnd"/>
      <w:r w:rsidR="00987F6A" w:rsidRPr="002A3276">
        <w:rPr>
          <w:rFonts w:cstheme="minorHAnsi"/>
          <w:bCs/>
          <w:iCs/>
        </w:rPr>
        <w:t xml:space="preserve">3, </w:t>
      </w:r>
      <w:r w:rsidR="005E28FC" w:rsidRPr="002A3276">
        <w:rPr>
          <w:rFonts w:cstheme="minorHAnsi"/>
          <w:bCs/>
          <w:iCs/>
        </w:rPr>
        <w:t xml:space="preserve">10, </w:t>
      </w:r>
      <w:r w:rsidR="00987F6A" w:rsidRPr="002A3276">
        <w:rPr>
          <w:rFonts w:cstheme="minorHAnsi"/>
          <w:bCs/>
          <w:iCs/>
        </w:rPr>
        <w:t xml:space="preserve">17, 25, </w:t>
      </w:r>
      <w:r w:rsidR="005E28FC" w:rsidRPr="002A3276">
        <w:rPr>
          <w:rFonts w:cstheme="minorHAnsi"/>
          <w:bCs/>
          <w:iCs/>
        </w:rPr>
        <w:t xml:space="preserve">37, 41, 42, </w:t>
      </w:r>
      <w:r w:rsidR="00987F6A" w:rsidRPr="002A3276">
        <w:rPr>
          <w:rFonts w:cstheme="minorHAnsi"/>
          <w:bCs/>
          <w:iCs/>
        </w:rPr>
        <w:t xml:space="preserve">44, </w:t>
      </w:r>
      <w:r w:rsidR="005E28FC" w:rsidRPr="002A3276">
        <w:rPr>
          <w:rFonts w:cstheme="minorHAnsi"/>
          <w:bCs/>
          <w:iCs/>
        </w:rPr>
        <w:t xml:space="preserve">45, </w:t>
      </w:r>
      <w:r w:rsidR="00987F6A" w:rsidRPr="002A3276">
        <w:rPr>
          <w:rFonts w:cstheme="minorHAnsi"/>
          <w:bCs/>
          <w:iCs/>
        </w:rPr>
        <w:t xml:space="preserve">46, 47, </w:t>
      </w:r>
      <w:r w:rsidR="005E28FC" w:rsidRPr="002A3276">
        <w:rPr>
          <w:rFonts w:cstheme="minorHAnsi"/>
          <w:bCs/>
          <w:iCs/>
        </w:rPr>
        <w:t xml:space="preserve">48, </w:t>
      </w:r>
      <w:r w:rsidR="00987F6A" w:rsidRPr="002A3276">
        <w:rPr>
          <w:rFonts w:cstheme="minorHAnsi"/>
          <w:bCs/>
          <w:iCs/>
        </w:rPr>
        <w:t xml:space="preserve">56, 76, </w:t>
      </w:r>
      <w:r w:rsidR="005E28FC" w:rsidRPr="002A3276">
        <w:rPr>
          <w:rFonts w:cstheme="minorHAnsi"/>
          <w:bCs/>
          <w:iCs/>
        </w:rPr>
        <w:t xml:space="preserve">79, 81, </w:t>
      </w:r>
      <w:r w:rsidR="00987F6A" w:rsidRPr="002A3276">
        <w:rPr>
          <w:rFonts w:cstheme="minorHAnsi"/>
          <w:bCs/>
          <w:iCs/>
        </w:rPr>
        <w:t xml:space="preserve">82, </w:t>
      </w:r>
      <w:r w:rsidR="005E28FC" w:rsidRPr="002A3276">
        <w:rPr>
          <w:rFonts w:cstheme="minorHAnsi"/>
          <w:bCs/>
          <w:iCs/>
        </w:rPr>
        <w:t xml:space="preserve">83, 90, </w:t>
      </w:r>
      <w:r w:rsidR="00987F6A" w:rsidRPr="002A3276">
        <w:rPr>
          <w:rFonts w:cstheme="minorHAnsi"/>
          <w:bCs/>
          <w:iCs/>
        </w:rPr>
        <w:t>99)</w:t>
      </w:r>
    </w:p>
    <w:p w14:paraId="4F8EBEF4" w14:textId="77777777" w:rsidR="00BC5641" w:rsidRPr="002A3276" w:rsidRDefault="00BC5641" w:rsidP="005E28FC">
      <w:pPr>
        <w:widowControl w:val="0"/>
        <w:tabs>
          <w:tab w:val="left" w:pos="5040"/>
        </w:tabs>
        <w:autoSpaceDE w:val="0"/>
        <w:autoSpaceDN w:val="0"/>
        <w:adjustRightInd w:val="0"/>
        <w:spacing w:after="0" w:line="240" w:lineRule="auto"/>
        <w:rPr>
          <w:rFonts w:cstheme="minorHAnsi"/>
        </w:rPr>
      </w:pPr>
      <w:r w:rsidRPr="002A3276">
        <w:rPr>
          <w:rFonts w:cstheme="minorHAnsi"/>
        </w:rPr>
        <w:t xml:space="preserve">+ keyed </w:t>
      </w:r>
    </w:p>
    <w:p w14:paraId="32407726" w14:textId="548519FA"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Am relaxed most of the time.</w:t>
      </w:r>
      <w:r w:rsidR="00FA7455">
        <w:rPr>
          <w:rFonts w:cstheme="minorHAnsi"/>
        </w:rPr>
        <w:tab/>
        <w:t>1</w:t>
      </w:r>
      <w:r w:rsidR="00987F6A" w:rsidRPr="002A3276">
        <w:rPr>
          <w:rFonts w:cstheme="minorHAnsi"/>
        </w:rPr>
        <w:t>7</w:t>
      </w:r>
    </w:p>
    <w:p w14:paraId="6E27C4D8" w14:textId="71938BAB"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Seldom feel blue.</w:t>
      </w:r>
      <w:r w:rsidR="00987F6A" w:rsidRPr="002A3276">
        <w:rPr>
          <w:rFonts w:cstheme="minorHAnsi"/>
        </w:rPr>
        <w:tab/>
        <w:t>82</w:t>
      </w:r>
    </w:p>
    <w:p w14:paraId="77BC28C4" w14:textId="77777777" w:rsidR="00987F6A" w:rsidRPr="002A3276" w:rsidRDefault="00987F6A" w:rsidP="005E28FC">
      <w:pPr>
        <w:widowControl w:val="0"/>
        <w:tabs>
          <w:tab w:val="left" w:pos="5040"/>
        </w:tabs>
        <w:autoSpaceDE w:val="0"/>
        <w:autoSpaceDN w:val="0"/>
        <w:adjustRightInd w:val="0"/>
        <w:spacing w:after="0" w:line="240" w:lineRule="auto"/>
        <w:rPr>
          <w:rFonts w:cstheme="minorHAnsi"/>
        </w:rPr>
      </w:pPr>
    </w:p>
    <w:p w14:paraId="06B77CB9" w14:textId="3E1FD517"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Am not easily bothered by things.</w:t>
      </w:r>
      <w:r w:rsidR="00FA7455">
        <w:rPr>
          <w:rFonts w:cstheme="minorHAnsi"/>
        </w:rPr>
        <w:tab/>
        <w:t>1</w:t>
      </w:r>
      <w:r w:rsidR="00987F6A" w:rsidRPr="002A3276">
        <w:rPr>
          <w:rFonts w:cstheme="minorHAnsi"/>
        </w:rPr>
        <w:t>0</w:t>
      </w:r>
    </w:p>
    <w:p w14:paraId="48386833" w14:textId="5F925D89"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Rarely get irritated.</w:t>
      </w:r>
      <w:r w:rsidR="00987F6A" w:rsidRPr="002A3276">
        <w:rPr>
          <w:rFonts w:cstheme="minorHAnsi"/>
        </w:rPr>
        <w:tab/>
        <w:t>81</w:t>
      </w:r>
    </w:p>
    <w:p w14:paraId="37023FB3" w14:textId="75981FFA"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Seldom get mad.</w:t>
      </w:r>
      <w:r w:rsidR="00987F6A" w:rsidRPr="002A3276">
        <w:rPr>
          <w:rFonts w:cstheme="minorHAnsi"/>
        </w:rPr>
        <w:tab/>
        <w:t>83</w:t>
      </w:r>
    </w:p>
    <w:p w14:paraId="6C528154" w14:textId="77777777" w:rsidR="00BC5641" w:rsidRPr="002A3276" w:rsidRDefault="00BC5641" w:rsidP="005E28FC">
      <w:pPr>
        <w:widowControl w:val="0"/>
        <w:tabs>
          <w:tab w:val="left" w:pos="5040"/>
        </w:tabs>
        <w:autoSpaceDE w:val="0"/>
        <w:autoSpaceDN w:val="0"/>
        <w:adjustRightInd w:val="0"/>
        <w:spacing w:after="0" w:line="240" w:lineRule="auto"/>
        <w:rPr>
          <w:rFonts w:cstheme="minorHAnsi"/>
        </w:rPr>
      </w:pPr>
    </w:p>
    <w:p w14:paraId="34386269" w14:textId="77777777" w:rsidR="00BC5641" w:rsidRPr="002A3276" w:rsidRDefault="00BC5641" w:rsidP="005E28FC">
      <w:pPr>
        <w:widowControl w:val="0"/>
        <w:tabs>
          <w:tab w:val="left" w:pos="5040"/>
        </w:tabs>
        <w:autoSpaceDE w:val="0"/>
        <w:autoSpaceDN w:val="0"/>
        <w:adjustRightInd w:val="0"/>
        <w:spacing w:after="0" w:line="240" w:lineRule="auto"/>
        <w:rPr>
          <w:rFonts w:cstheme="minorHAnsi"/>
        </w:rPr>
      </w:pPr>
      <w:r w:rsidRPr="002A3276">
        <w:rPr>
          <w:rFonts w:cstheme="minorHAnsi"/>
        </w:rPr>
        <w:t xml:space="preserve">– keyed </w:t>
      </w:r>
    </w:p>
    <w:p w14:paraId="72242963" w14:textId="0EBD3511"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Get stressed out easily.</w:t>
      </w:r>
      <w:r w:rsidR="00987F6A" w:rsidRPr="002A3276">
        <w:rPr>
          <w:rFonts w:cstheme="minorHAnsi"/>
        </w:rPr>
        <w:tab/>
        <w:t>46</w:t>
      </w:r>
    </w:p>
    <w:p w14:paraId="7054B399" w14:textId="478938D4"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Worry about things.</w:t>
      </w:r>
      <w:r w:rsidR="00987F6A" w:rsidRPr="002A3276">
        <w:rPr>
          <w:rFonts w:cstheme="minorHAnsi"/>
        </w:rPr>
        <w:tab/>
        <w:t>99</w:t>
      </w:r>
    </w:p>
    <w:p w14:paraId="7C7ADF80" w14:textId="6FB594C6"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Am easily disturbed.</w:t>
      </w:r>
      <w:r w:rsidR="00987F6A" w:rsidRPr="002A3276">
        <w:rPr>
          <w:rFonts w:cstheme="minorHAnsi"/>
        </w:rPr>
        <w:tab/>
        <w:t>3</w:t>
      </w:r>
    </w:p>
    <w:p w14:paraId="10DD3980" w14:textId="4D45DDEE"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Get upset easily.</w:t>
      </w:r>
      <w:r w:rsidR="00987F6A" w:rsidRPr="002A3276">
        <w:rPr>
          <w:rFonts w:cstheme="minorHAnsi"/>
        </w:rPr>
        <w:tab/>
        <w:t>47</w:t>
      </w:r>
    </w:p>
    <w:p w14:paraId="11F38AB1" w14:textId="3EE583AF"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Change my mood a lot.</w:t>
      </w:r>
      <w:r w:rsidR="00987F6A" w:rsidRPr="002A3276">
        <w:rPr>
          <w:rFonts w:cstheme="minorHAnsi"/>
        </w:rPr>
        <w:tab/>
        <w:t>25</w:t>
      </w:r>
    </w:p>
    <w:p w14:paraId="471C5BB4" w14:textId="54B6DB9E"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Have frequent mood swings.</w:t>
      </w:r>
      <w:r w:rsidR="00987F6A" w:rsidRPr="002A3276">
        <w:rPr>
          <w:rFonts w:cstheme="minorHAnsi"/>
        </w:rPr>
        <w:tab/>
        <w:t>56</w:t>
      </w:r>
    </w:p>
    <w:p w14:paraId="25F6D319" w14:textId="6D0ED59E"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Get irritated easily.</w:t>
      </w:r>
      <w:r w:rsidR="00987F6A" w:rsidRPr="002A3276">
        <w:rPr>
          <w:rFonts w:cstheme="minorHAnsi"/>
        </w:rPr>
        <w:tab/>
        <w:t>44</w:t>
      </w:r>
    </w:p>
    <w:p w14:paraId="090D1D3C" w14:textId="705CF88E"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Often feel blue.</w:t>
      </w:r>
      <w:r w:rsidR="00987F6A" w:rsidRPr="002A3276">
        <w:rPr>
          <w:rFonts w:cstheme="minorHAnsi"/>
        </w:rPr>
        <w:tab/>
        <w:t>76</w:t>
      </w:r>
    </w:p>
    <w:p w14:paraId="239A76DC" w14:textId="77777777" w:rsidR="00987F6A" w:rsidRPr="002A3276" w:rsidRDefault="00987F6A" w:rsidP="007C2C39">
      <w:pPr>
        <w:widowControl w:val="0"/>
        <w:tabs>
          <w:tab w:val="left" w:pos="5040"/>
        </w:tabs>
        <w:autoSpaceDE w:val="0"/>
        <w:autoSpaceDN w:val="0"/>
        <w:adjustRightInd w:val="0"/>
        <w:spacing w:after="0" w:line="240" w:lineRule="auto"/>
        <w:ind w:left="720"/>
        <w:rPr>
          <w:rFonts w:cstheme="minorHAnsi"/>
        </w:rPr>
      </w:pPr>
    </w:p>
    <w:p w14:paraId="57272E48" w14:textId="2A2F3BB3"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Get angry easily.</w:t>
      </w:r>
      <w:r w:rsidR="00987F6A" w:rsidRPr="002A3276">
        <w:rPr>
          <w:rFonts w:cstheme="minorHAnsi"/>
        </w:rPr>
        <w:tab/>
        <w:t>41</w:t>
      </w:r>
    </w:p>
    <w:p w14:paraId="152775CC" w14:textId="551A01A7"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Panic easily.</w:t>
      </w:r>
      <w:r w:rsidR="00987F6A" w:rsidRPr="002A3276">
        <w:rPr>
          <w:rFonts w:cstheme="minorHAnsi"/>
        </w:rPr>
        <w:tab/>
        <w:t>79</w:t>
      </w:r>
    </w:p>
    <w:p w14:paraId="25DECD55" w14:textId="6E459768"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Feel threatened easily.</w:t>
      </w:r>
      <w:r w:rsidR="00987F6A" w:rsidRPr="002A3276">
        <w:rPr>
          <w:rFonts w:cstheme="minorHAnsi"/>
        </w:rPr>
        <w:tab/>
        <w:t>37</w:t>
      </w:r>
    </w:p>
    <w:p w14:paraId="6F77EE86" w14:textId="2D9634E5"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Get overwhelmed by emotions.</w:t>
      </w:r>
      <w:r w:rsidR="00987F6A" w:rsidRPr="002A3276">
        <w:rPr>
          <w:rFonts w:cstheme="minorHAnsi"/>
        </w:rPr>
        <w:tab/>
        <w:t>45</w:t>
      </w:r>
    </w:p>
    <w:p w14:paraId="670670CE" w14:textId="1C29C1D9"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Take offense easily.</w:t>
      </w:r>
      <w:r w:rsidR="00987F6A" w:rsidRPr="002A3276">
        <w:rPr>
          <w:rFonts w:cstheme="minorHAnsi"/>
        </w:rPr>
        <w:tab/>
        <w:t>90</w:t>
      </w:r>
    </w:p>
    <w:p w14:paraId="7D227EDA" w14:textId="6257A09D"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Get caught up in my problems.</w:t>
      </w:r>
      <w:r w:rsidR="00987F6A" w:rsidRPr="002A3276">
        <w:rPr>
          <w:rFonts w:cstheme="minorHAnsi"/>
        </w:rPr>
        <w:tab/>
        <w:t>42</w:t>
      </w:r>
    </w:p>
    <w:p w14:paraId="2F69603E" w14:textId="1AADDC02"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Grumble about things.</w:t>
      </w:r>
      <w:r w:rsidR="00987F6A" w:rsidRPr="002A3276">
        <w:rPr>
          <w:rFonts w:cstheme="minorHAnsi"/>
        </w:rPr>
        <w:tab/>
        <w:t>48</w:t>
      </w:r>
    </w:p>
    <w:p w14:paraId="789DE57D" w14:textId="77777777" w:rsidR="00BC5641" w:rsidRPr="002A3276" w:rsidRDefault="00BC5641" w:rsidP="00454D84">
      <w:pPr>
        <w:widowControl w:val="0"/>
        <w:autoSpaceDE w:val="0"/>
        <w:autoSpaceDN w:val="0"/>
        <w:adjustRightInd w:val="0"/>
        <w:spacing w:after="0" w:line="240" w:lineRule="auto"/>
        <w:rPr>
          <w:rFonts w:cstheme="minorHAnsi"/>
        </w:rPr>
      </w:pPr>
    </w:p>
    <w:p w14:paraId="3AE2E85C" w14:textId="77777777" w:rsidR="005E28FC" w:rsidRPr="002A3276" w:rsidRDefault="005E28FC" w:rsidP="00454D84">
      <w:pPr>
        <w:widowControl w:val="0"/>
        <w:autoSpaceDE w:val="0"/>
        <w:autoSpaceDN w:val="0"/>
        <w:adjustRightInd w:val="0"/>
        <w:spacing w:after="0" w:line="240" w:lineRule="auto"/>
        <w:rPr>
          <w:rFonts w:cstheme="minorHAnsi"/>
          <w:b/>
          <w:bCs/>
        </w:rPr>
      </w:pPr>
    </w:p>
    <w:p w14:paraId="4C2F3817" w14:textId="4D63A07E" w:rsidR="00BC5641" w:rsidRPr="002A3276" w:rsidRDefault="00BC5641" w:rsidP="00454D84">
      <w:pPr>
        <w:widowControl w:val="0"/>
        <w:autoSpaceDE w:val="0"/>
        <w:autoSpaceDN w:val="0"/>
        <w:adjustRightInd w:val="0"/>
        <w:spacing w:after="0" w:line="240" w:lineRule="auto"/>
        <w:rPr>
          <w:rFonts w:cstheme="minorHAnsi"/>
          <w:b/>
          <w:bCs/>
        </w:rPr>
      </w:pPr>
      <w:r w:rsidRPr="002A3276">
        <w:rPr>
          <w:rFonts w:cstheme="minorHAnsi"/>
          <w:b/>
          <w:bCs/>
        </w:rPr>
        <w:lastRenderedPageBreak/>
        <w:t>Factor V (Intellect or Imagination)</w:t>
      </w:r>
    </w:p>
    <w:p w14:paraId="4A87A59E" w14:textId="067EAC12" w:rsidR="00BC5641" w:rsidRPr="002A3276" w:rsidRDefault="00BC5641" w:rsidP="00454D84">
      <w:pPr>
        <w:widowControl w:val="0"/>
        <w:autoSpaceDE w:val="0"/>
        <w:autoSpaceDN w:val="0"/>
        <w:adjustRightInd w:val="0"/>
        <w:spacing w:after="0" w:line="240" w:lineRule="auto"/>
        <w:rPr>
          <w:rFonts w:cstheme="minorHAnsi"/>
          <w:bCs/>
          <w:iCs/>
        </w:rPr>
      </w:pPr>
      <w:r w:rsidRPr="002A3276">
        <w:rPr>
          <w:rFonts w:cstheme="minorHAnsi"/>
          <w:b/>
          <w:bCs/>
          <w:i/>
          <w:iCs/>
        </w:rPr>
        <w:t>10-item scale (Alpha = .84</w:t>
      </w:r>
      <w:proofErr w:type="gramStart"/>
      <w:r w:rsidRPr="002A3276">
        <w:rPr>
          <w:rFonts w:cstheme="minorHAnsi"/>
          <w:b/>
          <w:bCs/>
          <w:i/>
          <w:iCs/>
        </w:rPr>
        <w:t>)</w:t>
      </w:r>
      <w:r w:rsidR="00B11C20" w:rsidRPr="002A3276">
        <w:rPr>
          <w:rFonts w:cstheme="minorHAnsi"/>
          <w:bCs/>
          <w:iCs/>
        </w:rPr>
        <w:t xml:space="preserve">  (</w:t>
      </w:r>
      <w:proofErr w:type="gramEnd"/>
      <w:r w:rsidR="00B11C20" w:rsidRPr="002A3276">
        <w:rPr>
          <w:rFonts w:cstheme="minorHAnsi"/>
          <w:bCs/>
          <w:iCs/>
        </w:rPr>
        <w:t>5, 11, 15, 27, 50, 52, 54, 55, 86, 95)</w:t>
      </w:r>
    </w:p>
    <w:p w14:paraId="50E98161" w14:textId="77777777" w:rsidR="00BC5641" w:rsidRPr="002A3276" w:rsidRDefault="00BC5641" w:rsidP="0063145E">
      <w:pPr>
        <w:widowControl w:val="0"/>
        <w:tabs>
          <w:tab w:val="left" w:pos="5040"/>
        </w:tabs>
        <w:autoSpaceDE w:val="0"/>
        <w:autoSpaceDN w:val="0"/>
        <w:adjustRightInd w:val="0"/>
        <w:spacing w:after="0" w:line="240" w:lineRule="auto"/>
        <w:rPr>
          <w:rFonts w:cstheme="minorHAnsi"/>
        </w:rPr>
      </w:pPr>
      <w:r w:rsidRPr="002A3276">
        <w:rPr>
          <w:rFonts w:cstheme="minorHAnsi"/>
        </w:rPr>
        <w:t xml:space="preserve">+ keyed </w:t>
      </w:r>
    </w:p>
    <w:p w14:paraId="29153E0E" w14:textId="35390622"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Have a rich vocabulary.</w:t>
      </w:r>
      <w:r w:rsidR="0063145E" w:rsidRPr="002A3276">
        <w:rPr>
          <w:rFonts w:cstheme="minorHAnsi"/>
        </w:rPr>
        <w:tab/>
        <w:t>50</w:t>
      </w:r>
    </w:p>
    <w:p w14:paraId="2EFA746E" w14:textId="4C1868D5"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Have a vivid imagination.</w:t>
      </w:r>
      <w:r w:rsidR="0063145E" w:rsidRPr="002A3276">
        <w:rPr>
          <w:rFonts w:cstheme="minorHAnsi"/>
        </w:rPr>
        <w:tab/>
        <w:t>52</w:t>
      </w:r>
    </w:p>
    <w:p w14:paraId="59517587" w14:textId="4EBEAA96"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Have excellent ideas.</w:t>
      </w:r>
      <w:r w:rsidR="0063145E" w:rsidRPr="002A3276">
        <w:rPr>
          <w:rFonts w:cstheme="minorHAnsi"/>
        </w:rPr>
        <w:tab/>
        <w:t>55</w:t>
      </w:r>
    </w:p>
    <w:p w14:paraId="2516A685" w14:textId="0B34239C"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Am quick to understand things.</w:t>
      </w:r>
      <w:r w:rsidR="00FA7455">
        <w:rPr>
          <w:rFonts w:cstheme="minorHAnsi"/>
        </w:rPr>
        <w:tab/>
        <w:t>1</w:t>
      </w:r>
      <w:r w:rsidR="0063145E" w:rsidRPr="002A3276">
        <w:rPr>
          <w:rFonts w:cstheme="minorHAnsi"/>
        </w:rPr>
        <w:t>5</w:t>
      </w:r>
    </w:p>
    <w:p w14:paraId="70FEF40F" w14:textId="462F1421"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Use difficult words.</w:t>
      </w:r>
      <w:r w:rsidR="0063145E" w:rsidRPr="002A3276">
        <w:rPr>
          <w:rFonts w:cstheme="minorHAnsi"/>
        </w:rPr>
        <w:tab/>
        <w:t>95</w:t>
      </w:r>
    </w:p>
    <w:p w14:paraId="7FE5E90B" w14:textId="381F6CC2"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Spend time reflecting on things.</w:t>
      </w:r>
      <w:r w:rsidR="0063145E" w:rsidRPr="002A3276">
        <w:rPr>
          <w:rFonts w:cstheme="minorHAnsi"/>
        </w:rPr>
        <w:tab/>
        <w:t>86</w:t>
      </w:r>
    </w:p>
    <w:p w14:paraId="322A461B" w14:textId="2EBF3127"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Am full of ideas.</w:t>
      </w:r>
      <w:r w:rsidR="0063145E" w:rsidRPr="002A3276">
        <w:rPr>
          <w:rFonts w:cstheme="minorHAnsi"/>
        </w:rPr>
        <w:tab/>
        <w:t>5</w:t>
      </w:r>
    </w:p>
    <w:p w14:paraId="1AD03E12" w14:textId="77777777" w:rsidR="00BC5641" w:rsidRPr="002A3276" w:rsidRDefault="00BC5641" w:rsidP="0063145E">
      <w:pPr>
        <w:widowControl w:val="0"/>
        <w:tabs>
          <w:tab w:val="left" w:pos="5040"/>
        </w:tabs>
        <w:autoSpaceDE w:val="0"/>
        <w:autoSpaceDN w:val="0"/>
        <w:adjustRightInd w:val="0"/>
        <w:spacing w:after="0" w:line="240" w:lineRule="auto"/>
        <w:rPr>
          <w:rFonts w:cstheme="minorHAnsi"/>
        </w:rPr>
      </w:pPr>
    </w:p>
    <w:p w14:paraId="41E9FE39" w14:textId="77777777" w:rsidR="00BC5641" w:rsidRPr="002A3276" w:rsidRDefault="00BC5641" w:rsidP="0063145E">
      <w:pPr>
        <w:widowControl w:val="0"/>
        <w:tabs>
          <w:tab w:val="left" w:pos="5040"/>
        </w:tabs>
        <w:autoSpaceDE w:val="0"/>
        <w:autoSpaceDN w:val="0"/>
        <w:adjustRightInd w:val="0"/>
        <w:spacing w:after="0" w:line="240" w:lineRule="auto"/>
        <w:rPr>
          <w:rFonts w:cstheme="minorHAnsi"/>
        </w:rPr>
      </w:pPr>
      <w:r w:rsidRPr="002A3276">
        <w:rPr>
          <w:rFonts w:cstheme="minorHAnsi"/>
        </w:rPr>
        <w:t xml:space="preserve">– keyed </w:t>
      </w:r>
    </w:p>
    <w:p w14:paraId="48CAA7B3" w14:textId="5DB5D7FC"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Have difficulty understanding abstract ideas.</w:t>
      </w:r>
      <w:r w:rsidR="0063145E" w:rsidRPr="002A3276">
        <w:rPr>
          <w:rFonts w:cstheme="minorHAnsi"/>
        </w:rPr>
        <w:tab/>
        <w:t>54</w:t>
      </w:r>
    </w:p>
    <w:p w14:paraId="21905373" w14:textId="6BDEEAA8"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Am not interested in abstract ideas.</w:t>
      </w:r>
      <w:r w:rsidR="00FA7455">
        <w:rPr>
          <w:rFonts w:cstheme="minorHAnsi"/>
        </w:rPr>
        <w:tab/>
        <w:t>1</w:t>
      </w:r>
      <w:r w:rsidR="0063145E" w:rsidRPr="002A3276">
        <w:rPr>
          <w:rFonts w:cstheme="minorHAnsi"/>
        </w:rPr>
        <w:t>1</w:t>
      </w:r>
    </w:p>
    <w:p w14:paraId="38DE18F4" w14:textId="034D7892"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Do not have a good imagination.</w:t>
      </w:r>
      <w:r w:rsidR="0063145E" w:rsidRPr="002A3276">
        <w:rPr>
          <w:rFonts w:cstheme="minorHAnsi"/>
        </w:rPr>
        <w:tab/>
        <w:t>27</w:t>
      </w:r>
    </w:p>
    <w:p w14:paraId="3B7008A1" w14:textId="77777777" w:rsidR="00BC5641" w:rsidRPr="002A3276" w:rsidRDefault="00BC5641" w:rsidP="0063145E">
      <w:pPr>
        <w:widowControl w:val="0"/>
        <w:tabs>
          <w:tab w:val="left" w:pos="5040"/>
        </w:tabs>
        <w:autoSpaceDE w:val="0"/>
        <w:autoSpaceDN w:val="0"/>
        <w:adjustRightInd w:val="0"/>
        <w:spacing w:after="0" w:line="240" w:lineRule="auto"/>
        <w:rPr>
          <w:rFonts w:cstheme="minorHAnsi"/>
        </w:rPr>
      </w:pPr>
    </w:p>
    <w:p w14:paraId="5407E6F9" w14:textId="2E93C0D1" w:rsidR="00BC5641" w:rsidRPr="002A3276" w:rsidRDefault="00BC5641" w:rsidP="0063145E">
      <w:pPr>
        <w:widowControl w:val="0"/>
        <w:autoSpaceDE w:val="0"/>
        <w:autoSpaceDN w:val="0"/>
        <w:adjustRightInd w:val="0"/>
        <w:spacing w:after="0" w:line="240" w:lineRule="auto"/>
        <w:rPr>
          <w:rFonts w:cstheme="minorHAnsi"/>
          <w:b/>
          <w:bCs/>
          <w:i/>
          <w:iCs/>
        </w:rPr>
      </w:pPr>
      <w:r w:rsidRPr="002A3276">
        <w:rPr>
          <w:rFonts w:cstheme="minorHAnsi"/>
          <w:b/>
          <w:bCs/>
          <w:i/>
          <w:iCs/>
        </w:rPr>
        <w:t>20-item scale (Alpha = .90)</w:t>
      </w:r>
      <w:r w:rsidR="00B11C20" w:rsidRPr="002A3276">
        <w:rPr>
          <w:rFonts w:cstheme="minorHAnsi"/>
          <w:b/>
          <w:bCs/>
          <w:i/>
          <w:iCs/>
        </w:rPr>
        <w:t xml:space="preserve"> </w:t>
      </w:r>
      <w:r w:rsidR="00B11C20" w:rsidRPr="002A3276">
        <w:rPr>
          <w:rFonts w:cstheme="minorHAnsi"/>
          <w:bCs/>
          <w:iCs/>
        </w:rPr>
        <w:t>(5, 6, 11, 15, 20, 22, 23, 24, 27, 50, 52, 53, 54, 55, 69, 70, 86, 94, 95, 98)</w:t>
      </w:r>
    </w:p>
    <w:p w14:paraId="4E34BA2B" w14:textId="77777777" w:rsidR="00BC5641" w:rsidRPr="002A3276" w:rsidRDefault="00BC5641" w:rsidP="0063145E">
      <w:pPr>
        <w:widowControl w:val="0"/>
        <w:tabs>
          <w:tab w:val="left" w:pos="5040"/>
        </w:tabs>
        <w:autoSpaceDE w:val="0"/>
        <w:autoSpaceDN w:val="0"/>
        <w:adjustRightInd w:val="0"/>
        <w:spacing w:after="0" w:line="240" w:lineRule="auto"/>
        <w:rPr>
          <w:rFonts w:cstheme="minorHAnsi"/>
        </w:rPr>
      </w:pPr>
      <w:r w:rsidRPr="002A3276">
        <w:rPr>
          <w:rFonts w:cstheme="minorHAnsi"/>
        </w:rPr>
        <w:t xml:space="preserve">+ keyed </w:t>
      </w:r>
    </w:p>
    <w:p w14:paraId="2A6666ED" w14:textId="77777777" w:rsidR="0063145E" w:rsidRPr="002A3276" w:rsidRDefault="0063145E"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Have a rich vocabulary.</w:t>
      </w:r>
      <w:r w:rsidRPr="002A3276">
        <w:rPr>
          <w:rFonts w:cstheme="minorHAnsi"/>
        </w:rPr>
        <w:tab/>
        <w:t>50</w:t>
      </w:r>
    </w:p>
    <w:p w14:paraId="358749EC" w14:textId="77777777" w:rsidR="0063145E" w:rsidRPr="002A3276" w:rsidRDefault="0063145E"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Have a vivid imagination.</w:t>
      </w:r>
      <w:r w:rsidRPr="002A3276">
        <w:rPr>
          <w:rFonts w:cstheme="minorHAnsi"/>
        </w:rPr>
        <w:tab/>
        <w:t>52</w:t>
      </w:r>
    </w:p>
    <w:p w14:paraId="222BA293" w14:textId="77777777" w:rsidR="0063145E" w:rsidRPr="002A3276" w:rsidRDefault="0063145E"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Have excellent ideas.</w:t>
      </w:r>
      <w:r w:rsidRPr="002A3276">
        <w:rPr>
          <w:rFonts w:cstheme="minorHAnsi"/>
        </w:rPr>
        <w:tab/>
        <w:t>55</w:t>
      </w:r>
    </w:p>
    <w:p w14:paraId="7F08B1F2" w14:textId="7DD9FD92" w:rsidR="0063145E" w:rsidRPr="002A3276" w:rsidRDefault="0063145E"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Am quick to understand things.</w:t>
      </w:r>
      <w:r w:rsidR="00FA7455">
        <w:rPr>
          <w:rFonts w:cstheme="minorHAnsi"/>
        </w:rPr>
        <w:tab/>
        <w:t>1</w:t>
      </w:r>
      <w:r w:rsidRPr="002A3276">
        <w:rPr>
          <w:rFonts w:cstheme="minorHAnsi"/>
        </w:rPr>
        <w:t>5</w:t>
      </w:r>
    </w:p>
    <w:p w14:paraId="0B9F9B3C" w14:textId="77777777" w:rsidR="0063145E" w:rsidRPr="002A3276" w:rsidRDefault="0063145E"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Use difficult words.</w:t>
      </w:r>
      <w:r w:rsidRPr="002A3276">
        <w:rPr>
          <w:rFonts w:cstheme="minorHAnsi"/>
        </w:rPr>
        <w:tab/>
        <w:t>95</w:t>
      </w:r>
    </w:p>
    <w:p w14:paraId="05130C44" w14:textId="77777777" w:rsidR="0063145E" w:rsidRPr="002A3276" w:rsidRDefault="0063145E"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Spend time reflecting on things.</w:t>
      </w:r>
      <w:r w:rsidRPr="002A3276">
        <w:rPr>
          <w:rFonts w:cstheme="minorHAnsi"/>
        </w:rPr>
        <w:tab/>
        <w:t>86</w:t>
      </w:r>
    </w:p>
    <w:p w14:paraId="46CA3A69" w14:textId="77777777" w:rsidR="0063145E" w:rsidRPr="002A3276" w:rsidRDefault="0063145E"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Am full of ideas.</w:t>
      </w:r>
      <w:r w:rsidRPr="002A3276">
        <w:rPr>
          <w:rFonts w:cstheme="minorHAnsi"/>
        </w:rPr>
        <w:tab/>
        <w:t>5</w:t>
      </w:r>
    </w:p>
    <w:p w14:paraId="291960BE" w14:textId="77777777" w:rsidR="0063145E" w:rsidRPr="002A3276" w:rsidRDefault="0063145E" w:rsidP="0063145E">
      <w:pPr>
        <w:widowControl w:val="0"/>
        <w:tabs>
          <w:tab w:val="left" w:pos="5040"/>
        </w:tabs>
        <w:autoSpaceDE w:val="0"/>
        <w:autoSpaceDN w:val="0"/>
        <w:adjustRightInd w:val="0"/>
        <w:spacing w:after="0" w:line="240" w:lineRule="auto"/>
        <w:rPr>
          <w:rFonts w:cstheme="minorHAnsi"/>
        </w:rPr>
      </w:pPr>
    </w:p>
    <w:p w14:paraId="46D21489" w14:textId="4D18762A"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Carry the conversation to a higher level.</w:t>
      </w:r>
      <w:r w:rsidR="00B11C20" w:rsidRPr="002A3276">
        <w:rPr>
          <w:rFonts w:cstheme="minorHAnsi"/>
        </w:rPr>
        <w:tab/>
        <w:t>23</w:t>
      </w:r>
    </w:p>
    <w:p w14:paraId="046AAC95" w14:textId="26BC1DE2"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Catch on to things quickly.</w:t>
      </w:r>
      <w:r w:rsidR="00B11C20" w:rsidRPr="002A3276">
        <w:rPr>
          <w:rFonts w:cstheme="minorHAnsi"/>
        </w:rPr>
        <w:tab/>
        <w:t>24</w:t>
      </w:r>
    </w:p>
    <w:p w14:paraId="0B6B7752" w14:textId="41FEE08F"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Can handle a lot of information.</w:t>
      </w:r>
      <w:r w:rsidR="00B11C20" w:rsidRPr="002A3276">
        <w:rPr>
          <w:rFonts w:cstheme="minorHAnsi"/>
        </w:rPr>
        <w:tab/>
        <w:t>22</w:t>
      </w:r>
    </w:p>
    <w:p w14:paraId="34CD3831" w14:textId="4853EF13"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Love to think up new ways of doing things.</w:t>
      </w:r>
      <w:r w:rsidR="00B11C20" w:rsidRPr="002A3276">
        <w:rPr>
          <w:rFonts w:cstheme="minorHAnsi"/>
        </w:rPr>
        <w:tab/>
        <w:t>70</w:t>
      </w:r>
    </w:p>
    <w:p w14:paraId="3FF17A81" w14:textId="1EC9A5C7"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Love to read challenging material.</w:t>
      </w:r>
      <w:r w:rsidR="00B11C20" w:rsidRPr="002A3276">
        <w:rPr>
          <w:rFonts w:cstheme="minorHAnsi"/>
        </w:rPr>
        <w:tab/>
        <w:t>69</w:t>
      </w:r>
    </w:p>
    <w:p w14:paraId="2DF58460" w14:textId="3A4DE37D"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Am good at many things.</w:t>
      </w:r>
      <w:r w:rsidR="00B11C20" w:rsidRPr="002A3276">
        <w:rPr>
          <w:rFonts w:cstheme="minorHAnsi"/>
        </w:rPr>
        <w:tab/>
        <w:t>6</w:t>
      </w:r>
    </w:p>
    <w:p w14:paraId="3EE424BA" w14:textId="77777777" w:rsidR="00BC5641" w:rsidRPr="002A3276" w:rsidRDefault="00BC5641" w:rsidP="0063145E">
      <w:pPr>
        <w:widowControl w:val="0"/>
        <w:tabs>
          <w:tab w:val="left" w:pos="5040"/>
        </w:tabs>
        <w:autoSpaceDE w:val="0"/>
        <w:autoSpaceDN w:val="0"/>
        <w:adjustRightInd w:val="0"/>
        <w:spacing w:after="0" w:line="240" w:lineRule="auto"/>
        <w:rPr>
          <w:rFonts w:cstheme="minorHAnsi"/>
        </w:rPr>
      </w:pPr>
    </w:p>
    <w:p w14:paraId="5161C2D8" w14:textId="77777777" w:rsidR="00BC5641" w:rsidRPr="002A3276" w:rsidRDefault="00BC5641" w:rsidP="0063145E">
      <w:pPr>
        <w:widowControl w:val="0"/>
        <w:tabs>
          <w:tab w:val="left" w:pos="5040"/>
        </w:tabs>
        <w:autoSpaceDE w:val="0"/>
        <w:autoSpaceDN w:val="0"/>
        <w:adjustRightInd w:val="0"/>
        <w:spacing w:after="0" w:line="240" w:lineRule="auto"/>
        <w:rPr>
          <w:rFonts w:cstheme="minorHAnsi"/>
        </w:rPr>
      </w:pPr>
      <w:r w:rsidRPr="002A3276">
        <w:rPr>
          <w:rFonts w:cstheme="minorHAnsi"/>
        </w:rPr>
        <w:t xml:space="preserve">– keyed </w:t>
      </w:r>
    </w:p>
    <w:p w14:paraId="4F10CB70" w14:textId="77777777" w:rsidR="0063145E" w:rsidRPr="002A3276" w:rsidRDefault="0063145E"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Have difficulty understanding abstract ideas.</w:t>
      </w:r>
      <w:r w:rsidRPr="002A3276">
        <w:rPr>
          <w:rFonts w:cstheme="minorHAnsi"/>
        </w:rPr>
        <w:tab/>
        <w:t>54</w:t>
      </w:r>
    </w:p>
    <w:p w14:paraId="52596785" w14:textId="2807139D" w:rsidR="0063145E" w:rsidRPr="002A3276" w:rsidRDefault="0063145E"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Am not interested in abstract ideas.</w:t>
      </w:r>
      <w:r w:rsidR="00FA7455">
        <w:rPr>
          <w:rFonts w:cstheme="minorHAnsi"/>
        </w:rPr>
        <w:tab/>
        <w:t>1</w:t>
      </w:r>
      <w:r w:rsidRPr="002A3276">
        <w:rPr>
          <w:rFonts w:cstheme="minorHAnsi"/>
        </w:rPr>
        <w:t>1</w:t>
      </w:r>
    </w:p>
    <w:p w14:paraId="4AE53F5E" w14:textId="77777777" w:rsidR="0063145E" w:rsidRPr="002A3276" w:rsidRDefault="0063145E"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Do not have a good imagination.</w:t>
      </w:r>
      <w:r w:rsidRPr="002A3276">
        <w:rPr>
          <w:rFonts w:cstheme="minorHAnsi"/>
        </w:rPr>
        <w:tab/>
        <w:t>27</w:t>
      </w:r>
    </w:p>
    <w:p w14:paraId="3D807D50" w14:textId="77777777" w:rsidR="0063145E" w:rsidRPr="002A3276" w:rsidRDefault="0063145E" w:rsidP="007C2C39">
      <w:pPr>
        <w:widowControl w:val="0"/>
        <w:tabs>
          <w:tab w:val="left" w:pos="5040"/>
        </w:tabs>
        <w:autoSpaceDE w:val="0"/>
        <w:autoSpaceDN w:val="0"/>
        <w:adjustRightInd w:val="0"/>
        <w:spacing w:after="0" w:line="240" w:lineRule="auto"/>
        <w:ind w:left="720"/>
        <w:rPr>
          <w:rFonts w:cstheme="minorHAnsi"/>
        </w:rPr>
      </w:pPr>
    </w:p>
    <w:p w14:paraId="7DDBA164" w14:textId="2A860B60"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Try to avoid complex people.</w:t>
      </w:r>
      <w:r w:rsidR="00B11C20" w:rsidRPr="002A3276">
        <w:rPr>
          <w:rFonts w:cstheme="minorHAnsi"/>
        </w:rPr>
        <w:tab/>
        <w:t>94</w:t>
      </w:r>
    </w:p>
    <w:p w14:paraId="6DCB7867" w14:textId="418B12E0"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Have difficulty imagining things.</w:t>
      </w:r>
      <w:r w:rsidR="00B11C20" w:rsidRPr="002A3276">
        <w:rPr>
          <w:rFonts w:cstheme="minorHAnsi"/>
        </w:rPr>
        <w:tab/>
        <w:t>53</w:t>
      </w:r>
    </w:p>
    <w:p w14:paraId="31D70A05" w14:textId="0B8F9808"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Avoid difficult reading material.</w:t>
      </w:r>
      <w:r w:rsidR="00B11C20" w:rsidRPr="002A3276">
        <w:rPr>
          <w:rFonts w:cstheme="minorHAnsi"/>
        </w:rPr>
        <w:tab/>
        <w:t>20</w:t>
      </w:r>
    </w:p>
    <w:p w14:paraId="21A82C5F" w14:textId="629AC1E5" w:rsidR="00BC5641" w:rsidRPr="002A3276" w:rsidRDefault="00BC5641" w:rsidP="007C2C39">
      <w:pPr>
        <w:widowControl w:val="0"/>
        <w:tabs>
          <w:tab w:val="left" w:pos="5040"/>
        </w:tabs>
        <w:autoSpaceDE w:val="0"/>
        <w:autoSpaceDN w:val="0"/>
        <w:adjustRightInd w:val="0"/>
        <w:spacing w:after="0" w:line="240" w:lineRule="auto"/>
        <w:ind w:left="720"/>
        <w:rPr>
          <w:rFonts w:cstheme="minorHAnsi"/>
        </w:rPr>
      </w:pPr>
      <w:r w:rsidRPr="002A3276">
        <w:rPr>
          <w:rFonts w:cstheme="minorHAnsi"/>
        </w:rPr>
        <w:t>Will not probe deeply into a subject.</w:t>
      </w:r>
      <w:r w:rsidR="00B11C20" w:rsidRPr="002A3276">
        <w:rPr>
          <w:rFonts w:cstheme="minorHAnsi"/>
        </w:rPr>
        <w:tab/>
        <w:t>98</w:t>
      </w:r>
    </w:p>
    <w:p w14:paraId="4D59E2D8" w14:textId="77777777" w:rsidR="007B4A4A" w:rsidRPr="002A3276" w:rsidRDefault="007B4A4A" w:rsidP="00454D84">
      <w:pPr>
        <w:widowControl w:val="0"/>
        <w:spacing w:after="0" w:line="240" w:lineRule="auto"/>
        <w:rPr>
          <w:rFonts w:eastAsia="Times New Roman" w:cstheme="minorHAnsi"/>
          <w:bCs/>
        </w:rPr>
      </w:pPr>
    </w:p>
    <w:p w14:paraId="21480770" w14:textId="77777777" w:rsidR="004F0539" w:rsidRPr="002A3276" w:rsidRDefault="004F0539" w:rsidP="00454D84">
      <w:pPr>
        <w:widowControl w:val="0"/>
        <w:spacing w:after="0" w:line="240" w:lineRule="auto"/>
        <w:rPr>
          <w:rFonts w:eastAsia="Times New Roman" w:cstheme="minorHAnsi"/>
          <w:bCs/>
        </w:rPr>
      </w:pPr>
    </w:p>
    <w:p w14:paraId="1DD10B9C" w14:textId="6700165B" w:rsidR="00210BCC" w:rsidRPr="002A3276" w:rsidRDefault="004F0539" w:rsidP="00454D84">
      <w:pPr>
        <w:widowControl w:val="0"/>
        <w:spacing w:after="0" w:line="240" w:lineRule="auto"/>
        <w:rPr>
          <w:rFonts w:eastAsia="Times New Roman" w:cstheme="minorHAnsi"/>
          <w:bCs/>
        </w:rPr>
      </w:pPr>
      <w:r w:rsidRPr="002A3276">
        <w:rPr>
          <w:rFonts w:eastAsia="Times New Roman" w:cstheme="minorHAnsi"/>
          <w:bCs/>
        </w:rPr>
        <w:lastRenderedPageBreak/>
        <w:t>Reference</w:t>
      </w:r>
      <w:r w:rsidR="00210BCC" w:rsidRPr="002A3276">
        <w:rPr>
          <w:rFonts w:eastAsia="Times New Roman" w:cstheme="minorHAnsi"/>
          <w:bCs/>
        </w:rPr>
        <w:t xml:space="preserve">: </w:t>
      </w:r>
    </w:p>
    <w:p w14:paraId="043DAC1C" w14:textId="77777777" w:rsidR="00A05170" w:rsidRPr="002A3276" w:rsidRDefault="00A05170" w:rsidP="00454D84">
      <w:pPr>
        <w:widowControl w:val="0"/>
        <w:spacing w:after="0" w:line="240" w:lineRule="auto"/>
        <w:rPr>
          <w:rFonts w:eastAsia="Times New Roman" w:cstheme="minorHAnsi"/>
          <w:bCs/>
        </w:rPr>
      </w:pPr>
    </w:p>
    <w:p w14:paraId="31D84C0D" w14:textId="77777777" w:rsidR="00E20DF0" w:rsidRPr="002A3276" w:rsidRDefault="00E20DF0" w:rsidP="00454D84">
      <w:pPr>
        <w:widowControl w:val="0"/>
        <w:spacing w:after="0" w:line="240" w:lineRule="auto"/>
        <w:rPr>
          <w:rFonts w:eastAsia="Times New Roman" w:cstheme="minorHAnsi"/>
        </w:rPr>
      </w:pPr>
      <w:r w:rsidRPr="002A3276">
        <w:rPr>
          <w:rFonts w:eastAsia="Times New Roman" w:cstheme="minorHAnsi"/>
        </w:rPr>
        <w:t xml:space="preserve">Goldberg, L. R. (1999). A broad-bandwidth, public domain, personality inventory measuring the lower-level facets of several five-factor models. In I. </w:t>
      </w:r>
      <w:proofErr w:type="spellStart"/>
      <w:r w:rsidRPr="002A3276">
        <w:rPr>
          <w:rFonts w:eastAsia="Times New Roman" w:cstheme="minorHAnsi"/>
        </w:rPr>
        <w:t>Mervielde</w:t>
      </w:r>
      <w:proofErr w:type="spellEnd"/>
      <w:r w:rsidRPr="002A3276">
        <w:rPr>
          <w:rFonts w:eastAsia="Times New Roman" w:cstheme="minorHAnsi"/>
        </w:rPr>
        <w:t xml:space="preserve">, I. Deary, F. De </w:t>
      </w:r>
      <w:proofErr w:type="spellStart"/>
      <w:r w:rsidRPr="002A3276">
        <w:rPr>
          <w:rFonts w:eastAsia="Times New Roman" w:cstheme="minorHAnsi"/>
        </w:rPr>
        <w:t>Fruyt</w:t>
      </w:r>
      <w:proofErr w:type="spellEnd"/>
      <w:r w:rsidRPr="002A3276">
        <w:rPr>
          <w:rFonts w:eastAsia="Times New Roman" w:cstheme="minorHAnsi"/>
        </w:rPr>
        <w:t>, &amp; F. Ostendorf (Eds.), Personality Psychology in Europe, Vol. 7 (pp. 7-28). Tilburg, The Netherlands: Tilburg University Press.</w:t>
      </w:r>
    </w:p>
    <w:p w14:paraId="15B91794" w14:textId="2E2C7432" w:rsidR="00253E6E" w:rsidRDefault="00BA01CD" w:rsidP="00454D84">
      <w:pPr>
        <w:widowControl w:val="0"/>
        <w:spacing w:after="0" w:line="240" w:lineRule="auto"/>
        <w:rPr>
          <w:rFonts w:eastAsia="Times New Roman" w:cstheme="minorHAnsi"/>
          <w:bCs/>
        </w:rPr>
      </w:pPr>
      <w:hyperlink r:id="rId7" w:history="1">
        <w:r w:rsidRPr="005246E8">
          <w:rPr>
            <w:rStyle w:val="Hyperlink"/>
            <w:rFonts w:eastAsia="Times New Roman" w:cstheme="minorHAnsi"/>
            <w:bCs/>
          </w:rPr>
          <w:t>https://ipip.ori.org</w:t>
        </w:r>
      </w:hyperlink>
    </w:p>
    <w:p w14:paraId="2992F1C9" w14:textId="7A726226" w:rsidR="00BA01CD" w:rsidRDefault="00BA01CD" w:rsidP="00454D84">
      <w:pPr>
        <w:widowControl w:val="0"/>
        <w:spacing w:after="0" w:line="240" w:lineRule="auto"/>
        <w:rPr>
          <w:rFonts w:eastAsia="Times New Roman" w:cstheme="minorHAnsi"/>
          <w:bCs/>
        </w:rPr>
      </w:pPr>
    </w:p>
    <w:p w14:paraId="112C50A8" w14:textId="4592C167" w:rsidR="00BA01CD" w:rsidRDefault="00BA01CD" w:rsidP="00454D84">
      <w:pPr>
        <w:widowControl w:val="0"/>
        <w:spacing w:after="0" w:line="240" w:lineRule="auto"/>
        <w:rPr>
          <w:rFonts w:eastAsia="Times New Roman" w:cstheme="minorHAnsi"/>
          <w:bCs/>
        </w:rPr>
      </w:pPr>
      <w:r>
        <w:rPr>
          <w:rFonts w:eastAsia="Times New Roman" w:cstheme="minorHAnsi"/>
          <w:bCs/>
        </w:rPr>
        <w:t>Copyright Information:</w:t>
      </w:r>
    </w:p>
    <w:p w14:paraId="172EAB33" w14:textId="77777777" w:rsidR="00BA01CD" w:rsidRPr="00BA01CD" w:rsidRDefault="00BA01CD" w:rsidP="00BA01CD">
      <w:pPr>
        <w:widowControl w:val="0"/>
        <w:spacing w:after="0" w:line="240" w:lineRule="auto"/>
        <w:rPr>
          <w:rFonts w:eastAsia="Times New Roman" w:cstheme="minorHAnsi"/>
          <w:bCs/>
        </w:rPr>
      </w:pPr>
      <w:r w:rsidRPr="00BA01CD">
        <w:rPr>
          <w:rFonts w:eastAsia="Times New Roman" w:cstheme="minorHAnsi"/>
          <w:bCs/>
        </w:rPr>
        <w:t>The International Personality Item Pool Big 5 (IPIP 5) is protected by copyright.</w:t>
      </w:r>
    </w:p>
    <w:p w14:paraId="746A853D" w14:textId="77777777" w:rsidR="00BA01CD" w:rsidRPr="00BA01CD" w:rsidRDefault="00BA01CD" w:rsidP="00BA01CD">
      <w:pPr>
        <w:widowControl w:val="0"/>
        <w:spacing w:after="0" w:line="240" w:lineRule="auto"/>
        <w:rPr>
          <w:rFonts w:eastAsia="Times New Roman" w:cstheme="minorHAnsi"/>
          <w:bCs/>
        </w:rPr>
      </w:pPr>
      <w:r w:rsidRPr="00BA01CD">
        <w:rPr>
          <w:rFonts w:eastAsia="Times New Roman" w:cstheme="minorHAnsi"/>
          <w:bCs/>
        </w:rPr>
        <w:t>Please review the permission information in this link: https://ipip.ori.org/newPermission.htm.</w:t>
      </w:r>
    </w:p>
    <w:p w14:paraId="35865A77" w14:textId="77777777" w:rsidR="00BA01CD" w:rsidRPr="00BA01CD" w:rsidRDefault="00BA01CD" w:rsidP="00BA01CD">
      <w:pPr>
        <w:widowControl w:val="0"/>
        <w:spacing w:after="0" w:line="240" w:lineRule="auto"/>
        <w:rPr>
          <w:rFonts w:eastAsia="Times New Roman" w:cstheme="minorHAnsi"/>
          <w:bCs/>
        </w:rPr>
      </w:pPr>
      <w:r w:rsidRPr="00BA01CD">
        <w:rPr>
          <w:rFonts w:eastAsia="Times New Roman" w:cstheme="minorHAnsi"/>
          <w:bCs/>
        </w:rPr>
        <w:t>Please keep this information for your records.</w:t>
      </w:r>
    </w:p>
    <w:p w14:paraId="2A125639" w14:textId="6061E878" w:rsidR="00BA01CD" w:rsidRPr="002A3276" w:rsidRDefault="00BA01CD" w:rsidP="00BA01CD">
      <w:pPr>
        <w:widowControl w:val="0"/>
        <w:spacing w:after="0" w:line="240" w:lineRule="auto"/>
        <w:rPr>
          <w:rFonts w:eastAsia="Times New Roman" w:cstheme="minorHAnsi"/>
          <w:bCs/>
        </w:rPr>
      </w:pPr>
      <w:r w:rsidRPr="00BA01CD">
        <w:rPr>
          <w:rFonts w:eastAsia="Times New Roman" w:cstheme="minorHAnsi"/>
          <w:bCs/>
        </w:rPr>
        <w:t>We request your cooperation in citing the measure</w:t>
      </w:r>
      <w:r>
        <w:rPr>
          <w:rFonts w:eastAsia="Times New Roman" w:cstheme="minorHAnsi"/>
          <w:bCs/>
        </w:rPr>
        <w:t>.</w:t>
      </w:r>
      <w:bookmarkStart w:id="0" w:name="_GoBack"/>
      <w:bookmarkEnd w:id="0"/>
    </w:p>
    <w:p w14:paraId="15DEFC47" w14:textId="77777777" w:rsidR="00253E6E" w:rsidRPr="002A3276" w:rsidRDefault="00253E6E" w:rsidP="00454D84">
      <w:pPr>
        <w:widowControl w:val="0"/>
        <w:spacing w:after="0" w:line="240" w:lineRule="auto"/>
        <w:rPr>
          <w:rFonts w:eastAsia="Times New Roman" w:cstheme="minorHAnsi"/>
          <w:bCs/>
        </w:rPr>
      </w:pPr>
    </w:p>
    <w:p w14:paraId="648167B9" w14:textId="77777777" w:rsidR="00253E6E" w:rsidRPr="002A3276" w:rsidRDefault="00253E6E" w:rsidP="00454D84">
      <w:pPr>
        <w:widowControl w:val="0"/>
        <w:spacing w:after="0" w:line="240" w:lineRule="auto"/>
        <w:rPr>
          <w:rFonts w:eastAsia="Times New Roman" w:cstheme="minorHAnsi"/>
          <w:bCs/>
        </w:rPr>
      </w:pPr>
    </w:p>
    <w:p w14:paraId="1157E51D" w14:textId="77777777" w:rsidR="00030BFC" w:rsidRPr="002A3276" w:rsidRDefault="00030BFC" w:rsidP="00454D84">
      <w:pPr>
        <w:widowControl w:val="0"/>
        <w:spacing w:after="0" w:line="240" w:lineRule="auto"/>
        <w:rPr>
          <w:rFonts w:eastAsia="Times New Roman" w:cstheme="minorHAnsi"/>
          <w:bCs/>
        </w:rPr>
      </w:pPr>
    </w:p>
    <w:p w14:paraId="4218285D" w14:textId="77777777" w:rsidR="00030BFC" w:rsidRPr="002A3276" w:rsidRDefault="00030BFC" w:rsidP="00454D84">
      <w:pPr>
        <w:widowControl w:val="0"/>
        <w:spacing w:after="0" w:line="240" w:lineRule="auto"/>
        <w:rPr>
          <w:rFonts w:eastAsia="Times New Roman" w:cstheme="minorHAnsi"/>
          <w:bCs/>
        </w:rPr>
      </w:pPr>
    </w:p>
    <w:p w14:paraId="2159B83C" w14:textId="77777777" w:rsidR="00030BFC" w:rsidRPr="002A3276" w:rsidRDefault="00030BFC" w:rsidP="00454D84">
      <w:pPr>
        <w:widowControl w:val="0"/>
        <w:spacing w:after="0" w:line="240" w:lineRule="auto"/>
        <w:rPr>
          <w:rFonts w:eastAsia="Times New Roman" w:cstheme="minorHAnsi"/>
          <w:bCs/>
        </w:rPr>
      </w:pPr>
    </w:p>
    <w:p w14:paraId="63D24AF3" w14:textId="77777777" w:rsidR="00325E65" w:rsidRPr="002A3276" w:rsidRDefault="00325E65" w:rsidP="00454D84">
      <w:pPr>
        <w:widowControl w:val="0"/>
        <w:spacing w:after="0" w:line="240" w:lineRule="auto"/>
        <w:rPr>
          <w:rFonts w:cstheme="minorHAnsi"/>
        </w:rPr>
      </w:pPr>
    </w:p>
    <w:sectPr w:rsidR="00325E65" w:rsidRPr="002A327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4D7B5" w14:textId="77777777" w:rsidR="00856DF6" w:rsidRDefault="00856DF6" w:rsidP="00D627AC">
      <w:pPr>
        <w:spacing w:after="0" w:line="240" w:lineRule="auto"/>
      </w:pPr>
      <w:r>
        <w:separator/>
      </w:r>
    </w:p>
  </w:endnote>
  <w:endnote w:type="continuationSeparator" w:id="0">
    <w:p w14:paraId="012E927A" w14:textId="77777777" w:rsidR="00856DF6" w:rsidRDefault="00856DF6" w:rsidP="00D6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C5682" w14:textId="07BD6446" w:rsidR="009C6C28" w:rsidRDefault="009C6C28" w:rsidP="00D627AC">
    <w:pPr>
      <w:pStyle w:val="Footer"/>
      <w:tabs>
        <w:tab w:val="clear" w:pos="4680"/>
      </w:tabs>
    </w:pPr>
    <w:r>
      <w:tab/>
      <w:t xml:space="preserve">Page </w:t>
    </w:r>
    <w:r>
      <w:rPr>
        <w:b/>
        <w:bCs/>
      </w:rPr>
      <w:fldChar w:fldCharType="begin"/>
    </w:r>
    <w:r>
      <w:rPr>
        <w:b/>
        <w:bCs/>
      </w:rPr>
      <w:instrText xml:space="preserve"> PAGE  \* Arabic  \* MERGEFORMAT </w:instrText>
    </w:r>
    <w:r>
      <w:rPr>
        <w:b/>
        <w:bCs/>
      </w:rPr>
      <w:fldChar w:fldCharType="separate"/>
    </w:r>
    <w:r w:rsidR="00C34621">
      <w:rPr>
        <w:b/>
        <w:bCs/>
        <w:noProof/>
      </w:rPr>
      <w:t>25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C34621">
      <w:rPr>
        <w:b/>
        <w:bCs/>
        <w:noProof/>
      </w:rPr>
      <w:t>25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B498F" w14:textId="77777777" w:rsidR="00856DF6" w:rsidRDefault="00856DF6" w:rsidP="00D627AC">
      <w:pPr>
        <w:spacing w:after="0" w:line="240" w:lineRule="auto"/>
      </w:pPr>
      <w:r>
        <w:separator/>
      </w:r>
    </w:p>
  </w:footnote>
  <w:footnote w:type="continuationSeparator" w:id="0">
    <w:p w14:paraId="1546AB4C" w14:textId="77777777" w:rsidR="00856DF6" w:rsidRDefault="00856DF6" w:rsidP="00D62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9D02F" w14:textId="083F6D5A" w:rsidR="009C6C28" w:rsidRDefault="009C6C28" w:rsidP="00D627AC">
    <w:pPr>
      <w:pStyle w:val="Heading1"/>
    </w:pPr>
    <w:r>
      <w:t>International Personality Item Pool (IPIP)</w:t>
    </w:r>
  </w:p>
  <w:p w14:paraId="0452C61A" w14:textId="038BB203" w:rsidR="009C6C28" w:rsidRPr="00BB0E57" w:rsidRDefault="009C6C28" w:rsidP="00BB0E57">
    <w:pPr>
      <w:pStyle w:val="Heading1"/>
    </w:pPr>
    <w:r>
      <w:t>BIG 5 Inventory</w:t>
    </w:r>
  </w:p>
  <w:p w14:paraId="55545837" w14:textId="77777777" w:rsidR="009C6C28" w:rsidRPr="00666DFA" w:rsidRDefault="009C6C28" w:rsidP="00D627AC">
    <w:pPr>
      <w:tabs>
        <w:tab w:val="left" w:pos="7200"/>
      </w:tabs>
    </w:pPr>
    <w:bookmarkStart w:id="1" w:name="OLE_LINK2"/>
    <w:r w:rsidRPr="00666DFA">
      <w:t>[Study Name/ID pre-filled]</w:t>
    </w:r>
    <w:r w:rsidRPr="00666DFA">
      <w:tab/>
      <w:t>Site Name:</w:t>
    </w:r>
  </w:p>
  <w:bookmarkEnd w:id="1"/>
  <w:p w14:paraId="1FC91837" w14:textId="77777777" w:rsidR="009C6C28" w:rsidRPr="00D627AC" w:rsidRDefault="009C6C28" w:rsidP="00D627AC">
    <w:pPr>
      <w:tabs>
        <w:tab w:val="left" w:pos="7200"/>
      </w:tabs>
    </w:pPr>
    <w:r w:rsidRPr="00666DFA">
      <w:tab/>
      <w:t>Subject ID:</w:t>
    </w:r>
    <w:r w:rsidRPr="00D627A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A4F96"/>
    <w:multiLevelType w:val="multilevel"/>
    <w:tmpl w:val="05144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D7585F"/>
    <w:multiLevelType w:val="hybridMultilevel"/>
    <w:tmpl w:val="E996C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563100"/>
    <w:multiLevelType w:val="multilevel"/>
    <w:tmpl w:val="1CB0D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C257F"/>
    <w:multiLevelType w:val="multilevel"/>
    <w:tmpl w:val="4A9A6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F7394F"/>
    <w:multiLevelType w:val="multilevel"/>
    <w:tmpl w:val="90A69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E06F0"/>
    <w:multiLevelType w:val="multilevel"/>
    <w:tmpl w:val="CE18E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E308CE"/>
    <w:multiLevelType w:val="hybridMultilevel"/>
    <w:tmpl w:val="CAF83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D62A5"/>
    <w:multiLevelType w:val="multilevel"/>
    <w:tmpl w:val="5BFE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CC2A3B"/>
    <w:multiLevelType w:val="multilevel"/>
    <w:tmpl w:val="A9DCE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9C2B8D"/>
    <w:multiLevelType w:val="hybridMultilevel"/>
    <w:tmpl w:val="D5D0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163AA1"/>
    <w:multiLevelType w:val="multilevel"/>
    <w:tmpl w:val="C8DE6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587230"/>
    <w:multiLevelType w:val="multilevel"/>
    <w:tmpl w:val="C6B24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897F54"/>
    <w:multiLevelType w:val="multilevel"/>
    <w:tmpl w:val="03BCA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71219F"/>
    <w:multiLevelType w:val="multilevel"/>
    <w:tmpl w:val="30F4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4E27B8"/>
    <w:multiLevelType w:val="hybridMultilevel"/>
    <w:tmpl w:val="BE1A6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456D62"/>
    <w:multiLevelType w:val="multilevel"/>
    <w:tmpl w:val="3662A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422112"/>
    <w:multiLevelType w:val="hybridMultilevel"/>
    <w:tmpl w:val="C1B83C56"/>
    <w:lvl w:ilvl="0" w:tplc="0266668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E02DF2"/>
    <w:multiLevelType w:val="multilevel"/>
    <w:tmpl w:val="91A26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154C56"/>
    <w:multiLevelType w:val="hybridMultilevel"/>
    <w:tmpl w:val="A5985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D61A4F"/>
    <w:multiLevelType w:val="multilevel"/>
    <w:tmpl w:val="DB340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8025A8"/>
    <w:multiLevelType w:val="multilevel"/>
    <w:tmpl w:val="BFB06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4C3123"/>
    <w:multiLevelType w:val="multilevel"/>
    <w:tmpl w:val="88AE1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797F19"/>
    <w:multiLevelType w:val="multilevel"/>
    <w:tmpl w:val="572EE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7C6CBB"/>
    <w:multiLevelType w:val="multilevel"/>
    <w:tmpl w:val="42CE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C811A4"/>
    <w:multiLevelType w:val="multilevel"/>
    <w:tmpl w:val="E16EC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C62C0C"/>
    <w:multiLevelType w:val="hybridMultilevel"/>
    <w:tmpl w:val="F4BC6B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3"/>
  </w:num>
  <w:num w:numId="3">
    <w:abstractNumId w:val="23"/>
  </w:num>
  <w:num w:numId="4">
    <w:abstractNumId w:val="7"/>
  </w:num>
  <w:num w:numId="5">
    <w:abstractNumId w:val="9"/>
  </w:num>
  <w:num w:numId="6">
    <w:abstractNumId w:val="16"/>
  </w:num>
  <w:num w:numId="7">
    <w:abstractNumId w:val="21"/>
  </w:num>
  <w:num w:numId="8">
    <w:abstractNumId w:val="8"/>
  </w:num>
  <w:num w:numId="9">
    <w:abstractNumId w:val="24"/>
  </w:num>
  <w:num w:numId="10">
    <w:abstractNumId w:val="5"/>
  </w:num>
  <w:num w:numId="11">
    <w:abstractNumId w:val="11"/>
  </w:num>
  <w:num w:numId="12">
    <w:abstractNumId w:val="2"/>
  </w:num>
  <w:num w:numId="13">
    <w:abstractNumId w:val="22"/>
  </w:num>
  <w:num w:numId="14">
    <w:abstractNumId w:val="19"/>
  </w:num>
  <w:num w:numId="15">
    <w:abstractNumId w:val="15"/>
  </w:num>
  <w:num w:numId="16">
    <w:abstractNumId w:val="10"/>
  </w:num>
  <w:num w:numId="17">
    <w:abstractNumId w:val="4"/>
  </w:num>
  <w:num w:numId="18">
    <w:abstractNumId w:val="17"/>
  </w:num>
  <w:num w:numId="19">
    <w:abstractNumId w:val="20"/>
  </w:num>
  <w:num w:numId="20">
    <w:abstractNumId w:val="12"/>
  </w:num>
  <w:num w:numId="21">
    <w:abstractNumId w:val="0"/>
  </w:num>
  <w:num w:numId="22">
    <w:abstractNumId w:val="3"/>
  </w:num>
  <w:num w:numId="23">
    <w:abstractNumId w:val="6"/>
  </w:num>
  <w:num w:numId="24">
    <w:abstractNumId w:val="1"/>
  </w:num>
  <w:num w:numId="25">
    <w:abstractNumId w:val="2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AC"/>
    <w:rsid w:val="00002B3F"/>
    <w:rsid w:val="00007622"/>
    <w:rsid w:val="00030BFC"/>
    <w:rsid w:val="000356F2"/>
    <w:rsid w:val="00047D3C"/>
    <w:rsid w:val="00066BF0"/>
    <w:rsid w:val="000E55A2"/>
    <w:rsid w:val="001169D2"/>
    <w:rsid w:val="00162210"/>
    <w:rsid w:val="00163EB5"/>
    <w:rsid w:val="00186EB0"/>
    <w:rsid w:val="00191D3C"/>
    <w:rsid w:val="001938CF"/>
    <w:rsid w:val="001A4979"/>
    <w:rsid w:val="001F3D7E"/>
    <w:rsid w:val="001F5B2C"/>
    <w:rsid w:val="00200F01"/>
    <w:rsid w:val="00210BCC"/>
    <w:rsid w:val="00224B24"/>
    <w:rsid w:val="00235A8F"/>
    <w:rsid w:val="00243665"/>
    <w:rsid w:val="002515C3"/>
    <w:rsid w:val="00253E6E"/>
    <w:rsid w:val="00295D4F"/>
    <w:rsid w:val="002A3276"/>
    <w:rsid w:val="002E1A13"/>
    <w:rsid w:val="00316EB5"/>
    <w:rsid w:val="00325E65"/>
    <w:rsid w:val="00345FC3"/>
    <w:rsid w:val="0035393F"/>
    <w:rsid w:val="00376420"/>
    <w:rsid w:val="00386540"/>
    <w:rsid w:val="00390E4F"/>
    <w:rsid w:val="003A549D"/>
    <w:rsid w:val="003B6FB1"/>
    <w:rsid w:val="003D211C"/>
    <w:rsid w:val="00407035"/>
    <w:rsid w:val="00407835"/>
    <w:rsid w:val="004158D8"/>
    <w:rsid w:val="00422866"/>
    <w:rsid w:val="00442DD5"/>
    <w:rsid w:val="0044511B"/>
    <w:rsid w:val="0045041B"/>
    <w:rsid w:val="00454D84"/>
    <w:rsid w:val="0046636B"/>
    <w:rsid w:val="004940A8"/>
    <w:rsid w:val="00497C7A"/>
    <w:rsid w:val="004A5714"/>
    <w:rsid w:val="004F0539"/>
    <w:rsid w:val="004F2BF4"/>
    <w:rsid w:val="00527620"/>
    <w:rsid w:val="0056028B"/>
    <w:rsid w:val="00560DCD"/>
    <w:rsid w:val="00564142"/>
    <w:rsid w:val="005913E5"/>
    <w:rsid w:val="005A3900"/>
    <w:rsid w:val="005E28FC"/>
    <w:rsid w:val="00620E09"/>
    <w:rsid w:val="0063145E"/>
    <w:rsid w:val="00676D67"/>
    <w:rsid w:val="0069477C"/>
    <w:rsid w:val="006D049A"/>
    <w:rsid w:val="00716F15"/>
    <w:rsid w:val="00740EA8"/>
    <w:rsid w:val="00771921"/>
    <w:rsid w:val="00790C6D"/>
    <w:rsid w:val="007B1A27"/>
    <w:rsid w:val="007B4A4A"/>
    <w:rsid w:val="007C2C39"/>
    <w:rsid w:val="007D1B4D"/>
    <w:rsid w:val="007D396C"/>
    <w:rsid w:val="007E27AF"/>
    <w:rsid w:val="007E2EB6"/>
    <w:rsid w:val="007E5C9D"/>
    <w:rsid w:val="00801205"/>
    <w:rsid w:val="00832745"/>
    <w:rsid w:val="00856DF6"/>
    <w:rsid w:val="00860E35"/>
    <w:rsid w:val="00872AF9"/>
    <w:rsid w:val="008A32AE"/>
    <w:rsid w:val="008B4BA4"/>
    <w:rsid w:val="008C5021"/>
    <w:rsid w:val="008D054C"/>
    <w:rsid w:val="00946839"/>
    <w:rsid w:val="009730F4"/>
    <w:rsid w:val="00974D9E"/>
    <w:rsid w:val="0098518E"/>
    <w:rsid w:val="00987F6A"/>
    <w:rsid w:val="009928B9"/>
    <w:rsid w:val="009C6C28"/>
    <w:rsid w:val="009F78C4"/>
    <w:rsid w:val="009F7EF1"/>
    <w:rsid w:val="00A05170"/>
    <w:rsid w:val="00A11C85"/>
    <w:rsid w:val="00A80C33"/>
    <w:rsid w:val="00A9075F"/>
    <w:rsid w:val="00AA2432"/>
    <w:rsid w:val="00AE2593"/>
    <w:rsid w:val="00AE6367"/>
    <w:rsid w:val="00B11C20"/>
    <w:rsid w:val="00B24A53"/>
    <w:rsid w:val="00B72300"/>
    <w:rsid w:val="00B82D7A"/>
    <w:rsid w:val="00BA01CD"/>
    <w:rsid w:val="00BA02B5"/>
    <w:rsid w:val="00BB0E57"/>
    <w:rsid w:val="00BC2FE8"/>
    <w:rsid w:val="00BC5641"/>
    <w:rsid w:val="00BF6141"/>
    <w:rsid w:val="00C34621"/>
    <w:rsid w:val="00C62123"/>
    <w:rsid w:val="00C87437"/>
    <w:rsid w:val="00C92044"/>
    <w:rsid w:val="00CE2B26"/>
    <w:rsid w:val="00D13CEC"/>
    <w:rsid w:val="00D627AC"/>
    <w:rsid w:val="00DC4C50"/>
    <w:rsid w:val="00DE46F4"/>
    <w:rsid w:val="00DE57CC"/>
    <w:rsid w:val="00E20DF0"/>
    <w:rsid w:val="00E45080"/>
    <w:rsid w:val="00E55AAB"/>
    <w:rsid w:val="00E8163C"/>
    <w:rsid w:val="00E965DF"/>
    <w:rsid w:val="00E96C84"/>
    <w:rsid w:val="00ED476B"/>
    <w:rsid w:val="00EE391D"/>
    <w:rsid w:val="00EE3D00"/>
    <w:rsid w:val="00F44B9E"/>
    <w:rsid w:val="00F61738"/>
    <w:rsid w:val="00FA7455"/>
    <w:rsid w:val="00FC08EF"/>
    <w:rsid w:val="00FD0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8E65"/>
  <w15:chartTrackingRefBased/>
  <w15:docId w15:val="{569E37F3-FD77-4A36-B291-92ADDA6E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27AC"/>
  </w:style>
  <w:style w:type="paragraph" w:styleId="Heading1">
    <w:name w:val="heading 1"/>
    <w:basedOn w:val="Header"/>
    <w:next w:val="Normal"/>
    <w:link w:val="Heading1Char"/>
    <w:uiPriority w:val="9"/>
    <w:qFormat/>
    <w:rsid w:val="00D627AC"/>
    <w:pPr>
      <w:jc w:val="center"/>
      <w:outlineLvl w:val="0"/>
    </w:pPr>
    <w:rPr>
      <w:rFonts w:cstheme="minorHAnsi"/>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7AC"/>
  </w:style>
  <w:style w:type="paragraph" w:styleId="Footer">
    <w:name w:val="footer"/>
    <w:basedOn w:val="Normal"/>
    <w:link w:val="FooterChar"/>
    <w:uiPriority w:val="99"/>
    <w:unhideWhenUsed/>
    <w:rsid w:val="00D62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7AC"/>
  </w:style>
  <w:style w:type="character" w:customStyle="1" w:styleId="Heading1Char">
    <w:name w:val="Heading 1 Char"/>
    <w:basedOn w:val="DefaultParagraphFont"/>
    <w:link w:val="Heading1"/>
    <w:uiPriority w:val="9"/>
    <w:rsid w:val="00D627AC"/>
    <w:rPr>
      <w:rFonts w:cstheme="minorHAnsi"/>
      <w:i/>
      <w:iCs/>
      <w:sz w:val="32"/>
      <w:szCs w:val="32"/>
    </w:rPr>
  </w:style>
  <w:style w:type="paragraph" w:styleId="ListParagraph">
    <w:name w:val="List Paragraph"/>
    <w:basedOn w:val="Normal"/>
    <w:uiPriority w:val="34"/>
    <w:qFormat/>
    <w:rsid w:val="00D627AC"/>
    <w:pPr>
      <w:ind w:left="720"/>
      <w:contextualSpacing/>
    </w:pPr>
  </w:style>
  <w:style w:type="table" w:styleId="TableGrid">
    <w:name w:val="Table Grid"/>
    <w:basedOn w:val="TableNormal"/>
    <w:uiPriority w:val="39"/>
    <w:rsid w:val="00D62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40A8"/>
    <w:rPr>
      <w:color w:val="0563C1" w:themeColor="hyperlink"/>
      <w:u w:val="single"/>
    </w:rPr>
  </w:style>
  <w:style w:type="paragraph" w:styleId="HTMLPreformatted">
    <w:name w:val="HTML Preformatted"/>
    <w:basedOn w:val="Normal"/>
    <w:link w:val="HTMLPreformattedChar"/>
    <w:uiPriority w:val="99"/>
    <w:semiHidden/>
    <w:unhideWhenUsed/>
    <w:rsid w:val="00AE2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E2593"/>
    <w:rPr>
      <w:rFonts w:ascii="Courier New" w:eastAsia="Times New Roman" w:hAnsi="Courier New" w:cs="Courier New"/>
      <w:sz w:val="20"/>
      <w:szCs w:val="20"/>
    </w:rPr>
  </w:style>
  <w:style w:type="character" w:styleId="HTMLCode">
    <w:name w:val="HTML Code"/>
    <w:basedOn w:val="DefaultParagraphFont"/>
    <w:uiPriority w:val="99"/>
    <w:semiHidden/>
    <w:unhideWhenUsed/>
    <w:rsid w:val="00AE2593"/>
    <w:rPr>
      <w:rFonts w:ascii="Courier New" w:eastAsia="Times New Roman" w:hAnsi="Courier New" w:cs="Courier New"/>
      <w:sz w:val="20"/>
      <w:szCs w:val="20"/>
    </w:rPr>
  </w:style>
  <w:style w:type="paragraph" w:styleId="NormalWeb">
    <w:name w:val="Normal (Web)"/>
    <w:basedOn w:val="Normal"/>
    <w:uiPriority w:val="99"/>
    <w:unhideWhenUsed/>
    <w:rsid w:val="0035393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A02B5"/>
    <w:pPr>
      <w:spacing w:after="0" w:line="240" w:lineRule="auto"/>
    </w:pPr>
  </w:style>
  <w:style w:type="character" w:customStyle="1" w:styleId="NoSpacingChar">
    <w:name w:val="No Spacing Char"/>
    <w:basedOn w:val="DefaultParagraphFont"/>
    <w:link w:val="NoSpacing"/>
    <w:uiPriority w:val="1"/>
    <w:rsid w:val="00BA02B5"/>
  </w:style>
  <w:style w:type="character" w:styleId="CommentReference">
    <w:name w:val="annotation reference"/>
    <w:basedOn w:val="DefaultParagraphFont"/>
    <w:uiPriority w:val="99"/>
    <w:semiHidden/>
    <w:unhideWhenUsed/>
    <w:rsid w:val="009F7EF1"/>
    <w:rPr>
      <w:sz w:val="16"/>
      <w:szCs w:val="16"/>
    </w:rPr>
  </w:style>
  <w:style w:type="paragraph" w:styleId="CommentText">
    <w:name w:val="annotation text"/>
    <w:basedOn w:val="Normal"/>
    <w:link w:val="CommentTextChar"/>
    <w:uiPriority w:val="99"/>
    <w:semiHidden/>
    <w:unhideWhenUsed/>
    <w:rsid w:val="009F7EF1"/>
    <w:pPr>
      <w:spacing w:line="240" w:lineRule="auto"/>
    </w:pPr>
    <w:rPr>
      <w:sz w:val="20"/>
      <w:szCs w:val="20"/>
    </w:rPr>
  </w:style>
  <w:style w:type="character" w:customStyle="1" w:styleId="CommentTextChar">
    <w:name w:val="Comment Text Char"/>
    <w:basedOn w:val="DefaultParagraphFont"/>
    <w:link w:val="CommentText"/>
    <w:uiPriority w:val="99"/>
    <w:semiHidden/>
    <w:rsid w:val="009F7EF1"/>
    <w:rPr>
      <w:sz w:val="20"/>
      <w:szCs w:val="20"/>
    </w:rPr>
  </w:style>
  <w:style w:type="paragraph" w:styleId="CommentSubject">
    <w:name w:val="annotation subject"/>
    <w:basedOn w:val="CommentText"/>
    <w:next w:val="CommentText"/>
    <w:link w:val="CommentSubjectChar"/>
    <w:uiPriority w:val="99"/>
    <w:semiHidden/>
    <w:unhideWhenUsed/>
    <w:rsid w:val="009F7EF1"/>
    <w:rPr>
      <w:b/>
      <w:bCs/>
    </w:rPr>
  </w:style>
  <w:style w:type="character" w:customStyle="1" w:styleId="CommentSubjectChar">
    <w:name w:val="Comment Subject Char"/>
    <w:basedOn w:val="CommentTextChar"/>
    <w:link w:val="CommentSubject"/>
    <w:uiPriority w:val="99"/>
    <w:semiHidden/>
    <w:rsid w:val="009F7EF1"/>
    <w:rPr>
      <w:b/>
      <w:bCs/>
      <w:sz w:val="20"/>
      <w:szCs w:val="20"/>
    </w:rPr>
  </w:style>
  <w:style w:type="paragraph" w:styleId="BalloonText">
    <w:name w:val="Balloon Text"/>
    <w:basedOn w:val="Normal"/>
    <w:link w:val="BalloonTextChar"/>
    <w:uiPriority w:val="99"/>
    <w:semiHidden/>
    <w:unhideWhenUsed/>
    <w:rsid w:val="009F7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EF1"/>
    <w:rPr>
      <w:rFonts w:ascii="Segoe UI" w:hAnsi="Segoe UI" w:cs="Segoe UI"/>
      <w:sz w:val="18"/>
      <w:szCs w:val="18"/>
    </w:rPr>
  </w:style>
  <w:style w:type="character" w:styleId="UnresolvedMention">
    <w:name w:val="Unresolved Mention"/>
    <w:basedOn w:val="DefaultParagraphFont"/>
    <w:uiPriority w:val="99"/>
    <w:semiHidden/>
    <w:unhideWhenUsed/>
    <w:rsid w:val="00BA0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32622">
      <w:bodyDiv w:val="1"/>
      <w:marLeft w:val="0"/>
      <w:marRight w:val="0"/>
      <w:marTop w:val="0"/>
      <w:marBottom w:val="0"/>
      <w:divBdr>
        <w:top w:val="none" w:sz="0" w:space="0" w:color="auto"/>
        <w:left w:val="none" w:sz="0" w:space="0" w:color="auto"/>
        <w:bottom w:val="none" w:sz="0" w:space="0" w:color="auto"/>
        <w:right w:val="none" w:sz="0" w:space="0" w:color="auto"/>
      </w:divBdr>
      <w:divsChild>
        <w:div w:id="987593303">
          <w:marLeft w:val="0"/>
          <w:marRight w:val="0"/>
          <w:marTop w:val="0"/>
          <w:marBottom w:val="0"/>
          <w:divBdr>
            <w:top w:val="none" w:sz="0" w:space="0" w:color="auto"/>
            <w:left w:val="none" w:sz="0" w:space="0" w:color="auto"/>
            <w:bottom w:val="none" w:sz="0" w:space="0" w:color="auto"/>
            <w:right w:val="none" w:sz="0" w:space="0" w:color="auto"/>
          </w:divBdr>
          <w:divsChild>
            <w:div w:id="1755542781">
              <w:marLeft w:val="0"/>
              <w:marRight w:val="0"/>
              <w:marTop w:val="0"/>
              <w:marBottom w:val="0"/>
              <w:divBdr>
                <w:top w:val="none" w:sz="0" w:space="0" w:color="auto"/>
                <w:left w:val="none" w:sz="0" w:space="0" w:color="auto"/>
                <w:bottom w:val="none" w:sz="0" w:space="0" w:color="auto"/>
                <w:right w:val="none" w:sz="0" w:space="0" w:color="auto"/>
              </w:divBdr>
              <w:divsChild>
                <w:div w:id="1702854100">
                  <w:marLeft w:val="0"/>
                  <w:marRight w:val="0"/>
                  <w:marTop w:val="0"/>
                  <w:marBottom w:val="0"/>
                  <w:divBdr>
                    <w:top w:val="none" w:sz="0" w:space="0" w:color="auto"/>
                    <w:left w:val="none" w:sz="0" w:space="0" w:color="auto"/>
                    <w:bottom w:val="none" w:sz="0" w:space="0" w:color="auto"/>
                    <w:right w:val="none" w:sz="0" w:space="0" w:color="auto"/>
                  </w:divBdr>
                  <w:divsChild>
                    <w:div w:id="19397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51072">
      <w:bodyDiv w:val="1"/>
      <w:marLeft w:val="0"/>
      <w:marRight w:val="0"/>
      <w:marTop w:val="0"/>
      <w:marBottom w:val="0"/>
      <w:divBdr>
        <w:top w:val="none" w:sz="0" w:space="0" w:color="auto"/>
        <w:left w:val="none" w:sz="0" w:space="0" w:color="auto"/>
        <w:bottom w:val="none" w:sz="0" w:space="0" w:color="auto"/>
        <w:right w:val="none" w:sz="0" w:space="0" w:color="auto"/>
      </w:divBdr>
      <w:divsChild>
        <w:div w:id="593318371">
          <w:marLeft w:val="0"/>
          <w:marRight w:val="0"/>
          <w:marTop w:val="0"/>
          <w:marBottom w:val="0"/>
          <w:divBdr>
            <w:top w:val="none" w:sz="0" w:space="0" w:color="auto"/>
            <w:left w:val="none" w:sz="0" w:space="0" w:color="auto"/>
            <w:bottom w:val="none" w:sz="0" w:space="0" w:color="auto"/>
            <w:right w:val="none" w:sz="0" w:space="0" w:color="auto"/>
          </w:divBdr>
          <w:divsChild>
            <w:div w:id="1894732857">
              <w:marLeft w:val="0"/>
              <w:marRight w:val="0"/>
              <w:marTop w:val="0"/>
              <w:marBottom w:val="0"/>
              <w:divBdr>
                <w:top w:val="none" w:sz="0" w:space="0" w:color="auto"/>
                <w:left w:val="none" w:sz="0" w:space="0" w:color="auto"/>
                <w:bottom w:val="none" w:sz="0" w:space="0" w:color="auto"/>
                <w:right w:val="none" w:sz="0" w:space="0" w:color="auto"/>
              </w:divBdr>
              <w:divsChild>
                <w:div w:id="3842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47491">
      <w:bodyDiv w:val="1"/>
      <w:marLeft w:val="0"/>
      <w:marRight w:val="0"/>
      <w:marTop w:val="0"/>
      <w:marBottom w:val="0"/>
      <w:divBdr>
        <w:top w:val="none" w:sz="0" w:space="0" w:color="auto"/>
        <w:left w:val="none" w:sz="0" w:space="0" w:color="auto"/>
        <w:bottom w:val="none" w:sz="0" w:space="0" w:color="auto"/>
        <w:right w:val="none" w:sz="0" w:space="0" w:color="auto"/>
      </w:divBdr>
    </w:div>
    <w:div w:id="117143075">
      <w:bodyDiv w:val="1"/>
      <w:marLeft w:val="0"/>
      <w:marRight w:val="0"/>
      <w:marTop w:val="0"/>
      <w:marBottom w:val="0"/>
      <w:divBdr>
        <w:top w:val="none" w:sz="0" w:space="0" w:color="auto"/>
        <w:left w:val="none" w:sz="0" w:space="0" w:color="auto"/>
        <w:bottom w:val="none" w:sz="0" w:space="0" w:color="auto"/>
        <w:right w:val="none" w:sz="0" w:space="0" w:color="auto"/>
      </w:divBdr>
      <w:divsChild>
        <w:div w:id="1408305116">
          <w:marLeft w:val="0"/>
          <w:marRight w:val="0"/>
          <w:marTop w:val="0"/>
          <w:marBottom w:val="0"/>
          <w:divBdr>
            <w:top w:val="none" w:sz="0" w:space="0" w:color="auto"/>
            <w:left w:val="none" w:sz="0" w:space="0" w:color="auto"/>
            <w:bottom w:val="none" w:sz="0" w:space="0" w:color="auto"/>
            <w:right w:val="none" w:sz="0" w:space="0" w:color="auto"/>
          </w:divBdr>
          <w:divsChild>
            <w:div w:id="1056586021">
              <w:marLeft w:val="0"/>
              <w:marRight w:val="0"/>
              <w:marTop w:val="0"/>
              <w:marBottom w:val="0"/>
              <w:divBdr>
                <w:top w:val="none" w:sz="0" w:space="0" w:color="auto"/>
                <w:left w:val="none" w:sz="0" w:space="0" w:color="auto"/>
                <w:bottom w:val="none" w:sz="0" w:space="0" w:color="auto"/>
                <w:right w:val="none" w:sz="0" w:space="0" w:color="auto"/>
              </w:divBdr>
              <w:divsChild>
                <w:div w:id="140707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7573">
      <w:bodyDiv w:val="1"/>
      <w:marLeft w:val="0"/>
      <w:marRight w:val="0"/>
      <w:marTop w:val="0"/>
      <w:marBottom w:val="0"/>
      <w:divBdr>
        <w:top w:val="none" w:sz="0" w:space="0" w:color="auto"/>
        <w:left w:val="none" w:sz="0" w:space="0" w:color="auto"/>
        <w:bottom w:val="none" w:sz="0" w:space="0" w:color="auto"/>
        <w:right w:val="none" w:sz="0" w:space="0" w:color="auto"/>
      </w:divBdr>
      <w:divsChild>
        <w:div w:id="693653513">
          <w:marLeft w:val="0"/>
          <w:marRight w:val="0"/>
          <w:marTop w:val="0"/>
          <w:marBottom w:val="0"/>
          <w:divBdr>
            <w:top w:val="none" w:sz="0" w:space="0" w:color="auto"/>
            <w:left w:val="none" w:sz="0" w:space="0" w:color="auto"/>
            <w:bottom w:val="none" w:sz="0" w:space="0" w:color="auto"/>
            <w:right w:val="none" w:sz="0" w:space="0" w:color="auto"/>
          </w:divBdr>
          <w:divsChild>
            <w:div w:id="208691655">
              <w:marLeft w:val="0"/>
              <w:marRight w:val="0"/>
              <w:marTop w:val="0"/>
              <w:marBottom w:val="0"/>
              <w:divBdr>
                <w:top w:val="none" w:sz="0" w:space="0" w:color="auto"/>
                <w:left w:val="none" w:sz="0" w:space="0" w:color="auto"/>
                <w:bottom w:val="none" w:sz="0" w:space="0" w:color="auto"/>
                <w:right w:val="none" w:sz="0" w:space="0" w:color="auto"/>
              </w:divBdr>
              <w:divsChild>
                <w:div w:id="201657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438">
      <w:bodyDiv w:val="1"/>
      <w:marLeft w:val="0"/>
      <w:marRight w:val="0"/>
      <w:marTop w:val="0"/>
      <w:marBottom w:val="0"/>
      <w:divBdr>
        <w:top w:val="none" w:sz="0" w:space="0" w:color="auto"/>
        <w:left w:val="none" w:sz="0" w:space="0" w:color="auto"/>
        <w:bottom w:val="none" w:sz="0" w:space="0" w:color="auto"/>
        <w:right w:val="none" w:sz="0" w:space="0" w:color="auto"/>
      </w:divBdr>
      <w:divsChild>
        <w:div w:id="1835103100">
          <w:marLeft w:val="0"/>
          <w:marRight w:val="0"/>
          <w:marTop w:val="0"/>
          <w:marBottom w:val="0"/>
          <w:divBdr>
            <w:top w:val="none" w:sz="0" w:space="0" w:color="auto"/>
            <w:left w:val="none" w:sz="0" w:space="0" w:color="auto"/>
            <w:bottom w:val="none" w:sz="0" w:space="0" w:color="auto"/>
            <w:right w:val="none" w:sz="0" w:space="0" w:color="auto"/>
          </w:divBdr>
          <w:divsChild>
            <w:div w:id="1076394552">
              <w:marLeft w:val="0"/>
              <w:marRight w:val="0"/>
              <w:marTop w:val="0"/>
              <w:marBottom w:val="0"/>
              <w:divBdr>
                <w:top w:val="none" w:sz="0" w:space="0" w:color="auto"/>
                <w:left w:val="none" w:sz="0" w:space="0" w:color="auto"/>
                <w:bottom w:val="none" w:sz="0" w:space="0" w:color="auto"/>
                <w:right w:val="none" w:sz="0" w:space="0" w:color="auto"/>
              </w:divBdr>
              <w:divsChild>
                <w:div w:id="1766876759">
                  <w:marLeft w:val="0"/>
                  <w:marRight w:val="0"/>
                  <w:marTop w:val="0"/>
                  <w:marBottom w:val="0"/>
                  <w:divBdr>
                    <w:top w:val="none" w:sz="0" w:space="0" w:color="auto"/>
                    <w:left w:val="none" w:sz="0" w:space="0" w:color="auto"/>
                    <w:bottom w:val="none" w:sz="0" w:space="0" w:color="auto"/>
                    <w:right w:val="none" w:sz="0" w:space="0" w:color="auto"/>
                  </w:divBdr>
                  <w:divsChild>
                    <w:div w:id="5883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54391">
      <w:bodyDiv w:val="1"/>
      <w:marLeft w:val="0"/>
      <w:marRight w:val="0"/>
      <w:marTop w:val="0"/>
      <w:marBottom w:val="0"/>
      <w:divBdr>
        <w:top w:val="none" w:sz="0" w:space="0" w:color="auto"/>
        <w:left w:val="none" w:sz="0" w:space="0" w:color="auto"/>
        <w:bottom w:val="none" w:sz="0" w:space="0" w:color="auto"/>
        <w:right w:val="none" w:sz="0" w:space="0" w:color="auto"/>
      </w:divBdr>
    </w:div>
    <w:div w:id="217399357">
      <w:bodyDiv w:val="1"/>
      <w:marLeft w:val="0"/>
      <w:marRight w:val="0"/>
      <w:marTop w:val="0"/>
      <w:marBottom w:val="0"/>
      <w:divBdr>
        <w:top w:val="none" w:sz="0" w:space="0" w:color="auto"/>
        <w:left w:val="none" w:sz="0" w:space="0" w:color="auto"/>
        <w:bottom w:val="none" w:sz="0" w:space="0" w:color="auto"/>
        <w:right w:val="none" w:sz="0" w:space="0" w:color="auto"/>
      </w:divBdr>
      <w:divsChild>
        <w:div w:id="292710020">
          <w:marLeft w:val="0"/>
          <w:marRight w:val="0"/>
          <w:marTop w:val="0"/>
          <w:marBottom w:val="0"/>
          <w:divBdr>
            <w:top w:val="none" w:sz="0" w:space="0" w:color="auto"/>
            <w:left w:val="none" w:sz="0" w:space="0" w:color="auto"/>
            <w:bottom w:val="none" w:sz="0" w:space="0" w:color="auto"/>
            <w:right w:val="none" w:sz="0" w:space="0" w:color="auto"/>
          </w:divBdr>
          <w:divsChild>
            <w:div w:id="634289865">
              <w:marLeft w:val="0"/>
              <w:marRight w:val="0"/>
              <w:marTop w:val="0"/>
              <w:marBottom w:val="0"/>
              <w:divBdr>
                <w:top w:val="none" w:sz="0" w:space="0" w:color="auto"/>
                <w:left w:val="none" w:sz="0" w:space="0" w:color="auto"/>
                <w:bottom w:val="none" w:sz="0" w:space="0" w:color="auto"/>
                <w:right w:val="none" w:sz="0" w:space="0" w:color="auto"/>
              </w:divBdr>
              <w:divsChild>
                <w:div w:id="1889292765">
                  <w:marLeft w:val="0"/>
                  <w:marRight w:val="0"/>
                  <w:marTop w:val="0"/>
                  <w:marBottom w:val="0"/>
                  <w:divBdr>
                    <w:top w:val="none" w:sz="0" w:space="0" w:color="auto"/>
                    <w:left w:val="none" w:sz="0" w:space="0" w:color="auto"/>
                    <w:bottom w:val="none" w:sz="0" w:space="0" w:color="auto"/>
                    <w:right w:val="none" w:sz="0" w:space="0" w:color="auto"/>
                  </w:divBdr>
                  <w:divsChild>
                    <w:div w:id="13028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602237">
      <w:bodyDiv w:val="1"/>
      <w:marLeft w:val="0"/>
      <w:marRight w:val="0"/>
      <w:marTop w:val="0"/>
      <w:marBottom w:val="0"/>
      <w:divBdr>
        <w:top w:val="none" w:sz="0" w:space="0" w:color="auto"/>
        <w:left w:val="none" w:sz="0" w:space="0" w:color="auto"/>
        <w:bottom w:val="none" w:sz="0" w:space="0" w:color="auto"/>
        <w:right w:val="none" w:sz="0" w:space="0" w:color="auto"/>
      </w:divBdr>
      <w:divsChild>
        <w:div w:id="1482887463">
          <w:marLeft w:val="0"/>
          <w:marRight w:val="0"/>
          <w:marTop w:val="0"/>
          <w:marBottom w:val="0"/>
          <w:divBdr>
            <w:top w:val="none" w:sz="0" w:space="0" w:color="auto"/>
            <w:left w:val="none" w:sz="0" w:space="0" w:color="auto"/>
            <w:bottom w:val="none" w:sz="0" w:space="0" w:color="auto"/>
            <w:right w:val="none" w:sz="0" w:space="0" w:color="auto"/>
          </w:divBdr>
          <w:divsChild>
            <w:div w:id="1459179027">
              <w:marLeft w:val="0"/>
              <w:marRight w:val="0"/>
              <w:marTop w:val="0"/>
              <w:marBottom w:val="0"/>
              <w:divBdr>
                <w:top w:val="none" w:sz="0" w:space="0" w:color="auto"/>
                <w:left w:val="none" w:sz="0" w:space="0" w:color="auto"/>
                <w:bottom w:val="none" w:sz="0" w:space="0" w:color="auto"/>
                <w:right w:val="none" w:sz="0" w:space="0" w:color="auto"/>
              </w:divBdr>
              <w:divsChild>
                <w:div w:id="214211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470080">
      <w:bodyDiv w:val="1"/>
      <w:marLeft w:val="0"/>
      <w:marRight w:val="0"/>
      <w:marTop w:val="0"/>
      <w:marBottom w:val="0"/>
      <w:divBdr>
        <w:top w:val="none" w:sz="0" w:space="0" w:color="auto"/>
        <w:left w:val="none" w:sz="0" w:space="0" w:color="auto"/>
        <w:bottom w:val="none" w:sz="0" w:space="0" w:color="auto"/>
        <w:right w:val="none" w:sz="0" w:space="0" w:color="auto"/>
      </w:divBdr>
      <w:divsChild>
        <w:div w:id="1079135508">
          <w:marLeft w:val="0"/>
          <w:marRight w:val="0"/>
          <w:marTop w:val="0"/>
          <w:marBottom w:val="0"/>
          <w:divBdr>
            <w:top w:val="none" w:sz="0" w:space="0" w:color="auto"/>
            <w:left w:val="none" w:sz="0" w:space="0" w:color="auto"/>
            <w:bottom w:val="none" w:sz="0" w:space="0" w:color="auto"/>
            <w:right w:val="none" w:sz="0" w:space="0" w:color="auto"/>
          </w:divBdr>
          <w:divsChild>
            <w:div w:id="293606747">
              <w:marLeft w:val="0"/>
              <w:marRight w:val="0"/>
              <w:marTop w:val="0"/>
              <w:marBottom w:val="0"/>
              <w:divBdr>
                <w:top w:val="none" w:sz="0" w:space="0" w:color="auto"/>
                <w:left w:val="none" w:sz="0" w:space="0" w:color="auto"/>
                <w:bottom w:val="none" w:sz="0" w:space="0" w:color="auto"/>
                <w:right w:val="none" w:sz="0" w:space="0" w:color="auto"/>
              </w:divBdr>
              <w:divsChild>
                <w:div w:id="2181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89900">
      <w:bodyDiv w:val="1"/>
      <w:marLeft w:val="0"/>
      <w:marRight w:val="0"/>
      <w:marTop w:val="0"/>
      <w:marBottom w:val="0"/>
      <w:divBdr>
        <w:top w:val="none" w:sz="0" w:space="0" w:color="auto"/>
        <w:left w:val="none" w:sz="0" w:space="0" w:color="auto"/>
        <w:bottom w:val="none" w:sz="0" w:space="0" w:color="auto"/>
        <w:right w:val="none" w:sz="0" w:space="0" w:color="auto"/>
      </w:divBdr>
    </w:div>
    <w:div w:id="318507114">
      <w:bodyDiv w:val="1"/>
      <w:marLeft w:val="0"/>
      <w:marRight w:val="0"/>
      <w:marTop w:val="0"/>
      <w:marBottom w:val="0"/>
      <w:divBdr>
        <w:top w:val="none" w:sz="0" w:space="0" w:color="auto"/>
        <w:left w:val="none" w:sz="0" w:space="0" w:color="auto"/>
        <w:bottom w:val="none" w:sz="0" w:space="0" w:color="auto"/>
        <w:right w:val="none" w:sz="0" w:space="0" w:color="auto"/>
      </w:divBdr>
      <w:divsChild>
        <w:div w:id="1552884592">
          <w:marLeft w:val="0"/>
          <w:marRight w:val="0"/>
          <w:marTop w:val="0"/>
          <w:marBottom w:val="0"/>
          <w:divBdr>
            <w:top w:val="none" w:sz="0" w:space="0" w:color="auto"/>
            <w:left w:val="none" w:sz="0" w:space="0" w:color="auto"/>
            <w:bottom w:val="none" w:sz="0" w:space="0" w:color="auto"/>
            <w:right w:val="none" w:sz="0" w:space="0" w:color="auto"/>
          </w:divBdr>
          <w:divsChild>
            <w:div w:id="1664428814">
              <w:marLeft w:val="0"/>
              <w:marRight w:val="0"/>
              <w:marTop w:val="0"/>
              <w:marBottom w:val="0"/>
              <w:divBdr>
                <w:top w:val="none" w:sz="0" w:space="0" w:color="auto"/>
                <w:left w:val="none" w:sz="0" w:space="0" w:color="auto"/>
                <w:bottom w:val="none" w:sz="0" w:space="0" w:color="auto"/>
                <w:right w:val="none" w:sz="0" w:space="0" w:color="auto"/>
              </w:divBdr>
              <w:divsChild>
                <w:div w:id="769203621">
                  <w:marLeft w:val="0"/>
                  <w:marRight w:val="0"/>
                  <w:marTop w:val="0"/>
                  <w:marBottom w:val="0"/>
                  <w:divBdr>
                    <w:top w:val="none" w:sz="0" w:space="0" w:color="auto"/>
                    <w:left w:val="none" w:sz="0" w:space="0" w:color="auto"/>
                    <w:bottom w:val="none" w:sz="0" w:space="0" w:color="auto"/>
                    <w:right w:val="none" w:sz="0" w:space="0" w:color="auto"/>
                  </w:divBdr>
                  <w:divsChild>
                    <w:div w:id="126433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437978">
      <w:bodyDiv w:val="1"/>
      <w:marLeft w:val="0"/>
      <w:marRight w:val="0"/>
      <w:marTop w:val="0"/>
      <w:marBottom w:val="0"/>
      <w:divBdr>
        <w:top w:val="none" w:sz="0" w:space="0" w:color="auto"/>
        <w:left w:val="none" w:sz="0" w:space="0" w:color="auto"/>
        <w:bottom w:val="none" w:sz="0" w:space="0" w:color="auto"/>
        <w:right w:val="none" w:sz="0" w:space="0" w:color="auto"/>
      </w:divBdr>
      <w:divsChild>
        <w:div w:id="1470629729">
          <w:marLeft w:val="0"/>
          <w:marRight w:val="0"/>
          <w:marTop w:val="0"/>
          <w:marBottom w:val="0"/>
          <w:divBdr>
            <w:top w:val="none" w:sz="0" w:space="0" w:color="auto"/>
            <w:left w:val="none" w:sz="0" w:space="0" w:color="auto"/>
            <w:bottom w:val="none" w:sz="0" w:space="0" w:color="auto"/>
            <w:right w:val="none" w:sz="0" w:space="0" w:color="auto"/>
          </w:divBdr>
          <w:divsChild>
            <w:div w:id="921842173">
              <w:marLeft w:val="0"/>
              <w:marRight w:val="0"/>
              <w:marTop w:val="0"/>
              <w:marBottom w:val="0"/>
              <w:divBdr>
                <w:top w:val="none" w:sz="0" w:space="0" w:color="auto"/>
                <w:left w:val="none" w:sz="0" w:space="0" w:color="auto"/>
                <w:bottom w:val="none" w:sz="0" w:space="0" w:color="auto"/>
                <w:right w:val="none" w:sz="0" w:space="0" w:color="auto"/>
              </w:divBdr>
              <w:divsChild>
                <w:div w:id="9048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855399">
      <w:bodyDiv w:val="1"/>
      <w:marLeft w:val="0"/>
      <w:marRight w:val="0"/>
      <w:marTop w:val="0"/>
      <w:marBottom w:val="0"/>
      <w:divBdr>
        <w:top w:val="none" w:sz="0" w:space="0" w:color="auto"/>
        <w:left w:val="none" w:sz="0" w:space="0" w:color="auto"/>
        <w:bottom w:val="none" w:sz="0" w:space="0" w:color="auto"/>
        <w:right w:val="none" w:sz="0" w:space="0" w:color="auto"/>
      </w:divBdr>
    </w:div>
    <w:div w:id="414590016">
      <w:bodyDiv w:val="1"/>
      <w:marLeft w:val="0"/>
      <w:marRight w:val="0"/>
      <w:marTop w:val="0"/>
      <w:marBottom w:val="0"/>
      <w:divBdr>
        <w:top w:val="none" w:sz="0" w:space="0" w:color="auto"/>
        <w:left w:val="none" w:sz="0" w:space="0" w:color="auto"/>
        <w:bottom w:val="none" w:sz="0" w:space="0" w:color="auto"/>
        <w:right w:val="none" w:sz="0" w:space="0" w:color="auto"/>
      </w:divBdr>
      <w:divsChild>
        <w:div w:id="1917786942">
          <w:marLeft w:val="0"/>
          <w:marRight w:val="0"/>
          <w:marTop w:val="0"/>
          <w:marBottom w:val="0"/>
          <w:divBdr>
            <w:top w:val="none" w:sz="0" w:space="0" w:color="auto"/>
            <w:left w:val="none" w:sz="0" w:space="0" w:color="auto"/>
            <w:bottom w:val="none" w:sz="0" w:space="0" w:color="auto"/>
            <w:right w:val="none" w:sz="0" w:space="0" w:color="auto"/>
          </w:divBdr>
          <w:divsChild>
            <w:div w:id="1159880493">
              <w:marLeft w:val="0"/>
              <w:marRight w:val="0"/>
              <w:marTop w:val="0"/>
              <w:marBottom w:val="0"/>
              <w:divBdr>
                <w:top w:val="none" w:sz="0" w:space="0" w:color="auto"/>
                <w:left w:val="none" w:sz="0" w:space="0" w:color="auto"/>
                <w:bottom w:val="none" w:sz="0" w:space="0" w:color="auto"/>
                <w:right w:val="none" w:sz="0" w:space="0" w:color="auto"/>
              </w:divBdr>
              <w:divsChild>
                <w:div w:id="125987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544269">
      <w:bodyDiv w:val="1"/>
      <w:marLeft w:val="0"/>
      <w:marRight w:val="0"/>
      <w:marTop w:val="0"/>
      <w:marBottom w:val="0"/>
      <w:divBdr>
        <w:top w:val="none" w:sz="0" w:space="0" w:color="auto"/>
        <w:left w:val="none" w:sz="0" w:space="0" w:color="auto"/>
        <w:bottom w:val="none" w:sz="0" w:space="0" w:color="auto"/>
        <w:right w:val="none" w:sz="0" w:space="0" w:color="auto"/>
      </w:divBdr>
      <w:divsChild>
        <w:div w:id="1016663071">
          <w:marLeft w:val="0"/>
          <w:marRight w:val="0"/>
          <w:marTop w:val="0"/>
          <w:marBottom w:val="0"/>
          <w:divBdr>
            <w:top w:val="none" w:sz="0" w:space="0" w:color="auto"/>
            <w:left w:val="none" w:sz="0" w:space="0" w:color="auto"/>
            <w:bottom w:val="none" w:sz="0" w:space="0" w:color="auto"/>
            <w:right w:val="none" w:sz="0" w:space="0" w:color="auto"/>
          </w:divBdr>
          <w:divsChild>
            <w:div w:id="624968633">
              <w:marLeft w:val="0"/>
              <w:marRight w:val="0"/>
              <w:marTop w:val="0"/>
              <w:marBottom w:val="0"/>
              <w:divBdr>
                <w:top w:val="none" w:sz="0" w:space="0" w:color="auto"/>
                <w:left w:val="none" w:sz="0" w:space="0" w:color="auto"/>
                <w:bottom w:val="none" w:sz="0" w:space="0" w:color="auto"/>
                <w:right w:val="none" w:sz="0" w:space="0" w:color="auto"/>
              </w:divBdr>
              <w:divsChild>
                <w:div w:id="525217790">
                  <w:marLeft w:val="0"/>
                  <w:marRight w:val="0"/>
                  <w:marTop w:val="0"/>
                  <w:marBottom w:val="0"/>
                  <w:divBdr>
                    <w:top w:val="none" w:sz="0" w:space="0" w:color="auto"/>
                    <w:left w:val="none" w:sz="0" w:space="0" w:color="auto"/>
                    <w:bottom w:val="none" w:sz="0" w:space="0" w:color="auto"/>
                    <w:right w:val="none" w:sz="0" w:space="0" w:color="auto"/>
                  </w:divBdr>
                  <w:divsChild>
                    <w:div w:id="1555434528">
                      <w:marLeft w:val="0"/>
                      <w:marRight w:val="0"/>
                      <w:marTop w:val="0"/>
                      <w:marBottom w:val="0"/>
                      <w:divBdr>
                        <w:top w:val="none" w:sz="0" w:space="0" w:color="auto"/>
                        <w:left w:val="none" w:sz="0" w:space="0" w:color="auto"/>
                        <w:bottom w:val="none" w:sz="0" w:space="0" w:color="auto"/>
                        <w:right w:val="none" w:sz="0" w:space="0" w:color="auto"/>
                      </w:divBdr>
                    </w:div>
                    <w:div w:id="903832016">
                      <w:marLeft w:val="0"/>
                      <w:marRight w:val="0"/>
                      <w:marTop w:val="0"/>
                      <w:marBottom w:val="0"/>
                      <w:divBdr>
                        <w:top w:val="none" w:sz="0" w:space="0" w:color="auto"/>
                        <w:left w:val="none" w:sz="0" w:space="0" w:color="auto"/>
                        <w:bottom w:val="none" w:sz="0" w:space="0" w:color="auto"/>
                        <w:right w:val="none" w:sz="0" w:space="0" w:color="auto"/>
                      </w:divBdr>
                    </w:div>
                  </w:divsChild>
                </w:div>
                <w:div w:id="1862936103">
                  <w:marLeft w:val="0"/>
                  <w:marRight w:val="0"/>
                  <w:marTop w:val="0"/>
                  <w:marBottom w:val="0"/>
                  <w:divBdr>
                    <w:top w:val="none" w:sz="0" w:space="0" w:color="auto"/>
                    <w:left w:val="none" w:sz="0" w:space="0" w:color="auto"/>
                    <w:bottom w:val="none" w:sz="0" w:space="0" w:color="auto"/>
                    <w:right w:val="none" w:sz="0" w:space="0" w:color="auto"/>
                  </w:divBdr>
                  <w:divsChild>
                    <w:div w:id="897670377">
                      <w:marLeft w:val="0"/>
                      <w:marRight w:val="0"/>
                      <w:marTop w:val="0"/>
                      <w:marBottom w:val="0"/>
                      <w:divBdr>
                        <w:top w:val="none" w:sz="0" w:space="0" w:color="auto"/>
                        <w:left w:val="none" w:sz="0" w:space="0" w:color="auto"/>
                        <w:bottom w:val="none" w:sz="0" w:space="0" w:color="auto"/>
                        <w:right w:val="none" w:sz="0" w:space="0" w:color="auto"/>
                      </w:divBdr>
                    </w:div>
                  </w:divsChild>
                </w:div>
                <w:div w:id="957029731">
                  <w:marLeft w:val="0"/>
                  <w:marRight w:val="0"/>
                  <w:marTop w:val="0"/>
                  <w:marBottom w:val="0"/>
                  <w:divBdr>
                    <w:top w:val="none" w:sz="0" w:space="0" w:color="auto"/>
                    <w:left w:val="none" w:sz="0" w:space="0" w:color="auto"/>
                    <w:bottom w:val="none" w:sz="0" w:space="0" w:color="auto"/>
                    <w:right w:val="none" w:sz="0" w:space="0" w:color="auto"/>
                  </w:divBdr>
                  <w:divsChild>
                    <w:div w:id="771823759">
                      <w:marLeft w:val="0"/>
                      <w:marRight w:val="0"/>
                      <w:marTop w:val="0"/>
                      <w:marBottom w:val="0"/>
                      <w:divBdr>
                        <w:top w:val="none" w:sz="0" w:space="0" w:color="auto"/>
                        <w:left w:val="none" w:sz="0" w:space="0" w:color="auto"/>
                        <w:bottom w:val="none" w:sz="0" w:space="0" w:color="auto"/>
                        <w:right w:val="none" w:sz="0" w:space="0" w:color="auto"/>
                      </w:divBdr>
                    </w:div>
                  </w:divsChild>
                </w:div>
                <w:div w:id="1190992801">
                  <w:marLeft w:val="0"/>
                  <w:marRight w:val="0"/>
                  <w:marTop w:val="0"/>
                  <w:marBottom w:val="0"/>
                  <w:divBdr>
                    <w:top w:val="none" w:sz="0" w:space="0" w:color="auto"/>
                    <w:left w:val="none" w:sz="0" w:space="0" w:color="auto"/>
                    <w:bottom w:val="none" w:sz="0" w:space="0" w:color="auto"/>
                    <w:right w:val="none" w:sz="0" w:space="0" w:color="auto"/>
                  </w:divBdr>
                  <w:divsChild>
                    <w:div w:id="2011903739">
                      <w:marLeft w:val="0"/>
                      <w:marRight w:val="0"/>
                      <w:marTop w:val="0"/>
                      <w:marBottom w:val="0"/>
                      <w:divBdr>
                        <w:top w:val="none" w:sz="0" w:space="0" w:color="auto"/>
                        <w:left w:val="none" w:sz="0" w:space="0" w:color="auto"/>
                        <w:bottom w:val="none" w:sz="0" w:space="0" w:color="auto"/>
                        <w:right w:val="none" w:sz="0" w:space="0" w:color="auto"/>
                      </w:divBdr>
                    </w:div>
                  </w:divsChild>
                </w:div>
                <w:div w:id="904341945">
                  <w:marLeft w:val="0"/>
                  <w:marRight w:val="0"/>
                  <w:marTop w:val="0"/>
                  <w:marBottom w:val="0"/>
                  <w:divBdr>
                    <w:top w:val="none" w:sz="0" w:space="0" w:color="auto"/>
                    <w:left w:val="none" w:sz="0" w:space="0" w:color="auto"/>
                    <w:bottom w:val="none" w:sz="0" w:space="0" w:color="auto"/>
                    <w:right w:val="none" w:sz="0" w:space="0" w:color="auto"/>
                  </w:divBdr>
                  <w:divsChild>
                    <w:div w:id="757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07829">
      <w:bodyDiv w:val="1"/>
      <w:marLeft w:val="0"/>
      <w:marRight w:val="0"/>
      <w:marTop w:val="0"/>
      <w:marBottom w:val="0"/>
      <w:divBdr>
        <w:top w:val="none" w:sz="0" w:space="0" w:color="auto"/>
        <w:left w:val="none" w:sz="0" w:space="0" w:color="auto"/>
        <w:bottom w:val="none" w:sz="0" w:space="0" w:color="auto"/>
        <w:right w:val="none" w:sz="0" w:space="0" w:color="auto"/>
      </w:divBdr>
      <w:divsChild>
        <w:div w:id="303437416">
          <w:marLeft w:val="0"/>
          <w:marRight w:val="0"/>
          <w:marTop w:val="0"/>
          <w:marBottom w:val="0"/>
          <w:divBdr>
            <w:top w:val="none" w:sz="0" w:space="0" w:color="auto"/>
            <w:left w:val="none" w:sz="0" w:space="0" w:color="auto"/>
            <w:bottom w:val="none" w:sz="0" w:space="0" w:color="auto"/>
            <w:right w:val="none" w:sz="0" w:space="0" w:color="auto"/>
          </w:divBdr>
          <w:divsChild>
            <w:div w:id="549927527">
              <w:marLeft w:val="0"/>
              <w:marRight w:val="0"/>
              <w:marTop w:val="0"/>
              <w:marBottom w:val="0"/>
              <w:divBdr>
                <w:top w:val="none" w:sz="0" w:space="0" w:color="auto"/>
                <w:left w:val="none" w:sz="0" w:space="0" w:color="auto"/>
                <w:bottom w:val="none" w:sz="0" w:space="0" w:color="auto"/>
                <w:right w:val="none" w:sz="0" w:space="0" w:color="auto"/>
              </w:divBdr>
              <w:divsChild>
                <w:div w:id="1163349085">
                  <w:marLeft w:val="0"/>
                  <w:marRight w:val="0"/>
                  <w:marTop w:val="0"/>
                  <w:marBottom w:val="0"/>
                  <w:divBdr>
                    <w:top w:val="none" w:sz="0" w:space="0" w:color="auto"/>
                    <w:left w:val="none" w:sz="0" w:space="0" w:color="auto"/>
                    <w:bottom w:val="none" w:sz="0" w:space="0" w:color="auto"/>
                    <w:right w:val="none" w:sz="0" w:space="0" w:color="auto"/>
                  </w:divBdr>
                  <w:divsChild>
                    <w:div w:id="13252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177173">
      <w:bodyDiv w:val="1"/>
      <w:marLeft w:val="0"/>
      <w:marRight w:val="0"/>
      <w:marTop w:val="0"/>
      <w:marBottom w:val="0"/>
      <w:divBdr>
        <w:top w:val="none" w:sz="0" w:space="0" w:color="auto"/>
        <w:left w:val="none" w:sz="0" w:space="0" w:color="auto"/>
        <w:bottom w:val="none" w:sz="0" w:space="0" w:color="auto"/>
        <w:right w:val="none" w:sz="0" w:space="0" w:color="auto"/>
      </w:divBdr>
    </w:div>
    <w:div w:id="536090850">
      <w:bodyDiv w:val="1"/>
      <w:marLeft w:val="0"/>
      <w:marRight w:val="0"/>
      <w:marTop w:val="0"/>
      <w:marBottom w:val="0"/>
      <w:divBdr>
        <w:top w:val="none" w:sz="0" w:space="0" w:color="auto"/>
        <w:left w:val="none" w:sz="0" w:space="0" w:color="auto"/>
        <w:bottom w:val="none" w:sz="0" w:space="0" w:color="auto"/>
        <w:right w:val="none" w:sz="0" w:space="0" w:color="auto"/>
      </w:divBdr>
      <w:divsChild>
        <w:div w:id="2118671828">
          <w:marLeft w:val="0"/>
          <w:marRight w:val="0"/>
          <w:marTop w:val="0"/>
          <w:marBottom w:val="0"/>
          <w:divBdr>
            <w:top w:val="none" w:sz="0" w:space="0" w:color="auto"/>
            <w:left w:val="none" w:sz="0" w:space="0" w:color="auto"/>
            <w:bottom w:val="none" w:sz="0" w:space="0" w:color="auto"/>
            <w:right w:val="none" w:sz="0" w:space="0" w:color="auto"/>
          </w:divBdr>
          <w:divsChild>
            <w:div w:id="1546792219">
              <w:marLeft w:val="0"/>
              <w:marRight w:val="0"/>
              <w:marTop w:val="0"/>
              <w:marBottom w:val="0"/>
              <w:divBdr>
                <w:top w:val="none" w:sz="0" w:space="0" w:color="auto"/>
                <w:left w:val="none" w:sz="0" w:space="0" w:color="auto"/>
                <w:bottom w:val="none" w:sz="0" w:space="0" w:color="auto"/>
                <w:right w:val="none" w:sz="0" w:space="0" w:color="auto"/>
              </w:divBdr>
              <w:divsChild>
                <w:div w:id="5949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45951">
      <w:bodyDiv w:val="1"/>
      <w:marLeft w:val="0"/>
      <w:marRight w:val="0"/>
      <w:marTop w:val="0"/>
      <w:marBottom w:val="0"/>
      <w:divBdr>
        <w:top w:val="none" w:sz="0" w:space="0" w:color="auto"/>
        <w:left w:val="none" w:sz="0" w:space="0" w:color="auto"/>
        <w:bottom w:val="none" w:sz="0" w:space="0" w:color="auto"/>
        <w:right w:val="none" w:sz="0" w:space="0" w:color="auto"/>
      </w:divBdr>
      <w:divsChild>
        <w:div w:id="539899285">
          <w:marLeft w:val="0"/>
          <w:marRight w:val="0"/>
          <w:marTop w:val="0"/>
          <w:marBottom w:val="0"/>
          <w:divBdr>
            <w:top w:val="none" w:sz="0" w:space="0" w:color="auto"/>
            <w:left w:val="none" w:sz="0" w:space="0" w:color="auto"/>
            <w:bottom w:val="none" w:sz="0" w:space="0" w:color="auto"/>
            <w:right w:val="none" w:sz="0" w:space="0" w:color="auto"/>
          </w:divBdr>
          <w:divsChild>
            <w:div w:id="1965884577">
              <w:marLeft w:val="0"/>
              <w:marRight w:val="0"/>
              <w:marTop w:val="0"/>
              <w:marBottom w:val="0"/>
              <w:divBdr>
                <w:top w:val="none" w:sz="0" w:space="0" w:color="auto"/>
                <w:left w:val="none" w:sz="0" w:space="0" w:color="auto"/>
                <w:bottom w:val="none" w:sz="0" w:space="0" w:color="auto"/>
                <w:right w:val="none" w:sz="0" w:space="0" w:color="auto"/>
              </w:divBdr>
              <w:divsChild>
                <w:div w:id="2457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71193">
      <w:bodyDiv w:val="1"/>
      <w:marLeft w:val="0"/>
      <w:marRight w:val="0"/>
      <w:marTop w:val="0"/>
      <w:marBottom w:val="0"/>
      <w:divBdr>
        <w:top w:val="none" w:sz="0" w:space="0" w:color="auto"/>
        <w:left w:val="none" w:sz="0" w:space="0" w:color="auto"/>
        <w:bottom w:val="none" w:sz="0" w:space="0" w:color="auto"/>
        <w:right w:val="none" w:sz="0" w:space="0" w:color="auto"/>
      </w:divBdr>
      <w:divsChild>
        <w:div w:id="599721662">
          <w:marLeft w:val="0"/>
          <w:marRight w:val="0"/>
          <w:marTop w:val="0"/>
          <w:marBottom w:val="0"/>
          <w:divBdr>
            <w:top w:val="none" w:sz="0" w:space="0" w:color="auto"/>
            <w:left w:val="none" w:sz="0" w:space="0" w:color="auto"/>
            <w:bottom w:val="none" w:sz="0" w:space="0" w:color="auto"/>
            <w:right w:val="none" w:sz="0" w:space="0" w:color="auto"/>
          </w:divBdr>
          <w:divsChild>
            <w:div w:id="365644809">
              <w:marLeft w:val="0"/>
              <w:marRight w:val="0"/>
              <w:marTop w:val="0"/>
              <w:marBottom w:val="0"/>
              <w:divBdr>
                <w:top w:val="none" w:sz="0" w:space="0" w:color="auto"/>
                <w:left w:val="none" w:sz="0" w:space="0" w:color="auto"/>
                <w:bottom w:val="none" w:sz="0" w:space="0" w:color="auto"/>
                <w:right w:val="none" w:sz="0" w:space="0" w:color="auto"/>
              </w:divBdr>
              <w:divsChild>
                <w:div w:id="188162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961103">
      <w:bodyDiv w:val="1"/>
      <w:marLeft w:val="0"/>
      <w:marRight w:val="0"/>
      <w:marTop w:val="0"/>
      <w:marBottom w:val="0"/>
      <w:divBdr>
        <w:top w:val="none" w:sz="0" w:space="0" w:color="auto"/>
        <w:left w:val="none" w:sz="0" w:space="0" w:color="auto"/>
        <w:bottom w:val="none" w:sz="0" w:space="0" w:color="auto"/>
        <w:right w:val="none" w:sz="0" w:space="0" w:color="auto"/>
      </w:divBdr>
    </w:div>
    <w:div w:id="680276723">
      <w:bodyDiv w:val="1"/>
      <w:marLeft w:val="0"/>
      <w:marRight w:val="0"/>
      <w:marTop w:val="0"/>
      <w:marBottom w:val="0"/>
      <w:divBdr>
        <w:top w:val="none" w:sz="0" w:space="0" w:color="auto"/>
        <w:left w:val="none" w:sz="0" w:space="0" w:color="auto"/>
        <w:bottom w:val="none" w:sz="0" w:space="0" w:color="auto"/>
        <w:right w:val="none" w:sz="0" w:space="0" w:color="auto"/>
      </w:divBdr>
      <w:divsChild>
        <w:div w:id="2013409735">
          <w:marLeft w:val="0"/>
          <w:marRight w:val="0"/>
          <w:marTop w:val="0"/>
          <w:marBottom w:val="0"/>
          <w:divBdr>
            <w:top w:val="none" w:sz="0" w:space="0" w:color="auto"/>
            <w:left w:val="none" w:sz="0" w:space="0" w:color="auto"/>
            <w:bottom w:val="none" w:sz="0" w:space="0" w:color="auto"/>
            <w:right w:val="none" w:sz="0" w:space="0" w:color="auto"/>
          </w:divBdr>
          <w:divsChild>
            <w:div w:id="1120882700">
              <w:marLeft w:val="0"/>
              <w:marRight w:val="0"/>
              <w:marTop w:val="0"/>
              <w:marBottom w:val="0"/>
              <w:divBdr>
                <w:top w:val="none" w:sz="0" w:space="0" w:color="auto"/>
                <w:left w:val="none" w:sz="0" w:space="0" w:color="auto"/>
                <w:bottom w:val="none" w:sz="0" w:space="0" w:color="auto"/>
                <w:right w:val="none" w:sz="0" w:space="0" w:color="auto"/>
              </w:divBdr>
              <w:divsChild>
                <w:div w:id="1880777520">
                  <w:marLeft w:val="0"/>
                  <w:marRight w:val="0"/>
                  <w:marTop w:val="0"/>
                  <w:marBottom w:val="0"/>
                  <w:divBdr>
                    <w:top w:val="none" w:sz="0" w:space="0" w:color="auto"/>
                    <w:left w:val="none" w:sz="0" w:space="0" w:color="auto"/>
                    <w:bottom w:val="none" w:sz="0" w:space="0" w:color="auto"/>
                    <w:right w:val="none" w:sz="0" w:space="0" w:color="auto"/>
                  </w:divBdr>
                  <w:divsChild>
                    <w:div w:id="107482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782367">
      <w:bodyDiv w:val="1"/>
      <w:marLeft w:val="0"/>
      <w:marRight w:val="0"/>
      <w:marTop w:val="0"/>
      <w:marBottom w:val="0"/>
      <w:divBdr>
        <w:top w:val="none" w:sz="0" w:space="0" w:color="auto"/>
        <w:left w:val="none" w:sz="0" w:space="0" w:color="auto"/>
        <w:bottom w:val="none" w:sz="0" w:space="0" w:color="auto"/>
        <w:right w:val="none" w:sz="0" w:space="0" w:color="auto"/>
      </w:divBdr>
    </w:div>
    <w:div w:id="739909765">
      <w:bodyDiv w:val="1"/>
      <w:marLeft w:val="0"/>
      <w:marRight w:val="0"/>
      <w:marTop w:val="0"/>
      <w:marBottom w:val="0"/>
      <w:divBdr>
        <w:top w:val="none" w:sz="0" w:space="0" w:color="auto"/>
        <w:left w:val="none" w:sz="0" w:space="0" w:color="auto"/>
        <w:bottom w:val="none" w:sz="0" w:space="0" w:color="auto"/>
        <w:right w:val="none" w:sz="0" w:space="0" w:color="auto"/>
      </w:divBdr>
      <w:divsChild>
        <w:div w:id="1729723956">
          <w:marLeft w:val="0"/>
          <w:marRight w:val="0"/>
          <w:marTop w:val="0"/>
          <w:marBottom w:val="0"/>
          <w:divBdr>
            <w:top w:val="none" w:sz="0" w:space="0" w:color="auto"/>
            <w:left w:val="none" w:sz="0" w:space="0" w:color="auto"/>
            <w:bottom w:val="none" w:sz="0" w:space="0" w:color="auto"/>
            <w:right w:val="none" w:sz="0" w:space="0" w:color="auto"/>
          </w:divBdr>
          <w:divsChild>
            <w:div w:id="434792588">
              <w:marLeft w:val="0"/>
              <w:marRight w:val="0"/>
              <w:marTop w:val="0"/>
              <w:marBottom w:val="0"/>
              <w:divBdr>
                <w:top w:val="none" w:sz="0" w:space="0" w:color="auto"/>
                <w:left w:val="none" w:sz="0" w:space="0" w:color="auto"/>
                <w:bottom w:val="none" w:sz="0" w:space="0" w:color="auto"/>
                <w:right w:val="none" w:sz="0" w:space="0" w:color="auto"/>
              </w:divBdr>
              <w:divsChild>
                <w:div w:id="713967662">
                  <w:marLeft w:val="0"/>
                  <w:marRight w:val="0"/>
                  <w:marTop w:val="0"/>
                  <w:marBottom w:val="0"/>
                  <w:divBdr>
                    <w:top w:val="none" w:sz="0" w:space="0" w:color="auto"/>
                    <w:left w:val="none" w:sz="0" w:space="0" w:color="auto"/>
                    <w:bottom w:val="none" w:sz="0" w:space="0" w:color="auto"/>
                    <w:right w:val="none" w:sz="0" w:space="0" w:color="auto"/>
                  </w:divBdr>
                  <w:divsChild>
                    <w:div w:id="935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014521">
      <w:bodyDiv w:val="1"/>
      <w:marLeft w:val="0"/>
      <w:marRight w:val="0"/>
      <w:marTop w:val="0"/>
      <w:marBottom w:val="0"/>
      <w:divBdr>
        <w:top w:val="none" w:sz="0" w:space="0" w:color="auto"/>
        <w:left w:val="none" w:sz="0" w:space="0" w:color="auto"/>
        <w:bottom w:val="none" w:sz="0" w:space="0" w:color="auto"/>
        <w:right w:val="none" w:sz="0" w:space="0" w:color="auto"/>
      </w:divBdr>
      <w:divsChild>
        <w:div w:id="1990014234">
          <w:marLeft w:val="0"/>
          <w:marRight w:val="0"/>
          <w:marTop w:val="0"/>
          <w:marBottom w:val="0"/>
          <w:divBdr>
            <w:top w:val="none" w:sz="0" w:space="0" w:color="auto"/>
            <w:left w:val="none" w:sz="0" w:space="0" w:color="auto"/>
            <w:bottom w:val="none" w:sz="0" w:space="0" w:color="auto"/>
            <w:right w:val="none" w:sz="0" w:space="0" w:color="auto"/>
          </w:divBdr>
          <w:divsChild>
            <w:div w:id="995954325">
              <w:marLeft w:val="0"/>
              <w:marRight w:val="0"/>
              <w:marTop w:val="0"/>
              <w:marBottom w:val="0"/>
              <w:divBdr>
                <w:top w:val="none" w:sz="0" w:space="0" w:color="auto"/>
                <w:left w:val="none" w:sz="0" w:space="0" w:color="auto"/>
                <w:bottom w:val="none" w:sz="0" w:space="0" w:color="auto"/>
                <w:right w:val="none" w:sz="0" w:space="0" w:color="auto"/>
              </w:divBdr>
              <w:divsChild>
                <w:div w:id="13554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18097">
      <w:bodyDiv w:val="1"/>
      <w:marLeft w:val="0"/>
      <w:marRight w:val="0"/>
      <w:marTop w:val="0"/>
      <w:marBottom w:val="0"/>
      <w:divBdr>
        <w:top w:val="none" w:sz="0" w:space="0" w:color="auto"/>
        <w:left w:val="none" w:sz="0" w:space="0" w:color="auto"/>
        <w:bottom w:val="none" w:sz="0" w:space="0" w:color="auto"/>
        <w:right w:val="none" w:sz="0" w:space="0" w:color="auto"/>
      </w:divBdr>
      <w:divsChild>
        <w:div w:id="2047757368">
          <w:marLeft w:val="0"/>
          <w:marRight w:val="0"/>
          <w:marTop w:val="0"/>
          <w:marBottom w:val="0"/>
          <w:divBdr>
            <w:top w:val="none" w:sz="0" w:space="0" w:color="auto"/>
            <w:left w:val="none" w:sz="0" w:space="0" w:color="auto"/>
            <w:bottom w:val="none" w:sz="0" w:space="0" w:color="auto"/>
            <w:right w:val="none" w:sz="0" w:space="0" w:color="auto"/>
          </w:divBdr>
          <w:divsChild>
            <w:div w:id="81876821">
              <w:marLeft w:val="0"/>
              <w:marRight w:val="0"/>
              <w:marTop w:val="0"/>
              <w:marBottom w:val="0"/>
              <w:divBdr>
                <w:top w:val="none" w:sz="0" w:space="0" w:color="auto"/>
                <w:left w:val="none" w:sz="0" w:space="0" w:color="auto"/>
                <w:bottom w:val="none" w:sz="0" w:space="0" w:color="auto"/>
                <w:right w:val="none" w:sz="0" w:space="0" w:color="auto"/>
              </w:divBdr>
              <w:divsChild>
                <w:div w:id="135399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574562">
      <w:bodyDiv w:val="1"/>
      <w:marLeft w:val="0"/>
      <w:marRight w:val="0"/>
      <w:marTop w:val="0"/>
      <w:marBottom w:val="0"/>
      <w:divBdr>
        <w:top w:val="none" w:sz="0" w:space="0" w:color="auto"/>
        <w:left w:val="none" w:sz="0" w:space="0" w:color="auto"/>
        <w:bottom w:val="none" w:sz="0" w:space="0" w:color="auto"/>
        <w:right w:val="none" w:sz="0" w:space="0" w:color="auto"/>
      </w:divBdr>
    </w:div>
    <w:div w:id="897322471">
      <w:bodyDiv w:val="1"/>
      <w:marLeft w:val="0"/>
      <w:marRight w:val="0"/>
      <w:marTop w:val="0"/>
      <w:marBottom w:val="0"/>
      <w:divBdr>
        <w:top w:val="none" w:sz="0" w:space="0" w:color="auto"/>
        <w:left w:val="none" w:sz="0" w:space="0" w:color="auto"/>
        <w:bottom w:val="none" w:sz="0" w:space="0" w:color="auto"/>
        <w:right w:val="none" w:sz="0" w:space="0" w:color="auto"/>
      </w:divBdr>
      <w:divsChild>
        <w:div w:id="205796133">
          <w:marLeft w:val="0"/>
          <w:marRight w:val="0"/>
          <w:marTop w:val="0"/>
          <w:marBottom w:val="0"/>
          <w:divBdr>
            <w:top w:val="none" w:sz="0" w:space="0" w:color="auto"/>
            <w:left w:val="none" w:sz="0" w:space="0" w:color="auto"/>
            <w:bottom w:val="none" w:sz="0" w:space="0" w:color="auto"/>
            <w:right w:val="none" w:sz="0" w:space="0" w:color="auto"/>
          </w:divBdr>
          <w:divsChild>
            <w:div w:id="1317103683">
              <w:marLeft w:val="0"/>
              <w:marRight w:val="0"/>
              <w:marTop w:val="0"/>
              <w:marBottom w:val="0"/>
              <w:divBdr>
                <w:top w:val="none" w:sz="0" w:space="0" w:color="auto"/>
                <w:left w:val="none" w:sz="0" w:space="0" w:color="auto"/>
                <w:bottom w:val="none" w:sz="0" w:space="0" w:color="auto"/>
                <w:right w:val="none" w:sz="0" w:space="0" w:color="auto"/>
              </w:divBdr>
              <w:divsChild>
                <w:div w:id="417799005">
                  <w:marLeft w:val="0"/>
                  <w:marRight w:val="0"/>
                  <w:marTop w:val="0"/>
                  <w:marBottom w:val="0"/>
                  <w:divBdr>
                    <w:top w:val="none" w:sz="0" w:space="0" w:color="auto"/>
                    <w:left w:val="none" w:sz="0" w:space="0" w:color="auto"/>
                    <w:bottom w:val="none" w:sz="0" w:space="0" w:color="auto"/>
                    <w:right w:val="none" w:sz="0" w:space="0" w:color="auto"/>
                  </w:divBdr>
                  <w:divsChild>
                    <w:div w:id="14680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05911">
      <w:bodyDiv w:val="1"/>
      <w:marLeft w:val="0"/>
      <w:marRight w:val="0"/>
      <w:marTop w:val="0"/>
      <w:marBottom w:val="0"/>
      <w:divBdr>
        <w:top w:val="none" w:sz="0" w:space="0" w:color="auto"/>
        <w:left w:val="none" w:sz="0" w:space="0" w:color="auto"/>
        <w:bottom w:val="none" w:sz="0" w:space="0" w:color="auto"/>
        <w:right w:val="none" w:sz="0" w:space="0" w:color="auto"/>
      </w:divBdr>
    </w:div>
    <w:div w:id="954946366">
      <w:bodyDiv w:val="1"/>
      <w:marLeft w:val="0"/>
      <w:marRight w:val="0"/>
      <w:marTop w:val="0"/>
      <w:marBottom w:val="0"/>
      <w:divBdr>
        <w:top w:val="none" w:sz="0" w:space="0" w:color="auto"/>
        <w:left w:val="none" w:sz="0" w:space="0" w:color="auto"/>
        <w:bottom w:val="none" w:sz="0" w:space="0" w:color="auto"/>
        <w:right w:val="none" w:sz="0" w:space="0" w:color="auto"/>
      </w:divBdr>
      <w:divsChild>
        <w:div w:id="2115054179">
          <w:marLeft w:val="0"/>
          <w:marRight w:val="0"/>
          <w:marTop w:val="0"/>
          <w:marBottom w:val="0"/>
          <w:divBdr>
            <w:top w:val="none" w:sz="0" w:space="0" w:color="auto"/>
            <w:left w:val="none" w:sz="0" w:space="0" w:color="auto"/>
            <w:bottom w:val="none" w:sz="0" w:space="0" w:color="auto"/>
            <w:right w:val="none" w:sz="0" w:space="0" w:color="auto"/>
          </w:divBdr>
          <w:divsChild>
            <w:div w:id="1749692029">
              <w:marLeft w:val="0"/>
              <w:marRight w:val="0"/>
              <w:marTop w:val="0"/>
              <w:marBottom w:val="0"/>
              <w:divBdr>
                <w:top w:val="none" w:sz="0" w:space="0" w:color="auto"/>
                <w:left w:val="none" w:sz="0" w:space="0" w:color="auto"/>
                <w:bottom w:val="none" w:sz="0" w:space="0" w:color="auto"/>
                <w:right w:val="none" w:sz="0" w:space="0" w:color="auto"/>
              </w:divBdr>
              <w:divsChild>
                <w:div w:id="742339457">
                  <w:marLeft w:val="0"/>
                  <w:marRight w:val="0"/>
                  <w:marTop w:val="0"/>
                  <w:marBottom w:val="0"/>
                  <w:divBdr>
                    <w:top w:val="none" w:sz="0" w:space="0" w:color="auto"/>
                    <w:left w:val="none" w:sz="0" w:space="0" w:color="auto"/>
                    <w:bottom w:val="none" w:sz="0" w:space="0" w:color="auto"/>
                    <w:right w:val="none" w:sz="0" w:space="0" w:color="auto"/>
                  </w:divBdr>
                  <w:divsChild>
                    <w:div w:id="5015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93568">
      <w:bodyDiv w:val="1"/>
      <w:marLeft w:val="0"/>
      <w:marRight w:val="0"/>
      <w:marTop w:val="0"/>
      <w:marBottom w:val="0"/>
      <w:divBdr>
        <w:top w:val="none" w:sz="0" w:space="0" w:color="auto"/>
        <w:left w:val="none" w:sz="0" w:space="0" w:color="auto"/>
        <w:bottom w:val="none" w:sz="0" w:space="0" w:color="auto"/>
        <w:right w:val="none" w:sz="0" w:space="0" w:color="auto"/>
      </w:divBdr>
    </w:div>
    <w:div w:id="998508397">
      <w:bodyDiv w:val="1"/>
      <w:marLeft w:val="0"/>
      <w:marRight w:val="0"/>
      <w:marTop w:val="0"/>
      <w:marBottom w:val="0"/>
      <w:divBdr>
        <w:top w:val="none" w:sz="0" w:space="0" w:color="auto"/>
        <w:left w:val="none" w:sz="0" w:space="0" w:color="auto"/>
        <w:bottom w:val="none" w:sz="0" w:space="0" w:color="auto"/>
        <w:right w:val="none" w:sz="0" w:space="0" w:color="auto"/>
      </w:divBdr>
      <w:divsChild>
        <w:div w:id="909462134">
          <w:marLeft w:val="0"/>
          <w:marRight w:val="0"/>
          <w:marTop w:val="0"/>
          <w:marBottom w:val="0"/>
          <w:divBdr>
            <w:top w:val="none" w:sz="0" w:space="0" w:color="auto"/>
            <w:left w:val="none" w:sz="0" w:space="0" w:color="auto"/>
            <w:bottom w:val="none" w:sz="0" w:space="0" w:color="auto"/>
            <w:right w:val="none" w:sz="0" w:space="0" w:color="auto"/>
          </w:divBdr>
          <w:divsChild>
            <w:div w:id="234172604">
              <w:marLeft w:val="0"/>
              <w:marRight w:val="0"/>
              <w:marTop w:val="0"/>
              <w:marBottom w:val="0"/>
              <w:divBdr>
                <w:top w:val="none" w:sz="0" w:space="0" w:color="auto"/>
                <w:left w:val="none" w:sz="0" w:space="0" w:color="auto"/>
                <w:bottom w:val="none" w:sz="0" w:space="0" w:color="auto"/>
                <w:right w:val="none" w:sz="0" w:space="0" w:color="auto"/>
              </w:divBdr>
              <w:divsChild>
                <w:div w:id="19481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09487">
      <w:bodyDiv w:val="1"/>
      <w:marLeft w:val="0"/>
      <w:marRight w:val="0"/>
      <w:marTop w:val="0"/>
      <w:marBottom w:val="0"/>
      <w:divBdr>
        <w:top w:val="none" w:sz="0" w:space="0" w:color="auto"/>
        <w:left w:val="none" w:sz="0" w:space="0" w:color="auto"/>
        <w:bottom w:val="none" w:sz="0" w:space="0" w:color="auto"/>
        <w:right w:val="none" w:sz="0" w:space="0" w:color="auto"/>
      </w:divBdr>
      <w:divsChild>
        <w:div w:id="1711953627">
          <w:marLeft w:val="0"/>
          <w:marRight w:val="0"/>
          <w:marTop w:val="0"/>
          <w:marBottom w:val="0"/>
          <w:divBdr>
            <w:top w:val="none" w:sz="0" w:space="0" w:color="auto"/>
            <w:left w:val="none" w:sz="0" w:space="0" w:color="auto"/>
            <w:bottom w:val="none" w:sz="0" w:space="0" w:color="auto"/>
            <w:right w:val="none" w:sz="0" w:space="0" w:color="auto"/>
          </w:divBdr>
          <w:divsChild>
            <w:div w:id="1098214954">
              <w:marLeft w:val="0"/>
              <w:marRight w:val="0"/>
              <w:marTop w:val="0"/>
              <w:marBottom w:val="0"/>
              <w:divBdr>
                <w:top w:val="none" w:sz="0" w:space="0" w:color="auto"/>
                <w:left w:val="none" w:sz="0" w:space="0" w:color="auto"/>
                <w:bottom w:val="none" w:sz="0" w:space="0" w:color="auto"/>
                <w:right w:val="none" w:sz="0" w:space="0" w:color="auto"/>
              </w:divBdr>
              <w:divsChild>
                <w:div w:id="7013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270987">
      <w:bodyDiv w:val="1"/>
      <w:marLeft w:val="0"/>
      <w:marRight w:val="0"/>
      <w:marTop w:val="0"/>
      <w:marBottom w:val="0"/>
      <w:divBdr>
        <w:top w:val="none" w:sz="0" w:space="0" w:color="auto"/>
        <w:left w:val="none" w:sz="0" w:space="0" w:color="auto"/>
        <w:bottom w:val="none" w:sz="0" w:space="0" w:color="auto"/>
        <w:right w:val="none" w:sz="0" w:space="0" w:color="auto"/>
      </w:divBdr>
    </w:div>
    <w:div w:id="1119035780">
      <w:bodyDiv w:val="1"/>
      <w:marLeft w:val="0"/>
      <w:marRight w:val="0"/>
      <w:marTop w:val="0"/>
      <w:marBottom w:val="0"/>
      <w:divBdr>
        <w:top w:val="none" w:sz="0" w:space="0" w:color="auto"/>
        <w:left w:val="none" w:sz="0" w:space="0" w:color="auto"/>
        <w:bottom w:val="none" w:sz="0" w:space="0" w:color="auto"/>
        <w:right w:val="none" w:sz="0" w:space="0" w:color="auto"/>
      </w:divBdr>
      <w:divsChild>
        <w:div w:id="96876139">
          <w:marLeft w:val="0"/>
          <w:marRight w:val="0"/>
          <w:marTop w:val="0"/>
          <w:marBottom w:val="0"/>
          <w:divBdr>
            <w:top w:val="none" w:sz="0" w:space="0" w:color="auto"/>
            <w:left w:val="none" w:sz="0" w:space="0" w:color="auto"/>
            <w:bottom w:val="none" w:sz="0" w:space="0" w:color="auto"/>
            <w:right w:val="none" w:sz="0" w:space="0" w:color="auto"/>
          </w:divBdr>
          <w:divsChild>
            <w:div w:id="996493577">
              <w:marLeft w:val="0"/>
              <w:marRight w:val="0"/>
              <w:marTop w:val="0"/>
              <w:marBottom w:val="0"/>
              <w:divBdr>
                <w:top w:val="none" w:sz="0" w:space="0" w:color="auto"/>
                <w:left w:val="none" w:sz="0" w:space="0" w:color="auto"/>
                <w:bottom w:val="none" w:sz="0" w:space="0" w:color="auto"/>
                <w:right w:val="none" w:sz="0" w:space="0" w:color="auto"/>
              </w:divBdr>
              <w:divsChild>
                <w:div w:id="103022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02771">
      <w:bodyDiv w:val="1"/>
      <w:marLeft w:val="0"/>
      <w:marRight w:val="0"/>
      <w:marTop w:val="0"/>
      <w:marBottom w:val="0"/>
      <w:divBdr>
        <w:top w:val="none" w:sz="0" w:space="0" w:color="auto"/>
        <w:left w:val="none" w:sz="0" w:space="0" w:color="auto"/>
        <w:bottom w:val="none" w:sz="0" w:space="0" w:color="auto"/>
        <w:right w:val="none" w:sz="0" w:space="0" w:color="auto"/>
      </w:divBdr>
    </w:div>
    <w:div w:id="1248079513">
      <w:bodyDiv w:val="1"/>
      <w:marLeft w:val="0"/>
      <w:marRight w:val="0"/>
      <w:marTop w:val="0"/>
      <w:marBottom w:val="0"/>
      <w:divBdr>
        <w:top w:val="none" w:sz="0" w:space="0" w:color="auto"/>
        <w:left w:val="none" w:sz="0" w:space="0" w:color="auto"/>
        <w:bottom w:val="none" w:sz="0" w:space="0" w:color="auto"/>
        <w:right w:val="none" w:sz="0" w:space="0" w:color="auto"/>
      </w:divBdr>
    </w:div>
    <w:div w:id="1324234881">
      <w:bodyDiv w:val="1"/>
      <w:marLeft w:val="0"/>
      <w:marRight w:val="0"/>
      <w:marTop w:val="0"/>
      <w:marBottom w:val="0"/>
      <w:divBdr>
        <w:top w:val="none" w:sz="0" w:space="0" w:color="auto"/>
        <w:left w:val="none" w:sz="0" w:space="0" w:color="auto"/>
        <w:bottom w:val="none" w:sz="0" w:space="0" w:color="auto"/>
        <w:right w:val="none" w:sz="0" w:space="0" w:color="auto"/>
      </w:divBdr>
      <w:divsChild>
        <w:div w:id="1653215479">
          <w:marLeft w:val="0"/>
          <w:marRight w:val="0"/>
          <w:marTop w:val="0"/>
          <w:marBottom w:val="0"/>
          <w:divBdr>
            <w:top w:val="none" w:sz="0" w:space="0" w:color="auto"/>
            <w:left w:val="none" w:sz="0" w:space="0" w:color="auto"/>
            <w:bottom w:val="none" w:sz="0" w:space="0" w:color="auto"/>
            <w:right w:val="none" w:sz="0" w:space="0" w:color="auto"/>
          </w:divBdr>
          <w:divsChild>
            <w:div w:id="1158113426">
              <w:marLeft w:val="0"/>
              <w:marRight w:val="0"/>
              <w:marTop w:val="0"/>
              <w:marBottom w:val="0"/>
              <w:divBdr>
                <w:top w:val="none" w:sz="0" w:space="0" w:color="auto"/>
                <w:left w:val="none" w:sz="0" w:space="0" w:color="auto"/>
                <w:bottom w:val="none" w:sz="0" w:space="0" w:color="auto"/>
                <w:right w:val="none" w:sz="0" w:space="0" w:color="auto"/>
              </w:divBdr>
              <w:divsChild>
                <w:div w:id="186864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952917">
      <w:bodyDiv w:val="1"/>
      <w:marLeft w:val="0"/>
      <w:marRight w:val="0"/>
      <w:marTop w:val="0"/>
      <w:marBottom w:val="0"/>
      <w:divBdr>
        <w:top w:val="none" w:sz="0" w:space="0" w:color="auto"/>
        <w:left w:val="none" w:sz="0" w:space="0" w:color="auto"/>
        <w:bottom w:val="none" w:sz="0" w:space="0" w:color="auto"/>
        <w:right w:val="none" w:sz="0" w:space="0" w:color="auto"/>
      </w:divBdr>
    </w:div>
    <w:div w:id="1358390301">
      <w:bodyDiv w:val="1"/>
      <w:marLeft w:val="0"/>
      <w:marRight w:val="0"/>
      <w:marTop w:val="0"/>
      <w:marBottom w:val="0"/>
      <w:divBdr>
        <w:top w:val="none" w:sz="0" w:space="0" w:color="auto"/>
        <w:left w:val="none" w:sz="0" w:space="0" w:color="auto"/>
        <w:bottom w:val="none" w:sz="0" w:space="0" w:color="auto"/>
        <w:right w:val="none" w:sz="0" w:space="0" w:color="auto"/>
      </w:divBdr>
      <w:divsChild>
        <w:div w:id="2113739803">
          <w:marLeft w:val="0"/>
          <w:marRight w:val="0"/>
          <w:marTop w:val="0"/>
          <w:marBottom w:val="0"/>
          <w:divBdr>
            <w:top w:val="none" w:sz="0" w:space="0" w:color="auto"/>
            <w:left w:val="none" w:sz="0" w:space="0" w:color="auto"/>
            <w:bottom w:val="none" w:sz="0" w:space="0" w:color="auto"/>
            <w:right w:val="none" w:sz="0" w:space="0" w:color="auto"/>
          </w:divBdr>
          <w:divsChild>
            <w:div w:id="2016106128">
              <w:marLeft w:val="0"/>
              <w:marRight w:val="0"/>
              <w:marTop w:val="0"/>
              <w:marBottom w:val="0"/>
              <w:divBdr>
                <w:top w:val="none" w:sz="0" w:space="0" w:color="auto"/>
                <w:left w:val="none" w:sz="0" w:space="0" w:color="auto"/>
                <w:bottom w:val="none" w:sz="0" w:space="0" w:color="auto"/>
                <w:right w:val="none" w:sz="0" w:space="0" w:color="auto"/>
              </w:divBdr>
              <w:divsChild>
                <w:div w:id="942109026">
                  <w:marLeft w:val="0"/>
                  <w:marRight w:val="0"/>
                  <w:marTop w:val="0"/>
                  <w:marBottom w:val="0"/>
                  <w:divBdr>
                    <w:top w:val="none" w:sz="0" w:space="0" w:color="auto"/>
                    <w:left w:val="none" w:sz="0" w:space="0" w:color="auto"/>
                    <w:bottom w:val="none" w:sz="0" w:space="0" w:color="auto"/>
                    <w:right w:val="none" w:sz="0" w:space="0" w:color="auto"/>
                  </w:divBdr>
                  <w:divsChild>
                    <w:div w:id="16258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474147">
      <w:bodyDiv w:val="1"/>
      <w:marLeft w:val="0"/>
      <w:marRight w:val="0"/>
      <w:marTop w:val="0"/>
      <w:marBottom w:val="0"/>
      <w:divBdr>
        <w:top w:val="none" w:sz="0" w:space="0" w:color="auto"/>
        <w:left w:val="none" w:sz="0" w:space="0" w:color="auto"/>
        <w:bottom w:val="none" w:sz="0" w:space="0" w:color="auto"/>
        <w:right w:val="none" w:sz="0" w:space="0" w:color="auto"/>
      </w:divBdr>
    </w:div>
    <w:div w:id="1384712691">
      <w:bodyDiv w:val="1"/>
      <w:marLeft w:val="0"/>
      <w:marRight w:val="0"/>
      <w:marTop w:val="0"/>
      <w:marBottom w:val="0"/>
      <w:divBdr>
        <w:top w:val="none" w:sz="0" w:space="0" w:color="auto"/>
        <w:left w:val="none" w:sz="0" w:space="0" w:color="auto"/>
        <w:bottom w:val="none" w:sz="0" w:space="0" w:color="auto"/>
        <w:right w:val="none" w:sz="0" w:space="0" w:color="auto"/>
      </w:divBdr>
    </w:div>
    <w:div w:id="1411846422">
      <w:bodyDiv w:val="1"/>
      <w:marLeft w:val="0"/>
      <w:marRight w:val="0"/>
      <w:marTop w:val="0"/>
      <w:marBottom w:val="0"/>
      <w:divBdr>
        <w:top w:val="none" w:sz="0" w:space="0" w:color="auto"/>
        <w:left w:val="none" w:sz="0" w:space="0" w:color="auto"/>
        <w:bottom w:val="none" w:sz="0" w:space="0" w:color="auto"/>
        <w:right w:val="none" w:sz="0" w:space="0" w:color="auto"/>
      </w:divBdr>
      <w:divsChild>
        <w:div w:id="778647361">
          <w:marLeft w:val="0"/>
          <w:marRight w:val="0"/>
          <w:marTop w:val="0"/>
          <w:marBottom w:val="0"/>
          <w:divBdr>
            <w:top w:val="none" w:sz="0" w:space="0" w:color="auto"/>
            <w:left w:val="none" w:sz="0" w:space="0" w:color="auto"/>
            <w:bottom w:val="none" w:sz="0" w:space="0" w:color="auto"/>
            <w:right w:val="none" w:sz="0" w:space="0" w:color="auto"/>
          </w:divBdr>
          <w:divsChild>
            <w:div w:id="623731096">
              <w:marLeft w:val="0"/>
              <w:marRight w:val="0"/>
              <w:marTop w:val="0"/>
              <w:marBottom w:val="0"/>
              <w:divBdr>
                <w:top w:val="none" w:sz="0" w:space="0" w:color="auto"/>
                <w:left w:val="none" w:sz="0" w:space="0" w:color="auto"/>
                <w:bottom w:val="none" w:sz="0" w:space="0" w:color="auto"/>
                <w:right w:val="none" w:sz="0" w:space="0" w:color="auto"/>
              </w:divBdr>
              <w:divsChild>
                <w:div w:id="122657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56228">
      <w:bodyDiv w:val="1"/>
      <w:marLeft w:val="0"/>
      <w:marRight w:val="0"/>
      <w:marTop w:val="0"/>
      <w:marBottom w:val="0"/>
      <w:divBdr>
        <w:top w:val="none" w:sz="0" w:space="0" w:color="auto"/>
        <w:left w:val="none" w:sz="0" w:space="0" w:color="auto"/>
        <w:bottom w:val="none" w:sz="0" w:space="0" w:color="auto"/>
        <w:right w:val="none" w:sz="0" w:space="0" w:color="auto"/>
      </w:divBdr>
      <w:divsChild>
        <w:div w:id="39130559">
          <w:marLeft w:val="0"/>
          <w:marRight w:val="0"/>
          <w:marTop w:val="0"/>
          <w:marBottom w:val="0"/>
          <w:divBdr>
            <w:top w:val="none" w:sz="0" w:space="0" w:color="auto"/>
            <w:left w:val="none" w:sz="0" w:space="0" w:color="auto"/>
            <w:bottom w:val="none" w:sz="0" w:space="0" w:color="auto"/>
            <w:right w:val="none" w:sz="0" w:space="0" w:color="auto"/>
          </w:divBdr>
          <w:divsChild>
            <w:div w:id="1538348692">
              <w:marLeft w:val="0"/>
              <w:marRight w:val="0"/>
              <w:marTop w:val="0"/>
              <w:marBottom w:val="0"/>
              <w:divBdr>
                <w:top w:val="none" w:sz="0" w:space="0" w:color="auto"/>
                <w:left w:val="none" w:sz="0" w:space="0" w:color="auto"/>
                <w:bottom w:val="none" w:sz="0" w:space="0" w:color="auto"/>
                <w:right w:val="none" w:sz="0" w:space="0" w:color="auto"/>
              </w:divBdr>
              <w:divsChild>
                <w:div w:id="157308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2798">
      <w:bodyDiv w:val="1"/>
      <w:marLeft w:val="0"/>
      <w:marRight w:val="0"/>
      <w:marTop w:val="0"/>
      <w:marBottom w:val="0"/>
      <w:divBdr>
        <w:top w:val="none" w:sz="0" w:space="0" w:color="auto"/>
        <w:left w:val="none" w:sz="0" w:space="0" w:color="auto"/>
        <w:bottom w:val="none" w:sz="0" w:space="0" w:color="auto"/>
        <w:right w:val="none" w:sz="0" w:space="0" w:color="auto"/>
      </w:divBdr>
      <w:divsChild>
        <w:div w:id="1431311938">
          <w:marLeft w:val="0"/>
          <w:marRight w:val="0"/>
          <w:marTop w:val="0"/>
          <w:marBottom w:val="0"/>
          <w:divBdr>
            <w:top w:val="none" w:sz="0" w:space="0" w:color="auto"/>
            <w:left w:val="none" w:sz="0" w:space="0" w:color="auto"/>
            <w:bottom w:val="none" w:sz="0" w:space="0" w:color="auto"/>
            <w:right w:val="none" w:sz="0" w:space="0" w:color="auto"/>
          </w:divBdr>
          <w:divsChild>
            <w:div w:id="372660679">
              <w:marLeft w:val="0"/>
              <w:marRight w:val="0"/>
              <w:marTop w:val="0"/>
              <w:marBottom w:val="0"/>
              <w:divBdr>
                <w:top w:val="none" w:sz="0" w:space="0" w:color="auto"/>
                <w:left w:val="none" w:sz="0" w:space="0" w:color="auto"/>
                <w:bottom w:val="none" w:sz="0" w:space="0" w:color="auto"/>
                <w:right w:val="none" w:sz="0" w:space="0" w:color="auto"/>
              </w:divBdr>
              <w:divsChild>
                <w:div w:id="171156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369889">
      <w:bodyDiv w:val="1"/>
      <w:marLeft w:val="0"/>
      <w:marRight w:val="0"/>
      <w:marTop w:val="0"/>
      <w:marBottom w:val="0"/>
      <w:divBdr>
        <w:top w:val="none" w:sz="0" w:space="0" w:color="auto"/>
        <w:left w:val="none" w:sz="0" w:space="0" w:color="auto"/>
        <w:bottom w:val="none" w:sz="0" w:space="0" w:color="auto"/>
        <w:right w:val="none" w:sz="0" w:space="0" w:color="auto"/>
      </w:divBdr>
    </w:div>
    <w:div w:id="1745298376">
      <w:bodyDiv w:val="1"/>
      <w:marLeft w:val="0"/>
      <w:marRight w:val="0"/>
      <w:marTop w:val="0"/>
      <w:marBottom w:val="0"/>
      <w:divBdr>
        <w:top w:val="none" w:sz="0" w:space="0" w:color="auto"/>
        <w:left w:val="none" w:sz="0" w:space="0" w:color="auto"/>
        <w:bottom w:val="none" w:sz="0" w:space="0" w:color="auto"/>
        <w:right w:val="none" w:sz="0" w:space="0" w:color="auto"/>
      </w:divBdr>
    </w:div>
    <w:div w:id="1770736789">
      <w:bodyDiv w:val="1"/>
      <w:marLeft w:val="0"/>
      <w:marRight w:val="0"/>
      <w:marTop w:val="0"/>
      <w:marBottom w:val="0"/>
      <w:divBdr>
        <w:top w:val="none" w:sz="0" w:space="0" w:color="auto"/>
        <w:left w:val="none" w:sz="0" w:space="0" w:color="auto"/>
        <w:bottom w:val="none" w:sz="0" w:space="0" w:color="auto"/>
        <w:right w:val="none" w:sz="0" w:space="0" w:color="auto"/>
      </w:divBdr>
      <w:divsChild>
        <w:div w:id="1091048882">
          <w:marLeft w:val="0"/>
          <w:marRight w:val="0"/>
          <w:marTop w:val="0"/>
          <w:marBottom w:val="0"/>
          <w:divBdr>
            <w:top w:val="none" w:sz="0" w:space="0" w:color="auto"/>
            <w:left w:val="none" w:sz="0" w:space="0" w:color="auto"/>
            <w:bottom w:val="none" w:sz="0" w:space="0" w:color="auto"/>
            <w:right w:val="none" w:sz="0" w:space="0" w:color="auto"/>
          </w:divBdr>
          <w:divsChild>
            <w:div w:id="1229149532">
              <w:marLeft w:val="0"/>
              <w:marRight w:val="0"/>
              <w:marTop w:val="0"/>
              <w:marBottom w:val="0"/>
              <w:divBdr>
                <w:top w:val="none" w:sz="0" w:space="0" w:color="auto"/>
                <w:left w:val="none" w:sz="0" w:space="0" w:color="auto"/>
                <w:bottom w:val="none" w:sz="0" w:space="0" w:color="auto"/>
                <w:right w:val="none" w:sz="0" w:space="0" w:color="auto"/>
              </w:divBdr>
              <w:divsChild>
                <w:div w:id="54128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793846">
      <w:bodyDiv w:val="1"/>
      <w:marLeft w:val="0"/>
      <w:marRight w:val="0"/>
      <w:marTop w:val="0"/>
      <w:marBottom w:val="0"/>
      <w:divBdr>
        <w:top w:val="none" w:sz="0" w:space="0" w:color="auto"/>
        <w:left w:val="none" w:sz="0" w:space="0" w:color="auto"/>
        <w:bottom w:val="none" w:sz="0" w:space="0" w:color="auto"/>
        <w:right w:val="none" w:sz="0" w:space="0" w:color="auto"/>
      </w:divBdr>
    </w:div>
    <w:div w:id="1938514905">
      <w:bodyDiv w:val="1"/>
      <w:marLeft w:val="0"/>
      <w:marRight w:val="0"/>
      <w:marTop w:val="0"/>
      <w:marBottom w:val="0"/>
      <w:divBdr>
        <w:top w:val="none" w:sz="0" w:space="0" w:color="auto"/>
        <w:left w:val="none" w:sz="0" w:space="0" w:color="auto"/>
        <w:bottom w:val="none" w:sz="0" w:space="0" w:color="auto"/>
        <w:right w:val="none" w:sz="0" w:space="0" w:color="auto"/>
      </w:divBdr>
    </w:div>
    <w:div w:id="1957058194">
      <w:bodyDiv w:val="1"/>
      <w:marLeft w:val="0"/>
      <w:marRight w:val="0"/>
      <w:marTop w:val="0"/>
      <w:marBottom w:val="0"/>
      <w:divBdr>
        <w:top w:val="none" w:sz="0" w:space="0" w:color="auto"/>
        <w:left w:val="none" w:sz="0" w:space="0" w:color="auto"/>
        <w:bottom w:val="none" w:sz="0" w:space="0" w:color="auto"/>
        <w:right w:val="none" w:sz="0" w:space="0" w:color="auto"/>
      </w:divBdr>
      <w:divsChild>
        <w:div w:id="407116138">
          <w:marLeft w:val="0"/>
          <w:marRight w:val="0"/>
          <w:marTop w:val="0"/>
          <w:marBottom w:val="0"/>
          <w:divBdr>
            <w:top w:val="none" w:sz="0" w:space="0" w:color="auto"/>
            <w:left w:val="none" w:sz="0" w:space="0" w:color="auto"/>
            <w:bottom w:val="none" w:sz="0" w:space="0" w:color="auto"/>
            <w:right w:val="none" w:sz="0" w:space="0" w:color="auto"/>
          </w:divBdr>
          <w:divsChild>
            <w:div w:id="2093356141">
              <w:marLeft w:val="0"/>
              <w:marRight w:val="0"/>
              <w:marTop w:val="0"/>
              <w:marBottom w:val="0"/>
              <w:divBdr>
                <w:top w:val="none" w:sz="0" w:space="0" w:color="auto"/>
                <w:left w:val="none" w:sz="0" w:space="0" w:color="auto"/>
                <w:bottom w:val="none" w:sz="0" w:space="0" w:color="auto"/>
                <w:right w:val="none" w:sz="0" w:space="0" w:color="auto"/>
              </w:divBdr>
              <w:divsChild>
                <w:div w:id="680473540">
                  <w:marLeft w:val="0"/>
                  <w:marRight w:val="0"/>
                  <w:marTop w:val="0"/>
                  <w:marBottom w:val="0"/>
                  <w:divBdr>
                    <w:top w:val="none" w:sz="0" w:space="0" w:color="auto"/>
                    <w:left w:val="none" w:sz="0" w:space="0" w:color="auto"/>
                    <w:bottom w:val="none" w:sz="0" w:space="0" w:color="auto"/>
                    <w:right w:val="none" w:sz="0" w:space="0" w:color="auto"/>
                  </w:divBdr>
                  <w:divsChild>
                    <w:div w:id="10324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020256">
      <w:bodyDiv w:val="1"/>
      <w:marLeft w:val="0"/>
      <w:marRight w:val="0"/>
      <w:marTop w:val="0"/>
      <w:marBottom w:val="0"/>
      <w:divBdr>
        <w:top w:val="none" w:sz="0" w:space="0" w:color="auto"/>
        <w:left w:val="none" w:sz="0" w:space="0" w:color="auto"/>
        <w:bottom w:val="none" w:sz="0" w:space="0" w:color="auto"/>
        <w:right w:val="none" w:sz="0" w:space="0" w:color="auto"/>
      </w:divBdr>
    </w:div>
    <w:div w:id="2033342672">
      <w:bodyDiv w:val="1"/>
      <w:marLeft w:val="0"/>
      <w:marRight w:val="0"/>
      <w:marTop w:val="0"/>
      <w:marBottom w:val="0"/>
      <w:divBdr>
        <w:top w:val="none" w:sz="0" w:space="0" w:color="auto"/>
        <w:left w:val="none" w:sz="0" w:space="0" w:color="auto"/>
        <w:bottom w:val="none" w:sz="0" w:space="0" w:color="auto"/>
        <w:right w:val="none" w:sz="0" w:space="0" w:color="auto"/>
      </w:divBdr>
    </w:div>
    <w:div w:id="2080052220">
      <w:bodyDiv w:val="1"/>
      <w:marLeft w:val="0"/>
      <w:marRight w:val="0"/>
      <w:marTop w:val="0"/>
      <w:marBottom w:val="0"/>
      <w:divBdr>
        <w:top w:val="none" w:sz="0" w:space="0" w:color="auto"/>
        <w:left w:val="none" w:sz="0" w:space="0" w:color="auto"/>
        <w:bottom w:val="none" w:sz="0" w:space="0" w:color="auto"/>
        <w:right w:val="none" w:sz="0" w:space="0" w:color="auto"/>
      </w:divBdr>
      <w:divsChild>
        <w:div w:id="408043391">
          <w:marLeft w:val="0"/>
          <w:marRight w:val="0"/>
          <w:marTop w:val="0"/>
          <w:marBottom w:val="0"/>
          <w:divBdr>
            <w:top w:val="none" w:sz="0" w:space="0" w:color="auto"/>
            <w:left w:val="none" w:sz="0" w:space="0" w:color="auto"/>
            <w:bottom w:val="none" w:sz="0" w:space="0" w:color="auto"/>
            <w:right w:val="none" w:sz="0" w:space="0" w:color="auto"/>
          </w:divBdr>
          <w:divsChild>
            <w:div w:id="1416517966">
              <w:marLeft w:val="0"/>
              <w:marRight w:val="0"/>
              <w:marTop w:val="0"/>
              <w:marBottom w:val="0"/>
              <w:divBdr>
                <w:top w:val="none" w:sz="0" w:space="0" w:color="auto"/>
                <w:left w:val="none" w:sz="0" w:space="0" w:color="auto"/>
                <w:bottom w:val="none" w:sz="0" w:space="0" w:color="auto"/>
                <w:right w:val="none" w:sz="0" w:space="0" w:color="auto"/>
              </w:divBdr>
              <w:divsChild>
                <w:div w:id="153584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367798">
      <w:bodyDiv w:val="1"/>
      <w:marLeft w:val="0"/>
      <w:marRight w:val="0"/>
      <w:marTop w:val="0"/>
      <w:marBottom w:val="0"/>
      <w:divBdr>
        <w:top w:val="none" w:sz="0" w:space="0" w:color="auto"/>
        <w:left w:val="none" w:sz="0" w:space="0" w:color="auto"/>
        <w:bottom w:val="none" w:sz="0" w:space="0" w:color="auto"/>
        <w:right w:val="none" w:sz="0" w:space="0" w:color="auto"/>
      </w:divBdr>
    </w:div>
    <w:div w:id="2109344190">
      <w:bodyDiv w:val="1"/>
      <w:marLeft w:val="0"/>
      <w:marRight w:val="0"/>
      <w:marTop w:val="0"/>
      <w:marBottom w:val="0"/>
      <w:divBdr>
        <w:top w:val="none" w:sz="0" w:space="0" w:color="auto"/>
        <w:left w:val="none" w:sz="0" w:space="0" w:color="auto"/>
        <w:bottom w:val="none" w:sz="0" w:space="0" w:color="auto"/>
        <w:right w:val="none" w:sz="0" w:space="0" w:color="auto"/>
      </w:divBdr>
    </w:div>
    <w:div w:id="2134514355">
      <w:bodyDiv w:val="1"/>
      <w:marLeft w:val="0"/>
      <w:marRight w:val="0"/>
      <w:marTop w:val="0"/>
      <w:marBottom w:val="0"/>
      <w:divBdr>
        <w:top w:val="none" w:sz="0" w:space="0" w:color="auto"/>
        <w:left w:val="none" w:sz="0" w:space="0" w:color="auto"/>
        <w:bottom w:val="none" w:sz="0" w:space="0" w:color="auto"/>
        <w:right w:val="none" w:sz="0" w:space="0" w:color="auto"/>
      </w:divBdr>
      <w:divsChild>
        <w:div w:id="1859195825">
          <w:marLeft w:val="0"/>
          <w:marRight w:val="0"/>
          <w:marTop w:val="0"/>
          <w:marBottom w:val="0"/>
          <w:divBdr>
            <w:top w:val="none" w:sz="0" w:space="0" w:color="auto"/>
            <w:left w:val="none" w:sz="0" w:space="0" w:color="auto"/>
            <w:bottom w:val="none" w:sz="0" w:space="0" w:color="auto"/>
            <w:right w:val="none" w:sz="0" w:space="0" w:color="auto"/>
          </w:divBdr>
          <w:divsChild>
            <w:div w:id="286469323">
              <w:marLeft w:val="0"/>
              <w:marRight w:val="0"/>
              <w:marTop w:val="0"/>
              <w:marBottom w:val="0"/>
              <w:divBdr>
                <w:top w:val="none" w:sz="0" w:space="0" w:color="auto"/>
                <w:left w:val="none" w:sz="0" w:space="0" w:color="auto"/>
                <w:bottom w:val="none" w:sz="0" w:space="0" w:color="auto"/>
                <w:right w:val="none" w:sz="0" w:space="0" w:color="auto"/>
              </w:divBdr>
              <w:divsChild>
                <w:div w:id="688457362">
                  <w:marLeft w:val="0"/>
                  <w:marRight w:val="0"/>
                  <w:marTop w:val="0"/>
                  <w:marBottom w:val="0"/>
                  <w:divBdr>
                    <w:top w:val="none" w:sz="0" w:space="0" w:color="auto"/>
                    <w:left w:val="none" w:sz="0" w:space="0" w:color="auto"/>
                    <w:bottom w:val="none" w:sz="0" w:space="0" w:color="auto"/>
                    <w:right w:val="none" w:sz="0" w:space="0" w:color="auto"/>
                  </w:divBdr>
                  <w:divsChild>
                    <w:div w:id="68690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73630">
      <w:bodyDiv w:val="1"/>
      <w:marLeft w:val="0"/>
      <w:marRight w:val="0"/>
      <w:marTop w:val="0"/>
      <w:marBottom w:val="0"/>
      <w:divBdr>
        <w:top w:val="none" w:sz="0" w:space="0" w:color="auto"/>
        <w:left w:val="none" w:sz="0" w:space="0" w:color="auto"/>
        <w:bottom w:val="none" w:sz="0" w:space="0" w:color="auto"/>
        <w:right w:val="none" w:sz="0" w:space="0" w:color="auto"/>
      </w:divBdr>
      <w:divsChild>
        <w:div w:id="1479297403">
          <w:marLeft w:val="0"/>
          <w:marRight w:val="0"/>
          <w:marTop w:val="0"/>
          <w:marBottom w:val="0"/>
          <w:divBdr>
            <w:top w:val="none" w:sz="0" w:space="0" w:color="auto"/>
            <w:left w:val="none" w:sz="0" w:space="0" w:color="auto"/>
            <w:bottom w:val="none" w:sz="0" w:space="0" w:color="auto"/>
            <w:right w:val="none" w:sz="0" w:space="0" w:color="auto"/>
          </w:divBdr>
          <w:divsChild>
            <w:div w:id="1108964596">
              <w:marLeft w:val="0"/>
              <w:marRight w:val="0"/>
              <w:marTop w:val="0"/>
              <w:marBottom w:val="0"/>
              <w:divBdr>
                <w:top w:val="none" w:sz="0" w:space="0" w:color="auto"/>
                <w:left w:val="none" w:sz="0" w:space="0" w:color="auto"/>
                <w:bottom w:val="none" w:sz="0" w:space="0" w:color="auto"/>
                <w:right w:val="none" w:sz="0" w:space="0" w:color="auto"/>
              </w:divBdr>
              <w:divsChild>
                <w:div w:id="1804302815">
                  <w:marLeft w:val="0"/>
                  <w:marRight w:val="0"/>
                  <w:marTop w:val="0"/>
                  <w:marBottom w:val="0"/>
                  <w:divBdr>
                    <w:top w:val="none" w:sz="0" w:space="0" w:color="auto"/>
                    <w:left w:val="none" w:sz="0" w:space="0" w:color="auto"/>
                    <w:bottom w:val="none" w:sz="0" w:space="0" w:color="auto"/>
                    <w:right w:val="none" w:sz="0" w:space="0" w:color="auto"/>
                  </w:divBdr>
                  <w:divsChild>
                    <w:div w:id="963074003">
                      <w:marLeft w:val="0"/>
                      <w:marRight w:val="0"/>
                      <w:marTop w:val="0"/>
                      <w:marBottom w:val="0"/>
                      <w:divBdr>
                        <w:top w:val="none" w:sz="0" w:space="0" w:color="auto"/>
                        <w:left w:val="none" w:sz="0" w:space="0" w:color="auto"/>
                        <w:bottom w:val="none" w:sz="0" w:space="0" w:color="auto"/>
                        <w:right w:val="none" w:sz="0" w:space="0" w:color="auto"/>
                      </w:divBdr>
                    </w:div>
                  </w:divsChild>
                </w:div>
                <w:div w:id="1386760102">
                  <w:marLeft w:val="0"/>
                  <w:marRight w:val="0"/>
                  <w:marTop w:val="0"/>
                  <w:marBottom w:val="0"/>
                  <w:divBdr>
                    <w:top w:val="none" w:sz="0" w:space="0" w:color="auto"/>
                    <w:left w:val="none" w:sz="0" w:space="0" w:color="auto"/>
                    <w:bottom w:val="none" w:sz="0" w:space="0" w:color="auto"/>
                    <w:right w:val="none" w:sz="0" w:space="0" w:color="auto"/>
                  </w:divBdr>
                  <w:divsChild>
                    <w:div w:id="20768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pip.or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3814</Words>
  <Characters>21746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IPIP</vt:lpstr>
    </vt:vector>
  </TitlesOfParts>
  <Manager/>
  <Company/>
  <LinksUpToDate>false</LinksUpToDate>
  <CharactersWithSpaces>25509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IPIP</dc:title>
  <dc:subject/>
  <dc:creator>Andy Franklin;kathy.sward@nurs.utah.edu</dc:creator>
  <cp:keywords/>
  <dc:description>Created by Emmes modified by kathy</dc:description>
  <cp:lastModifiedBy>Carolyn Conlin</cp:lastModifiedBy>
  <cp:revision>3</cp:revision>
  <dcterms:created xsi:type="dcterms:W3CDTF">2021-08-02T12:30:00Z</dcterms:created>
  <dcterms:modified xsi:type="dcterms:W3CDTF">2023-12-18T16:45:00Z</dcterms:modified>
  <cp:category/>
</cp:coreProperties>
</file>