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002B3F" w:rsidP="008D05AC" w:rsidRDefault="008D05AC" w14:paraId="4ACC5CB5" wp14:textId="77777777">
      <w:pPr>
        <w:widowControl w:val="0"/>
        <w:spacing w:after="0" w:line="240" w:lineRule="auto"/>
        <w:rPr>
          <w:rFonts w:cstheme="minorHAnsi"/>
        </w:rPr>
      </w:pPr>
      <w:bookmarkStart w:name="_GoBack" w:id="0"/>
      <w:bookmarkEnd w:id="0"/>
      <w:r>
        <w:rPr>
          <w:rFonts w:cstheme="minorHAnsi"/>
        </w:rPr>
        <w:t>Please choose one response per question</w:t>
      </w:r>
    </w:p>
    <w:p xmlns:wp14="http://schemas.microsoft.com/office/word/2010/wordml" w:rsidR="008D05AC" w:rsidP="008D05AC" w:rsidRDefault="008D05AC" w14:paraId="672A6659" wp14:textId="77777777">
      <w:pPr>
        <w:widowControl w:val="0"/>
        <w:spacing w:after="0" w:line="240" w:lineRule="auto"/>
        <w:rPr>
          <w:rFonts w:cstheme="minorHAnsi"/>
        </w:rPr>
      </w:pPr>
    </w:p>
    <w:p xmlns:wp14="http://schemas.microsoft.com/office/word/2010/wordml" w:rsidR="008D05AC" w:rsidP="008D05AC" w:rsidRDefault="008D05AC" w14:paraId="27112FAC" wp14:textId="77777777">
      <w:pPr>
        <w:widowControl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1.  </w:t>
      </w:r>
      <w:r w:rsidRPr="008D05AC">
        <w:rPr>
          <w:rFonts w:cstheme="minorHAnsi"/>
        </w:rPr>
        <w:t>In the past 7 days… I have been able to think clearly without extra effort.</w:t>
      </w:r>
    </w:p>
    <w:p xmlns:wp14="http://schemas.microsoft.com/office/word/2010/wordml" w:rsidRPr="008D05AC" w:rsidR="008D05AC" w:rsidP="008D05AC" w:rsidRDefault="008D05AC" w14:paraId="67D8698E" wp14:textId="77777777">
      <w:pPr>
        <w:widowControl w:val="0"/>
        <w:tabs>
          <w:tab w:val="left" w:pos="2340"/>
          <w:tab w:val="left" w:pos="4140"/>
          <w:tab w:val="left" w:pos="5850"/>
          <w:tab w:val="left" w:pos="75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1. Not at all</w:t>
      </w:r>
      <w:r>
        <w:rPr>
          <w:rFonts w:cstheme="minorHAnsi"/>
        </w:rPr>
        <w:tab/>
      </w:r>
      <w:r>
        <w:rPr>
          <w:rFonts w:cstheme="minorHAnsi"/>
        </w:rPr>
        <w:t>_ 2. A little bit</w:t>
      </w:r>
      <w:r>
        <w:rPr>
          <w:rFonts w:cstheme="minorHAnsi"/>
        </w:rPr>
        <w:tab/>
      </w:r>
      <w:r>
        <w:rPr>
          <w:rFonts w:cstheme="minorHAnsi"/>
        </w:rPr>
        <w:t>_ 3. Somewhat</w:t>
      </w:r>
      <w:r>
        <w:rPr>
          <w:rFonts w:cstheme="minorHAnsi"/>
        </w:rPr>
        <w:tab/>
      </w:r>
      <w:r>
        <w:rPr>
          <w:rFonts w:cstheme="minorHAnsi"/>
        </w:rPr>
        <w:t>_ 4. Quite a bit</w:t>
      </w:r>
      <w:r>
        <w:rPr>
          <w:rFonts w:cstheme="minorHAnsi"/>
        </w:rPr>
        <w:tab/>
      </w:r>
      <w:r>
        <w:rPr>
          <w:rFonts w:cstheme="minorHAnsi"/>
        </w:rPr>
        <w:t>_ 5. Very much</w:t>
      </w:r>
    </w:p>
    <w:p xmlns:wp14="http://schemas.microsoft.com/office/word/2010/wordml" w:rsidR="00002B3F" w:rsidP="008D05AC" w:rsidRDefault="00002B3F" w14:paraId="0A37501D" wp14:textId="77777777">
      <w:pPr>
        <w:widowControl w:val="0"/>
        <w:spacing w:after="0" w:line="240" w:lineRule="auto"/>
        <w:rPr>
          <w:rFonts w:cstheme="minorHAnsi"/>
        </w:rPr>
      </w:pPr>
    </w:p>
    <w:p xmlns:wp14="http://schemas.microsoft.com/office/word/2010/wordml" w:rsidR="008D05AC" w:rsidP="7FF0849E" w:rsidRDefault="00464F89" w14:paraId="66A8E538" wp14:textId="6266ACE3">
      <w:pPr>
        <w:widowControl w:val="0"/>
        <w:spacing w:after="0" w:line="240" w:lineRule="auto"/>
        <w:rPr>
          <w:rFonts w:cs="Calibri" w:cstheme="minorAscii"/>
        </w:rPr>
      </w:pPr>
      <w:r w:rsidRPr="7FF0849E" w:rsidR="7FF0849E">
        <w:rPr>
          <w:rFonts w:cs="Calibri" w:cstheme="minorAscii"/>
        </w:rPr>
        <w:t>2.  In the past 7 days… My mind has been as sharp as usual.</w:t>
      </w:r>
    </w:p>
    <w:p xmlns:wp14="http://schemas.microsoft.com/office/word/2010/wordml" w:rsidRPr="008D05AC" w:rsidR="008D05AC" w:rsidP="008D05AC" w:rsidRDefault="008D05AC" w14:paraId="0F339C1E" wp14:textId="77777777">
      <w:pPr>
        <w:widowControl w:val="0"/>
        <w:tabs>
          <w:tab w:val="left" w:pos="2340"/>
          <w:tab w:val="left" w:pos="4140"/>
          <w:tab w:val="left" w:pos="5850"/>
          <w:tab w:val="left" w:pos="75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1. Not at all</w:t>
      </w:r>
      <w:r>
        <w:rPr>
          <w:rFonts w:cstheme="minorHAnsi"/>
        </w:rPr>
        <w:tab/>
      </w:r>
      <w:r>
        <w:rPr>
          <w:rFonts w:cstheme="minorHAnsi"/>
        </w:rPr>
        <w:t>_ 2. A little bit</w:t>
      </w:r>
      <w:r>
        <w:rPr>
          <w:rFonts w:cstheme="minorHAnsi"/>
        </w:rPr>
        <w:tab/>
      </w:r>
      <w:r>
        <w:rPr>
          <w:rFonts w:cstheme="minorHAnsi"/>
        </w:rPr>
        <w:t>_ 3. Somewhat</w:t>
      </w:r>
      <w:r>
        <w:rPr>
          <w:rFonts w:cstheme="minorHAnsi"/>
        </w:rPr>
        <w:tab/>
      </w:r>
      <w:r>
        <w:rPr>
          <w:rFonts w:cstheme="minorHAnsi"/>
        </w:rPr>
        <w:t>_ 4. Quite a bit</w:t>
      </w:r>
      <w:r>
        <w:rPr>
          <w:rFonts w:cstheme="minorHAnsi"/>
        </w:rPr>
        <w:tab/>
      </w:r>
      <w:r>
        <w:rPr>
          <w:rFonts w:cstheme="minorHAnsi"/>
        </w:rPr>
        <w:t>_ 5. Very much</w:t>
      </w:r>
    </w:p>
    <w:p xmlns:wp14="http://schemas.microsoft.com/office/word/2010/wordml" w:rsidR="00775020" w:rsidP="008D05AC" w:rsidRDefault="00775020" w14:paraId="5DAB6C7B" wp14:textId="77777777">
      <w:pPr>
        <w:widowControl w:val="0"/>
        <w:spacing w:after="0" w:line="240" w:lineRule="auto"/>
        <w:rPr>
          <w:rFonts w:cstheme="minorHAnsi"/>
        </w:rPr>
      </w:pPr>
    </w:p>
    <w:p xmlns:wp14="http://schemas.microsoft.com/office/word/2010/wordml" w:rsidRPr="00464F89" w:rsidR="00464F89" w:rsidP="7FF0849E" w:rsidRDefault="00464F89" w14:paraId="20AF81FF" wp14:textId="50084F23">
      <w:pPr>
        <w:widowControl w:val="0"/>
        <w:spacing w:after="0" w:line="240" w:lineRule="auto"/>
        <w:rPr>
          <w:rFonts w:cs="Calibri" w:cstheme="minorAscii"/>
        </w:rPr>
      </w:pPr>
      <w:r w:rsidRPr="7FF0849E" w:rsidR="7FF0849E">
        <w:rPr>
          <w:rFonts w:cs="Calibri" w:cstheme="minorAscii"/>
        </w:rPr>
        <w:t xml:space="preserve">3.  In the past 7 days…  I have been able to remember things as easily as usual without extra effort. </w:t>
      </w:r>
    </w:p>
    <w:p xmlns:wp14="http://schemas.microsoft.com/office/word/2010/wordml" w:rsidRPr="008D05AC" w:rsidR="00464F89" w:rsidP="00464F89" w:rsidRDefault="00464F89" w14:paraId="5DFFD65F" wp14:textId="77777777">
      <w:pPr>
        <w:widowControl w:val="0"/>
        <w:tabs>
          <w:tab w:val="left" w:pos="2340"/>
          <w:tab w:val="left" w:pos="4140"/>
          <w:tab w:val="left" w:pos="5850"/>
          <w:tab w:val="left" w:pos="75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1. Not at all</w:t>
      </w:r>
      <w:r>
        <w:rPr>
          <w:rFonts w:cstheme="minorHAnsi"/>
        </w:rPr>
        <w:tab/>
      </w:r>
      <w:r>
        <w:rPr>
          <w:rFonts w:cstheme="minorHAnsi"/>
        </w:rPr>
        <w:t>_ 2. A little bit</w:t>
      </w:r>
      <w:r>
        <w:rPr>
          <w:rFonts w:cstheme="minorHAnsi"/>
        </w:rPr>
        <w:tab/>
      </w:r>
      <w:r>
        <w:rPr>
          <w:rFonts w:cstheme="minorHAnsi"/>
        </w:rPr>
        <w:t>_ 3. Somewhat</w:t>
      </w:r>
      <w:r>
        <w:rPr>
          <w:rFonts w:cstheme="minorHAnsi"/>
        </w:rPr>
        <w:tab/>
      </w:r>
      <w:r>
        <w:rPr>
          <w:rFonts w:cstheme="minorHAnsi"/>
        </w:rPr>
        <w:t>_ 4. Quite a bit</w:t>
      </w:r>
      <w:r>
        <w:rPr>
          <w:rFonts w:cstheme="minorHAnsi"/>
        </w:rPr>
        <w:tab/>
      </w:r>
      <w:r>
        <w:rPr>
          <w:rFonts w:cstheme="minorHAnsi"/>
        </w:rPr>
        <w:t>_ 5. Very much</w:t>
      </w:r>
    </w:p>
    <w:p xmlns:wp14="http://schemas.microsoft.com/office/word/2010/wordml" w:rsidR="00464F89" w:rsidP="00464F89" w:rsidRDefault="00464F89" w14:paraId="02EB378F" wp14:textId="77777777">
      <w:pPr>
        <w:widowControl w:val="0"/>
        <w:spacing w:after="0" w:line="240" w:lineRule="auto"/>
        <w:rPr>
          <w:rFonts w:cstheme="minorHAnsi"/>
        </w:rPr>
      </w:pPr>
    </w:p>
    <w:p xmlns:wp14="http://schemas.microsoft.com/office/word/2010/wordml" w:rsidRPr="00464F89" w:rsidR="00464F89" w:rsidP="7FF0849E" w:rsidRDefault="00464F89" w14:paraId="2EEB6B55" wp14:textId="6AA857D4">
      <w:pPr>
        <w:widowControl w:val="0"/>
        <w:spacing w:after="0" w:line="240" w:lineRule="auto"/>
        <w:rPr>
          <w:rFonts w:cs="Calibri" w:cstheme="minorAscii"/>
        </w:rPr>
      </w:pPr>
      <w:r w:rsidRPr="7FF0849E" w:rsidR="7FF0849E">
        <w:rPr>
          <w:rFonts w:cs="Calibri" w:cstheme="minorAscii"/>
        </w:rPr>
        <w:t xml:space="preserve">4.  In the past 7 days… I have been able to learn new things easily, like telephone numbers or instructions. </w:t>
      </w:r>
    </w:p>
    <w:p xmlns:wp14="http://schemas.microsoft.com/office/word/2010/wordml" w:rsidRPr="008D05AC" w:rsidR="00464F89" w:rsidP="00464F89" w:rsidRDefault="00464F89" w14:paraId="682F6B9A" wp14:textId="77777777">
      <w:pPr>
        <w:widowControl w:val="0"/>
        <w:tabs>
          <w:tab w:val="left" w:pos="2340"/>
          <w:tab w:val="left" w:pos="4140"/>
          <w:tab w:val="left" w:pos="5850"/>
          <w:tab w:val="left" w:pos="75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1. Not at all</w:t>
      </w:r>
      <w:r>
        <w:rPr>
          <w:rFonts w:cstheme="minorHAnsi"/>
        </w:rPr>
        <w:tab/>
      </w:r>
      <w:r>
        <w:rPr>
          <w:rFonts w:cstheme="minorHAnsi"/>
        </w:rPr>
        <w:t>_ 2. A little bit</w:t>
      </w:r>
      <w:r>
        <w:rPr>
          <w:rFonts w:cstheme="minorHAnsi"/>
        </w:rPr>
        <w:tab/>
      </w:r>
      <w:r>
        <w:rPr>
          <w:rFonts w:cstheme="minorHAnsi"/>
        </w:rPr>
        <w:t>_ 3. Somewhat</w:t>
      </w:r>
      <w:r>
        <w:rPr>
          <w:rFonts w:cstheme="minorHAnsi"/>
        </w:rPr>
        <w:tab/>
      </w:r>
      <w:r>
        <w:rPr>
          <w:rFonts w:cstheme="minorHAnsi"/>
        </w:rPr>
        <w:t>_ 4. Quite a bit</w:t>
      </w:r>
      <w:r>
        <w:rPr>
          <w:rFonts w:cstheme="minorHAnsi"/>
        </w:rPr>
        <w:tab/>
      </w:r>
      <w:r>
        <w:rPr>
          <w:rFonts w:cstheme="minorHAnsi"/>
        </w:rPr>
        <w:t>_ 5. Very much</w:t>
      </w:r>
    </w:p>
    <w:p xmlns:wp14="http://schemas.microsoft.com/office/word/2010/wordml" w:rsidR="00464F89" w:rsidP="00464F89" w:rsidRDefault="00464F89" w14:paraId="6A05A809" wp14:textId="77777777">
      <w:pPr>
        <w:widowControl w:val="0"/>
        <w:spacing w:after="0" w:line="240" w:lineRule="auto"/>
        <w:rPr>
          <w:rFonts w:cstheme="minorHAnsi"/>
        </w:rPr>
      </w:pPr>
    </w:p>
    <w:p xmlns:wp14="http://schemas.microsoft.com/office/word/2010/wordml" w:rsidRPr="00464F89" w:rsidR="00464F89" w:rsidP="7FF0849E" w:rsidRDefault="00464F89" w14:paraId="490551D2" wp14:textId="5B4A8D39">
      <w:pPr>
        <w:widowControl w:val="0"/>
        <w:spacing w:after="0" w:line="240" w:lineRule="auto"/>
        <w:rPr>
          <w:rFonts w:cs="Calibri" w:cstheme="minorAscii"/>
        </w:rPr>
      </w:pPr>
      <w:r w:rsidRPr="7FF0849E" w:rsidR="7FF0849E">
        <w:rPr>
          <w:rFonts w:cs="Calibri" w:cstheme="minorAscii"/>
        </w:rPr>
        <w:t>5.  In the past 7 days… My ability to concentrate has been good.</w:t>
      </w:r>
    </w:p>
    <w:p xmlns:wp14="http://schemas.microsoft.com/office/word/2010/wordml" w:rsidRPr="008D05AC" w:rsidR="00464F89" w:rsidP="00464F89" w:rsidRDefault="00464F89" w14:paraId="6126BC53" wp14:textId="77777777">
      <w:pPr>
        <w:widowControl w:val="0"/>
        <w:tabs>
          <w:tab w:val="left" w:pos="2340"/>
          <w:tab w:val="left" w:pos="4140"/>
          <w:tab w:val="left" w:pos="5850"/>
          <w:tab w:val="left" w:pos="75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1. Not at all</w:t>
      </w:r>
      <w:r>
        <w:rPr>
          <w:rFonts w:cstheme="minorHAnsi"/>
        </w:rPr>
        <w:tab/>
      </w:r>
      <w:r>
        <w:rPr>
          <w:rFonts w:cstheme="minorHAnsi"/>
        </w:rPr>
        <w:t>_ 2. A little bit</w:t>
      </w:r>
      <w:r>
        <w:rPr>
          <w:rFonts w:cstheme="minorHAnsi"/>
        </w:rPr>
        <w:tab/>
      </w:r>
      <w:r>
        <w:rPr>
          <w:rFonts w:cstheme="minorHAnsi"/>
        </w:rPr>
        <w:t>_ 3. Somewhat</w:t>
      </w:r>
      <w:r>
        <w:rPr>
          <w:rFonts w:cstheme="minorHAnsi"/>
        </w:rPr>
        <w:tab/>
      </w:r>
      <w:r>
        <w:rPr>
          <w:rFonts w:cstheme="minorHAnsi"/>
        </w:rPr>
        <w:t>_ 4. Quite a bit</w:t>
      </w:r>
      <w:r>
        <w:rPr>
          <w:rFonts w:cstheme="minorHAnsi"/>
        </w:rPr>
        <w:tab/>
      </w:r>
      <w:r>
        <w:rPr>
          <w:rFonts w:cstheme="minorHAnsi"/>
        </w:rPr>
        <w:t>_ 5. Very much</w:t>
      </w:r>
    </w:p>
    <w:p xmlns:wp14="http://schemas.microsoft.com/office/word/2010/wordml" w:rsidR="00464F89" w:rsidP="00464F89" w:rsidRDefault="00464F89" w14:paraId="5A39BBE3" wp14:textId="77777777">
      <w:pPr>
        <w:widowControl w:val="0"/>
        <w:spacing w:after="0" w:line="240" w:lineRule="auto"/>
        <w:rPr>
          <w:rFonts w:cstheme="minorHAnsi"/>
        </w:rPr>
      </w:pPr>
    </w:p>
    <w:p xmlns:wp14="http://schemas.microsoft.com/office/word/2010/wordml" w:rsidRPr="001B030F" w:rsidR="001B030F" w:rsidP="7FF0849E" w:rsidRDefault="00464F89" w14:paraId="3F379041" wp14:textId="25D1CCC1">
      <w:pPr>
        <w:widowControl w:val="0"/>
        <w:spacing w:after="0" w:line="240" w:lineRule="auto"/>
        <w:rPr>
          <w:rFonts w:cs="Calibri" w:cstheme="minorAscii"/>
        </w:rPr>
      </w:pPr>
      <w:r w:rsidRPr="7FF0849E" w:rsidR="7FF0849E">
        <w:rPr>
          <w:rFonts w:cs="Calibri" w:cstheme="minorAscii"/>
        </w:rPr>
        <w:t xml:space="preserve">6.  In the past 7 days…  I have been able to pay attention and keep track of what I was doing without extra effort. </w:t>
      </w:r>
    </w:p>
    <w:p xmlns:wp14="http://schemas.microsoft.com/office/word/2010/wordml" w:rsidRPr="008D05AC" w:rsidR="00464F89" w:rsidP="00464F89" w:rsidRDefault="00464F89" w14:paraId="78F2C685" wp14:textId="77777777">
      <w:pPr>
        <w:widowControl w:val="0"/>
        <w:tabs>
          <w:tab w:val="left" w:pos="2340"/>
          <w:tab w:val="left" w:pos="4140"/>
          <w:tab w:val="left" w:pos="5850"/>
          <w:tab w:val="left" w:pos="75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1. Not at all</w:t>
      </w:r>
      <w:r>
        <w:rPr>
          <w:rFonts w:cstheme="minorHAnsi"/>
        </w:rPr>
        <w:tab/>
      </w:r>
      <w:r>
        <w:rPr>
          <w:rFonts w:cstheme="minorHAnsi"/>
        </w:rPr>
        <w:t>_ 2. A little bit</w:t>
      </w:r>
      <w:r>
        <w:rPr>
          <w:rFonts w:cstheme="minorHAnsi"/>
        </w:rPr>
        <w:tab/>
      </w:r>
      <w:r>
        <w:rPr>
          <w:rFonts w:cstheme="minorHAnsi"/>
        </w:rPr>
        <w:t>_ 3. Somewhat</w:t>
      </w:r>
      <w:r>
        <w:rPr>
          <w:rFonts w:cstheme="minorHAnsi"/>
        </w:rPr>
        <w:tab/>
      </w:r>
      <w:r>
        <w:rPr>
          <w:rFonts w:cstheme="minorHAnsi"/>
        </w:rPr>
        <w:t>_ 4. Quite a bit</w:t>
      </w:r>
      <w:r>
        <w:rPr>
          <w:rFonts w:cstheme="minorHAnsi"/>
        </w:rPr>
        <w:tab/>
      </w:r>
      <w:r>
        <w:rPr>
          <w:rFonts w:cstheme="minorHAnsi"/>
        </w:rPr>
        <w:t>_ 5. Very much</w:t>
      </w:r>
    </w:p>
    <w:p xmlns:wp14="http://schemas.microsoft.com/office/word/2010/wordml" w:rsidR="00464F89" w:rsidP="008D05AC" w:rsidRDefault="00464F89" w14:paraId="41C8F396" wp14:textId="77777777">
      <w:pPr>
        <w:widowControl w:val="0"/>
        <w:spacing w:after="0" w:line="240" w:lineRule="auto"/>
        <w:rPr>
          <w:rFonts w:cstheme="minorHAnsi"/>
        </w:rPr>
      </w:pPr>
    </w:p>
    <w:p xmlns:wp14="http://schemas.microsoft.com/office/word/2010/wordml" w:rsidR="001B030F" w:rsidP="00464F89" w:rsidRDefault="001B030F" w14:paraId="72A3D3EC" wp14:textId="77777777">
      <w:pPr>
        <w:widowControl w:val="0"/>
        <w:spacing w:after="0" w:line="240" w:lineRule="auto"/>
        <w:rPr>
          <w:rFonts w:cstheme="minorHAnsi"/>
        </w:rPr>
      </w:pPr>
    </w:p>
    <w:p xmlns:wp14="http://schemas.microsoft.com/office/word/2010/wordml" w:rsidR="001B030F" w:rsidP="00464F89" w:rsidRDefault="001B030F" w14:paraId="0D0B940D" wp14:textId="77777777">
      <w:pPr>
        <w:widowControl w:val="0"/>
        <w:spacing w:after="0" w:line="240" w:lineRule="auto"/>
        <w:rPr>
          <w:rFonts w:cstheme="minorHAnsi"/>
        </w:rPr>
      </w:pPr>
    </w:p>
    <w:p xmlns:wp14="http://schemas.microsoft.com/office/word/2010/wordml" w:rsidRPr="00464F89" w:rsidR="00464F89" w:rsidP="7FF0849E" w:rsidRDefault="00464F89" w14:paraId="0844DAE9" wp14:textId="2DFBFC42">
      <w:pPr>
        <w:widowControl w:val="0"/>
        <w:spacing w:after="0" w:line="240" w:lineRule="auto"/>
        <w:rPr>
          <w:rFonts w:cs="Calibri" w:cstheme="minorAscii"/>
        </w:rPr>
      </w:pPr>
      <w:r w:rsidRPr="7FF0849E" w:rsidR="7FF0849E">
        <w:rPr>
          <w:rFonts w:cs="Calibri" w:cstheme="minorAscii"/>
        </w:rPr>
        <w:t>7.  In the past 7 days…  I have had trouble shifting back and forth between different activities that require thinking.</w:t>
      </w:r>
    </w:p>
    <w:p xmlns:wp14="http://schemas.microsoft.com/office/word/2010/wordml" w:rsidRPr="008D05AC" w:rsidR="00464F89" w:rsidP="00464F89" w:rsidRDefault="00464F89" w14:paraId="120C71D4" wp14:textId="77777777">
      <w:pPr>
        <w:widowControl w:val="0"/>
        <w:tabs>
          <w:tab w:val="left" w:pos="2340"/>
          <w:tab w:val="left" w:pos="4140"/>
          <w:tab w:val="left" w:pos="5850"/>
          <w:tab w:val="left" w:pos="75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 xml:space="preserve">_ 1. </w:t>
      </w:r>
      <w:r w:rsidR="008F1121">
        <w:rPr>
          <w:rFonts w:cstheme="minorHAnsi"/>
        </w:rPr>
        <w:t>Never</w:t>
      </w:r>
      <w:r>
        <w:rPr>
          <w:rFonts w:cstheme="minorHAnsi"/>
        </w:rPr>
        <w:tab/>
      </w:r>
      <w:r>
        <w:rPr>
          <w:rFonts w:cstheme="minorHAnsi"/>
        </w:rPr>
        <w:t xml:space="preserve">_ 2. </w:t>
      </w:r>
      <w:r w:rsidR="008F1121">
        <w:rPr>
          <w:rFonts w:cstheme="minorHAnsi"/>
        </w:rPr>
        <w:t>Rarely</w:t>
      </w:r>
      <w:r>
        <w:rPr>
          <w:rFonts w:cstheme="minorHAnsi"/>
        </w:rPr>
        <w:tab/>
      </w:r>
      <w:r>
        <w:rPr>
          <w:rFonts w:cstheme="minorHAnsi"/>
        </w:rPr>
        <w:t xml:space="preserve">_ 3. </w:t>
      </w:r>
      <w:r w:rsidR="008F1121">
        <w:rPr>
          <w:rFonts w:cstheme="minorHAnsi"/>
        </w:rPr>
        <w:t>Sometimes</w:t>
      </w:r>
      <w:r>
        <w:rPr>
          <w:rFonts w:cstheme="minorHAnsi"/>
        </w:rPr>
        <w:tab/>
      </w:r>
      <w:r>
        <w:rPr>
          <w:rFonts w:cstheme="minorHAnsi"/>
        </w:rPr>
        <w:t xml:space="preserve">_ 4. </w:t>
      </w:r>
      <w:r w:rsidR="008F1121">
        <w:rPr>
          <w:rFonts w:cstheme="minorHAnsi"/>
        </w:rPr>
        <w:t>Often</w:t>
      </w:r>
      <w:r>
        <w:rPr>
          <w:rFonts w:cstheme="minorHAnsi"/>
        </w:rPr>
        <w:tab/>
      </w:r>
      <w:r>
        <w:rPr>
          <w:rFonts w:cstheme="minorHAnsi"/>
        </w:rPr>
        <w:t xml:space="preserve">_ 5. Very </w:t>
      </w:r>
      <w:r w:rsidR="008F1121">
        <w:rPr>
          <w:rFonts w:cstheme="minorHAnsi"/>
        </w:rPr>
        <w:t>often</w:t>
      </w:r>
    </w:p>
    <w:p xmlns:wp14="http://schemas.microsoft.com/office/word/2010/wordml" w:rsidR="00464F89" w:rsidP="008D05AC" w:rsidRDefault="00464F89" w14:paraId="0E27B00A" wp14:textId="77777777">
      <w:pPr>
        <w:widowControl w:val="0"/>
        <w:spacing w:after="0" w:line="240" w:lineRule="auto"/>
        <w:rPr>
          <w:rFonts w:cstheme="minorHAnsi"/>
        </w:rPr>
      </w:pPr>
    </w:p>
    <w:p xmlns:wp14="http://schemas.microsoft.com/office/word/2010/wordml" w:rsidRPr="00464F89" w:rsidR="008F1121" w:rsidP="7FF0849E" w:rsidRDefault="008F1121" w14:paraId="077F0762" wp14:textId="680767B4">
      <w:pPr>
        <w:widowControl w:val="0"/>
        <w:spacing w:after="0" w:line="240" w:lineRule="auto"/>
        <w:rPr>
          <w:rFonts w:cs="Calibri" w:cstheme="minorAscii"/>
        </w:rPr>
      </w:pPr>
      <w:r w:rsidRPr="7FF0849E" w:rsidR="7FF0849E">
        <w:rPr>
          <w:rFonts w:cs="Calibri" w:cstheme="minorAscii"/>
        </w:rPr>
        <w:t>8.  In the past 7 days…  I had trouble planning out the steps of a task.</w:t>
      </w:r>
    </w:p>
    <w:p xmlns:wp14="http://schemas.microsoft.com/office/word/2010/wordml" w:rsidRPr="008D05AC" w:rsidR="008F1121" w:rsidP="008F1121" w:rsidRDefault="008F1121" w14:paraId="7DADA697" wp14:textId="77777777">
      <w:pPr>
        <w:widowControl w:val="0"/>
        <w:tabs>
          <w:tab w:val="left" w:pos="2340"/>
          <w:tab w:val="left" w:pos="4140"/>
          <w:tab w:val="left" w:pos="5850"/>
          <w:tab w:val="left" w:pos="75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1. Never</w:t>
      </w:r>
      <w:r>
        <w:rPr>
          <w:rFonts w:cstheme="minorHAnsi"/>
        </w:rPr>
        <w:tab/>
      </w:r>
      <w:r>
        <w:rPr>
          <w:rFonts w:cstheme="minorHAnsi"/>
        </w:rPr>
        <w:t>_ 2. Rarely</w:t>
      </w:r>
      <w:r>
        <w:rPr>
          <w:rFonts w:cstheme="minorHAnsi"/>
        </w:rPr>
        <w:tab/>
      </w:r>
      <w:r>
        <w:rPr>
          <w:rFonts w:cstheme="minorHAnsi"/>
        </w:rPr>
        <w:t>_ 3. Sometimes</w:t>
      </w:r>
      <w:r>
        <w:rPr>
          <w:rFonts w:cstheme="minorHAnsi"/>
        </w:rPr>
        <w:tab/>
      </w:r>
      <w:r>
        <w:rPr>
          <w:rFonts w:cstheme="minorHAnsi"/>
        </w:rPr>
        <w:t>_ 4. Often</w:t>
      </w:r>
      <w:r>
        <w:rPr>
          <w:rFonts w:cstheme="minorHAnsi"/>
        </w:rPr>
        <w:tab/>
      </w:r>
      <w:r>
        <w:rPr>
          <w:rFonts w:cstheme="minorHAnsi"/>
        </w:rPr>
        <w:t>_ 5. Very often</w:t>
      </w:r>
    </w:p>
    <w:p xmlns:wp14="http://schemas.microsoft.com/office/word/2010/wordml" w:rsidR="008F1121" w:rsidP="008F1121" w:rsidRDefault="008F1121" w14:paraId="60061E4C" wp14:textId="77777777">
      <w:pPr>
        <w:widowControl w:val="0"/>
        <w:spacing w:after="0" w:line="240" w:lineRule="auto"/>
        <w:rPr>
          <w:rFonts w:cstheme="minorHAnsi"/>
        </w:rPr>
      </w:pPr>
    </w:p>
    <w:p xmlns:wp14="http://schemas.microsoft.com/office/word/2010/wordml" w:rsidRPr="00464F89" w:rsidR="008F1121" w:rsidP="7FF0849E" w:rsidRDefault="008F1121" w14:paraId="14810139" wp14:textId="1B2DE310">
      <w:pPr>
        <w:widowControl w:val="0"/>
        <w:spacing w:after="0" w:line="240" w:lineRule="auto"/>
        <w:rPr>
          <w:rFonts w:cs="Calibri" w:cstheme="minorAscii"/>
        </w:rPr>
      </w:pPr>
      <w:r w:rsidRPr="7FF0849E" w:rsidR="7FF0849E">
        <w:rPr>
          <w:rFonts w:cs="Calibri" w:cstheme="minorAscii"/>
        </w:rPr>
        <w:t>9.  In the past 7 days… I have had to work harder than usual to express myself clearly.</w:t>
      </w:r>
    </w:p>
    <w:p xmlns:wp14="http://schemas.microsoft.com/office/word/2010/wordml" w:rsidRPr="008D05AC" w:rsidR="008F1121" w:rsidP="008F1121" w:rsidRDefault="008F1121" w14:paraId="3C1662E9" wp14:textId="77777777">
      <w:pPr>
        <w:widowControl w:val="0"/>
        <w:tabs>
          <w:tab w:val="left" w:pos="2340"/>
          <w:tab w:val="left" w:pos="4140"/>
          <w:tab w:val="left" w:pos="5850"/>
          <w:tab w:val="left" w:pos="75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1. Never</w:t>
      </w:r>
      <w:r>
        <w:rPr>
          <w:rFonts w:cstheme="minorHAnsi"/>
        </w:rPr>
        <w:tab/>
      </w:r>
      <w:r>
        <w:rPr>
          <w:rFonts w:cstheme="minorHAnsi"/>
        </w:rPr>
        <w:t>_ 2. Rarely</w:t>
      </w:r>
      <w:r>
        <w:rPr>
          <w:rFonts w:cstheme="minorHAnsi"/>
        </w:rPr>
        <w:tab/>
      </w:r>
      <w:r>
        <w:rPr>
          <w:rFonts w:cstheme="minorHAnsi"/>
        </w:rPr>
        <w:t>_ 3. Sometimes</w:t>
      </w:r>
      <w:r>
        <w:rPr>
          <w:rFonts w:cstheme="minorHAnsi"/>
        </w:rPr>
        <w:tab/>
      </w:r>
      <w:r>
        <w:rPr>
          <w:rFonts w:cstheme="minorHAnsi"/>
        </w:rPr>
        <w:t>_ 4. Often</w:t>
      </w:r>
      <w:r>
        <w:rPr>
          <w:rFonts w:cstheme="minorHAnsi"/>
        </w:rPr>
        <w:tab/>
      </w:r>
      <w:r>
        <w:rPr>
          <w:rFonts w:cstheme="minorHAnsi"/>
        </w:rPr>
        <w:t>_ 5. Very often</w:t>
      </w:r>
    </w:p>
    <w:p xmlns:wp14="http://schemas.microsoft.com/office/word/2010/wordml" w:rsidR="008F1121" w:rsidP="008F1121" w:rsidRDefault="008F1121" w14:paraId="44EAFD9C" wp14:textId="77777777">
      <w:pPr>
        <w:widowControl w:val="0"/>
        <w:spacing w:after="0" w:line="240" w:lineRule="auto"/>
        <w:rPr>
          <w:rFonts w:cstheme="minorHAnsi"/>
        </w:rPr>
      </w:pPr>
    </w:p>
    <w:p xmlns:wp14="http://schemas.microsoft.com/office/word/2010/wordml" w:rsidRPr="00464F89" w:rsidR="008F1121" w:rsidP="7FF0849E" w:rsidRDefault="008F1121" w14:paraId="2769665B" wp14:textId="02CC5541">
      <w:pPr>
        <w:widowControl w:val="0"/>
        <w:spacing w:after="0" w:line="240" w:lineRule="auto"/>
        <w:rPr>
          <w:rFonts w:cs="Calibri" w:cstheme="minorAscii"/>
        </w:rPr>
      </w:pPr>
      <w:r w:rsidRPr="7FF0849E" w:rsidR="7FF0849E">
        <w:rPr>
          <w:rFonts w:cs="Calibri" w:cstheme="minorAscii"/>
        </w:rPr>
        <w:t>10.  In the past 7 days…  I have had trouble finding the right word(s) to express myself.</w:t>
      </w:r>
    </w:p>
    <w:p xmlns:wp14="http://schemas.microsoft.com/office/word/2010/wordml" w:rsidRPr="008D05AC" w:rsidR="008F1121" w:rsidP="008F1121" w:rsidRDefault="008F1121" w14:paraId="5B78CB08" wp14:textId="77777777">
      <w:pPr>
        <w:widowControl w:val="0"/>
        <w:tabs>
          <w:tab w:val="left" w:pos="2340"/>
          <w:tab w:val="left" w:pos="4140"/>
          <w:tab w:val="left" w:pos="5850"/>
          <w:tab w:val="left" w:pos="75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1. Never</w:t>
      </w:r>
      <w:r>
        <w:rPr>
          <w:rFonts w:cstheme="minorHAnsi"/>
        </w:rPr>
        <w:tab/>
      </w:r>
      <w:r>
        <w:rPr>
          <w:rFonts w:cstheme="minorHAnsi"/>
        </w:rPr>
        <w:t>_ 2. Rarely</w:t>
      </w:r>
      <w:r>
        <w:rPr>
          <w:rFonts w:cstheme="minorHAnsi"/>
        </w:rPr>
        <w:tab/>
      </w:r>
      <w:r>
        <w:rPr>
          <w:rFonts w:cstheme="minorHAnsi"/>
        </w:rPr>
        <w:t>_ 3. Sometimes</w:t>
      </w:r>
      <w:r>
        <w:rPr>
          <w:rFonts w:cstheme="minorHAnsi"/>
        </w:rPr>
        <w:tab/>
      </w:r>
      <w:r>
        <w:rPr>
          <w:rFonts w:cstheme="minorHAnsi"/>
        </w:rPr>
        <w:t>_ 4. Often</w:t>
      </w:r>
      <w:r>
        <w:rPr>
          <w:rFonts w:cstheme="minorHAnsi"/>
        </w:rPr>
        <w:tab/>
      </w:r>
      <w:r>
        <w:rPr>
          <w:rFonts w:cstheme="minorHAnsi"/>
        </w:rPr>
        <w:t>_ 5. Very often</w:t>
      </w:r>
    </w:p>
    <w:p xmlns:wp14="http://schemas.microsoft.com/office/word/2010/wordml" w:rsidR="008F1121" w:rsidP="008D05AC" w:rsidRDefault="008F1121" w14:paraId="4B94D5A5" wp14:textId="77777777">
      <w:pPr>
        <w:widowControl w:val="0"/>
        <w:spacing w:after="0" w:line="240" w:lineRule="auto"/>
        <w:rPr>
          <w:rFonts w:cstheme="minorHAnsi"/>
        </w:rPr>
      </w:pPr>
    </w:p>
    <w:p xmlns:wp14="http://schemas.microsoft.com/office/word/2010/wordml" w:rsidR="00775020" w:rsidP="008D05AC" w:rsidRDefault="00775020" w14:paraId="3DEEC669" wp14:textId="77777777">
      <w:pPr>
        <w:widowControl w:val="0"/>
        <w:spacing w:after="0" w:line="240" w:lineRule="auto"/>
        <w:rPr>
          <w:rFonts w:cstheme="minorHAnsi"/>
        </w:rPr>
      </w:pPr>
    </w:p>
    <w:p xmlns:wp14="http://schemas.microsoft.com/office/word/2010/wordml" w:rsidR="001B030F" w:rsidRDefault="001B030F" w14:paraId="3656B9AB" wp14:textId="77777777">
      <w:pPr>
        <w:rPr>
          <w:rFonts w:cstheme="minorHAnsi"/>
        </w:rPr>
      </w:pPr>
      <w:r>
        <w:rPr>
          <w:rFonts w:cstheme="minorHAnsi"/>
        </w:rPr>
        <w:br w:type="page"/>
      </w:r>
    </w:p>
    <w:p xmlns:wp14="http://schemas.microsoft.com/office/word/2010/wordml" w:rsidR="008D05AC" w:rsidP="008D05AC" w:rsidRDefault="00775020" w14:paraId="7533B424" wp14:textId="77777777">
      <w:pPr>
        <w:widowControl w:val="0"/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 xml:space="preserve">Notes: </w:t>
      </w:r>
    </w:p>
    <w:p xmlns:wp14="http://schemas.microsoft.com/office/word/2010/wordml" w:rsidR="008D05AC" w:rsidP="008D05AC" w:rsidRDefault="008D05AC" w14:paraId="709CBDE3" wp14:textId="77777777">
      <w:pPr>
        <w:widowControl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Items were derived </w:t>
      </w:r>
      <w:r w:rsidR="008F1121">
        <w:rPr>
          <w:rFonts w:cstheme="minorHAnsi"/>
        </w:rPr>
        <w:t>f</w:t>
      </w:r>
      <w:r>
        <w:rPr>
          <w:rFonts w:cstheme="minorHAnsi"/>
        </w:rPr>
        <w:t xml:space="preserve">rom the PROMIS/NQ item banks available at </w:t>
      </w:r>
      <w:r w:rsidRPr="001B030F" w:rsidR="008F1121">
        <w:rPr>
          <w:rFonts w:cstheme="minorHAnsi"/>
        </w:rPr>
        <w:t>www.assessmentcenter.net</w:t>
      </w:r>
    </w:p>
    <w:p xmlns:wp14="http://schemas.microsoft.com/office/word/2010/wordml" w:rsidR="008F1121" w:rsidP="008D05AC" w:rsidRDefault="008F1121" w14:paraId="45FB0818" wp14:textId="77777777">
      <w:pPr>
        <w:widowControl w:val="0"/>
        <w:spacing w:after="0" w:line="240" w:lineRule="auto"/>
        <w:rPr>
          <w:rFonts w:cstheme="minorHAnsi"/>
        </w:rPr>
      </w:pPr>
    </w:p>
    <w:p xmlns:wp14="http://schemas.microsoft.com/office/word/2010/wordml" w:rsidR="008F1121" w:rsidP="001B030F" w:rsidRDefault="008F1121" w14:paraId="79224C06" wp14:textId="77777777">
      <w:pPr>
        <w:widowControl w:val="0"/>
        <w:spacing w:after="0" w:line="240" w:lineRule="auto"/>
        <w:rPr>
          <w:rFonts w:cstheme="minorHAnsi"/>
        </w:rPr>
      </w:pPr>
      <w:r>
        <w:rPr>
          <w:rFonts w:cstheme="minorHAnsi"/>
        </w:rPr>
        <w:t>Scoring is similar to PROMIS measures, with calculation of a total raw (sum) score and a normalized t-score.</w:t>
      </w:r>
      <w:r w:rsidR="001B030F">
        <w:rPr>
          <w:rFonts w:cstheme="minorHAnsi"/>
        </w:rPr>
        <w:t xml:space="preserve"> </w:t>
      </w:r>
      <w:r w:rsidRPr="001B030F" w:rsidR="001B030F">
        <w:rPr>
          <w:rFonts w:cstheme="minorHAnsi"/>
        </w:rPr>
        <w:t>The MISCI is scored by summing the 10 response scores. The first 6 items are positively worded and reflect perceived cognitive abilities and the last 4 items are negatively worded and reflect perceived cognitive difficulties. The same scoring metric is used for both response scales; however, the scores on items 7-10 must be reverse-coded prior to summing the responses to generate the total score due to the negative wording of these items. The possible raw score range is 10-50, with higher scores indicating better perceived cognitive functioning (i.e., lower impairment).</w:t>
      </w:r>
    </w:p>
    <w:p xmlns:wp14="http://schemas.microsoft.com/office/word/2010/wordml" w:rsidR="008D05AC" w:rsidP="008D05AC" w:rsidRDefault="008D05AC" w14:paraId="049F31CB" wp14:textId="77777777">
      <w:pPr>
        <w:widowControl w:val="0"/>
        <w:spacing w:after="0" w:line="240" w:lineRule="auto"/>
        <w:rPr>
          <w:rFonts w:cstheme="minorHAnsi"/>
        </w:rPr>
      </w:pPr>
    </w:p>
    <w:p xmlns:wp14="http://schemas.microsoft.com/office/word/2010/wordml" w:rsidR="00775020" w:rsidP="008D05AC" w:rsidRDefault="00775020" w14:paraId="24381643" wp14:textId="77777777">
      <w:pPr>
        <w:widowControl w:val="0"/>
        <w:spacing w:after="0" w:line="240" w:lineRule="auto"/>
        <w:rPr>
          <w:rFonts w:cstheme="minorHAnsi"/>
        </w:rPr>
      </w:pPr>
      <w:r>
        <w:rPr>
          <w:rFonts w:cstheme="minorHAnsi"/>
        </w:rPr>
        <w:t>Reference:</w:t>
      </w:r>
    </w:p>
    <w:p xmlns:wp14="http://schemas.microsoft.com/office/word/2010/wordml" w:rsidR="00775020" w:rsidP="7FF0849E" w:rsidRDefault="008D05AC" w14:paraId="7CE8790C" wp14:textId="77777777">
      <w:pPr>
        <w:widowControl w:val="0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7FF0849E">
        <w:rPr>
          <w:rFonts w:ascii="Calibri" w:hAnsi="Calibri" w:eastAsia="Calibri" w:cs="Calibri" w:asciiTheme="minorAscii" w:hAnsiTheme="minorAscii" w:eastAsiaTheme="minorAscii" w:cstheme="minorAscii"/>
          <w:color w:val="303030"/>
          <w:sz w:val="20"/>
          <w:szCs w:val="20"/>
          <w:shd w:val="clear" w:color="auto" w:fill="FFFFFF"/>
        </w:rPr>
        <w:t xml:space="preserve">Kratz AL, Schilling SG, </w:t>
      </w:r>
      <w:proofErr w:type="spellStart"/>
      <w:r w:rsidRPr="7FF0849E">
        <w:rPr>
          <w:rFonts w:ascii="Calibri" w:hAnsi="Calibri" w:eastAsia="Calibri" w:cs="Calibri" w:asciiTheme="minorAscii" w:hAnsiTheme="minorAscii" w:eastAsiaTheme="minorAscii" w:cstheme="minorAscii"/>
          <w:color w:val="303030"/>
          <w:sz w:val="20"/>
          <w:szCs w:val="20"/>
          <w:shd w:val="clear" w:color="auto" w:fill="FFFFFF"/>
        </w:rPr>
        <w:t>Goesling</w:t>
      </w:r>
      <w:proofErr w:type="spellEnd"/>
      <w:r w:rsidRPr="7FF0849E">
        <w:rPr>
          <w:rFonts w:ascii="Calibri" w:hAnsi="Calibri" w:eastAsia="Calibri" w:cs="Calibri" w:asciiTheme="minorAscii" w:hAnsiTheme="minorAscii" w:eastAsiaTheme="minorAscii" w:cstheme="minorAscii"/>
          <w:color w:val="303030"/>
          <w:sz w:val="20"/>
          <w:szCs w:val="20"/>
          <w:shd w:val="clear" w:color="auto" w:fill="FFFFFF"/>
        </w:rPr>
        <w:t xml:space="preserve"> J, Williams DA. Development and initial validation of a brief self-report measure of cognitive dysfunction in fibromyalgia. </w:t>
      </w:r>
      <w:r w:rsidRPr="7FF0849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303030"/>
          <w:sz w:val="20"/>
          <w:szCs w:val="20"/>
        </w:rPr>
        <w:t>J Pain</w:t>
      </w:r>
      <w:r w:rsidRPr="7FF0849E">
        <w:rPr>
          <w:rFonts w:ascii="Calibri" w:hAnsi="Calibri" w:eastAsia="Calibri" w:cs="Calibri" w:asciiTheme="minorAscii" w:hAnsiTheme="minorAscii" w:eastAsiaTheme="minorAscii" w:cstheme="minorAscii"/>
          <w:color w:val="303030"/>
          <w:sz w:val="20"/>
          <w:szCs w:val="20"/>
          <w:shd w:val="clear" w:color="auto" w:fill="FFFFFF"/>
        </w:rPr>
        <w:t>. 2015;16(6):527-536. doi:10.1016/j.jpain.2015.02.008</w:t>
      </w:r>
    </w:p>
    <w:sectPr w:rsidR="00775020">
      <w:headerReference w:type="default" r:id="rId7"/>
      <w:foot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165543" w:rsidP="00D627AC" w:rsidRDefault="00165543" w14:paraId="53128261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165543" w:rsidP="00D627AC" w:rsidRDefault="00165543" w14:paraId="62486C05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D627AC" w:rsidP="00D627AC" w:rsidRDefault="00D627AC" w14:paraId="2587436A" wp14:textId="77777777">
    <w:pPr>
      <w:pStyle w:val="Footer"/>
      <w:tabs>
        <w:tab w:val="clear" w:pos="4680"/>
      </w:tabs>
    </w:pPr>
    <w:r>
      <w:tab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1B030F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1B030F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165543" w:rsidP="00D627AC" w:rsidRDefault="00165543" w14:paraId="4101652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165543" w:rsidP="00D627AC" w:rsidRDefault="00165543" w14:paraId="4B99056E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Pr="00666DFA" w:rsidR="00D627AC" w:rsidP="00D627AC" w:rsidRDefault="008D05AC" w14:paraId="5AEB6DAA" wp14:textId="77777777">
    <w:pPr>
      <w:tabs>
        <w:tab w:val="left" w:pos="7200"/>
      </w:tabs>
    </w:pPr>
    <w:bookmarkStart w:name="OLE_LINK2" w:id="1"/>
    <w:r w:rsidRPr="008D05AC">
      <w:rPr>
        <w:rFonts w:cstheme="minorHAnsi"/>
        <w:i/>
        <w:iCs/>
        <w:sz w:val="32"/>
        <w:szCs w:val="32"/>
      </w:rPr>
      <w:t>Multidimensional Inventory of Subjectiv</w:t>
    </w:r>
    <w:r>
      <w:rPr>
        <w:rFonts w:cstheme="minorHAnsi"/>
        <w:i/>
        <w:iCs/>
        <w:sz w:val="32"/>
        <w:szCs w:val="32"/>
      </w:rPr>
      <w:t xml:space="preserve">e Cognitive Impairment (MISCI) </w:t>
    </w:r>
    <w:r w:rsidRPr="00666DFA" w:rsidR="00D627AC">
      <w:t>[Study Name/ID pre-filled]</w:t>
    </w:r>
    <w:r w:rsidRPr="00666DFA" w:rsidR="00D627AC">
      <w:tab/>
    </w:r>
    <w:r w:rsidRPr="00666DFA" w:rsidR="00D627AC">
      <w:t>Site Name:</w:t>
    </w:r>
  </w:p>
  <w:bookmarkEnd w:id="1"/>
  <w:p xmlns:wp14="http://schemas.microsoft.com/office/word/2010/wordml" w:rsidRPr="00D627AC" w:rsidR="00D627AC" w:rsidP="00D627AC" w:rsidRDefault="00D627AC" w14:paraId="1623BE22" wp14:textId="77777777">
    <w:pPr>
      <w:tabs>
        <w:tab w:val="left" w:pos="7200"/>
      </w:tabs>
    </w:pPr>
    <w:r w:rsidRPr="00666DFA">
      <w:tab/>
    </w:r>
    <w:r w:rsidRPr="00666DFA">
      <w:t>Subject ID:</w:t>
    </w:r>
    <w:r w:rsidRPr="00D627A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D1222"/>
    <w:multiLevelType w:val="hybridMultilevel"/>
    <w:tmpl w:val="34C00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54C56"/>
    <w:multiLevelType w:val="hybridMultilevel"/>
    <w:tmpl w:val="A5985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C"/>
    <w:rsid w:val="00002B3F"/>
    <w:rsid w:val="00165543"/>
    <w:rsid w:val="001B030F"/>
    <w:rsid w:val="001F3D7E"/>
    <w:rsid w:val="002515C3"/>
    <w:rsid w:val="002A2A7E"/>
    <w:rsid w:val="00316EB5"/>
    <w:rsid w:val="00345FC3"/>
    <w:rsid w:val="00376420"/>
    <w:rsid w:val="003A549D"/>
    <w:rsid w:val="003A6FC4"/>
    <w:rsid w:val="00407035"/>
    <w:rsid w:val="004158D8"/>
    <w:rsid w:val="00464F89"/>
    <w:rsid w:val="004940A8"/>
    <w:rsid w:val="004A5714"/>
    <w:rsid w:val="004D32B6"/>
    <w:rsid w:val="006E1824"/>
    <w:rsid w:val="00771921"/>
    <w:rsid w:val="00775020"/>
    <w:rsid w:val="007D1B4D"/>
    <w:rsid w:val="007E0476"/>
    <w:rsid w:val="00884AE9"/>
    <w:rsid w:val="008B4BA4"/>
    <w:rsid w:val="008D05AC"/>
    <w:rsid w:val="008F1121"/>
    <w:rsid w:val="00966D20"/>
    <w:rsid w:val="009A0FCF"/>
    <w:rsid w:val="00A80C33"/>
    <w:rsid w:val="00BC2FE8"/>
    <w:rsid w:val="00BD66AE"/>
    <w:rsid w:val="00BF30D7"/>
    <w:rsid w:val="00C62123"/>
    <w:rsid w:val="00CE3E31"/>
    <w:rsid w:val="00D627AC"/>
    <w:rsid w:val="00DC4C50"/>
    <w:rsid w:val="00E8163C"/>
    <w:rsid w:val="00EE3D00"/>
    <w:rsid w:val="00FC08EF"/>
    <w:rsid w:val="00FC2970"/>
    <w:rsid w:val="7FF08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E9FF03"/>
  <w15:chartTrackingRefBased/>
  <w15:docId w15:val="{569E37F3-FD77-4A36-B291-92ADDA6E585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627AC"/>
  </w:style>
  <w:style w:type="paragraph" w:styleId="Heading1">
    <w:name w:val="heading 1"/>
    <w:basedOn w:val="Header"/>
    <w:next w:val="Normal"/>
    <w:link w:val="Heading1Char"/>
    <w:uiPriority w:val="9"/>
    <w:qFormat/>
    <w:rsid w:val="00D627AC"/>
    <w:pPr>
      <w:jc w:val="center"/>
      <w:outlineLvl w:val="0"/>
    </w:pPr>
    <w:rPr>
      <w:rFonts w:cstheme="minorHAnsi"/>
      <w:i/>
      <w:i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627AC"/>
  </w:style>
  <w:style w:type="paragraph" w:styleId="Footer">
    <w:name w:val="footer"/>
    <w:basedOn w:val="Normal"/>
    <w:link w:val="Foot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627AC"/>
  </w:style>
  <w:style w:type="character" w:styleId="Heading1Char" w:customStyle="1">
    <w:name w:val="Heading 1 Char"/>
    <w:basedOn w:val="DefaultParagraphFont"/>
    <w:link w:val="Heading1"/>
    <w:uiPriority w:val="9"/>
    <w:rsid w:val="00D627AC"/>
    <w:rPr>
      <w:rFonts w:cstheme="minorHAnsi"/>
      <w:i/>
      <w:iCs/>
      <w:sz w:val="32"/>
      <w:szCs w:val="32"/>
    </w:rPr>
  </w:style>
  <w:style w:type="paragraph" w:styleId="ListParagraph">
    <w:name w:val="List Paragraph"/>
    <w:basedOn w:val="Normal"/>
    <w:uiPriority w:val="34"/>
    <w:qFormat/>
    <w:rsid w:val="00D627AC"/>
    <w:pPr>
      <w:ind w:left="720"/>
      <w:contextualSpacing/>
    </w:pPr>
  </w:style>
  <w:style w:type="table" w:styleId="TableGrid">
    <w:name w:val="Table Grid"/>
    <w:basedOn w:val="TableNormal"/>
    <w:uiPriority w:val="39"/>
    <w:rsid w:val="00D627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4940A8"/>
    <w:rPr>
      <w:color w:val="0563C1" w:themeColor="hyperlink"/>
      <w:u w:val="single"/>
    </w:rPr>
  </w:style>
  <w:style w:type="paragraph" w:styleId="Default" w:customStyle="1">
    <w:name w:val="Default"/>
    <w:rsid w:val="00464F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kathy.sward@nurs.utah.edu</dc:creator>
  <keywords/>
  <dc:description/>
  <lastModifiedBy>Andrew Siddons</lastModifiedBy>
  <revision>3</revision>
  <dcterms:created xsi:type="dcterms:W3CDTF">2020-09-15T20:12:00.0000000Z</dcterms:created>
  <dcterms:modified xsi:type="dcterms:W3CDTF">2021-12-20T17:54:30.1970549Z</dcterms:modified>
</coreProperties>
</file>