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C15AA" w14:textId="77777777" w:rsidR="005D2FF3" w:rsidRDefault="005D2FF3" w:rsidP="0032660A">
      <w:r>
        <w:t>2 toddobaad ee u dambeeyay, immisa jeer ayaad ku dhibaatootay dhibaatooyinka soo socda?</w:t>
      </w:r>
    </w:p>
    <w:p w14:paraId="63E7EA2E" w14:textId="77777777" w:rsidR="005D2FF3" w:rsidRDefault="005D2FF3" w:rsidP="00C41AEB">
      <w:pPr>
        <w:pStyle w:val="ListParagraph"/>
        <w:numPr>
          <w:ilvl w:val="0"/>
          <w:numId w:val="2"/>
        </w:numPr>
        <w:spacing w:after="0" w:line="240" w:lineRule="auto"/>
      </w:pPr>
      <w:r>
        <w:t>Dareemidda naxsanaan, walaac, ama xanaaq</w:t>
      </w:r>
    </w:p>
    <w:p w14:paraId="0F09F951" w14:textId="77777777" w:rsidR="00C41AEB" w:rsidRDefault="00C41AEB" w:rsidP="00C41AEB">
      <w:pPr>
        <w:spacing w:after="0" w:line="240" w:lineRule="auto"/>
        <w:ind w:left="720"/>
        <w:rPr>
          <w:sz w:val="20"/>
          <w:szCs w:val="20"/>
        </w:rPr>
      </w:pPr>
      <w:bookmarkStart w:id="0" w:name="_Hlk29899843"/>
      <w:r>
        <w:t>_</w:t>
      </w:r>
      <w:r w:rsidR="005D2FF3">
        <w:t xml:space="preserve"> 0</w:t>
      </w:r>
      <w:r w:rsidRPr="00C41AEB">
        <w:rPr>
          <w:sz w:val="20"/>
          <w:szCs w:val="20"/>
        </w:rPr>
        <w:t xml:space="preserve"> </w:t>
      </w:r>
      <w:r w:rsidRPr="00D46ABC">
        <w:rPr>
          <w:sz w:val="20"/>
          <w:szCs w:val="20"/>
        </w:rPr>
        <w:t>Marnaba</w:t>
      </w:r>
      <w:r>
        <w:rPr>
          <w:sz w:val="20"/>
          <w:szCs w:val="20"/>
        </w:rPr>
        <w:tab/>
      </w:r>
    </w:p>
    <w:p w14:paraId="18A75696" w14:textId="77777777" w:rsidR="00C41AEB" w:rsidRDefault="00C41AEB" w:rsidP="00C41AEB">
      <w:pPr>
        <w:spacing w:after="0" w:line="240" w:lineRule="auto"/>
        <w:ind w:left="720"/>
        <w:rPr>
          <w:sz w:val="20"/>
          <w:szCs w:val="20"/>
        </w:rPr>
      </w:pPr>
      <w:r>
        <w:t>_</w:t>
      </w:r>
      <w:r w:rsidR="005D2FF3">
        <w:t xml:space="preserve"> 1</w:t>
      </w:r>
      <w:r w:rsidRPr="00C41AEB">
        <w:rPr>
          <w:sz w:val="20"/>
          <w:szCs w:val="20"/>
        </w:rPr>
        <w:t xml:space="preserve"> </w:t>
      </w:r>
      <w:r w:rsidRPr="00D46ABC">
        <w:rPr>
          <w:sz w:val="20"/>
          <w:szCs w:val="20"/>
        </w:rPr>
        <w:t>Dhowr maalmood</w:t>
      </w:r>
    </w:p>
    <w:p w14:paraId="6587FD30" w14:textId="77777777" w:rsidR="00C41AEB" w:rsidRDefault="00C41AEB" w:rsidP="00C41AEB">
      <w:pPr>
        <w:spacing w:after="0" w:line="240" w:lineRule="auto"/>
        <w:ind w:left="720"/>
        <w:rPr>
          <w:sz w:val="20"/>
          <w:szCs w:val="20"/>
        </w:rPr>
      </w:pPr>
      <w:r>
        <w:rPr>
          <w:sz w:val="20"/>
          <w:szCs w:val="20"/>
        </w:rPr>
        <w:t>_</w:t>
      </w:r>
      <w:r w:rsidR="005D2FF3">
        <w:t xml:space="preserve"> 2</w:t>
      </w:r>
      <w:r w:rsidRPr="00C41AEB">
        <w:rPr>
          <w:sz w:val="20"/>
          <w:szCs w:val="20"/>
        </w:rPr>
        <w:t xml:space="preserve"> </w:t>
      </w:r>
      <w:r w:rsidRPr="00D46ABC">
        <w:rPr>
          <w:sz w:val="20"/>
          <w:szCs w:val="20"/>
        </w:rPr>
        <w:t>In ka badan kala bar maalmaha</w:t>
      </w:r>
    </w:p>
    <w:p w14:paraId="21740F34" w14:textId="4EA695E6" w:rsidR="005D2FF3" w:rsidRPr="00D46ABC" w:rsidRDefault="00C41AEB" w:rsidP="00C41AEB">
      <w:pPr>
        <w:spacing w:after="0" w:line="240" w:lineRule="auto"/>
        <w:ind w:left="720"/>
        <w:rPr>
          <w:rFonts w:cstheme="minorHAnsi"/>
          <w:sz w:val="20"/>
          <w:szCs w:val="20"/>
        </w:rPr>
      </w:pPr>
      <w:r>
        <w:t>_</w:t>
      </w:r>
      <w:r w:rsidR="005D2FF3">
        <w:t xml:space="preserve"> 3</w:t>
      </w:r>
      <w:r>
        <w:t xml:space="preserve"> </w:t>
      </w:r>
      <w:r w:rsidR="005D2FF3" w:rsidRPr="00D46ABC">
        <w:rPr>
          <w:sz w:val="20"/>
          <w:szCs w:val="20"/>
        </w:rPr>
        <w:t>Ku dhawaad ​​maalin kasta</w:t>
      </w:r>
    </w:p>
    <w:p w14:paraId="7C77FE67" w14:textId="160783A4" w:rsidR="005D2FF3" w:rsidRDefault="005D2FF3" w:rsidP="005D2FF3">
      <w:pPr>
        <w:spacing w:after="0" w:line="240" w:lineRule="auto"/>
        <w:ind w:left="3960" w:firstLine="360"/>
      </w:pPr>
    </w:p>
    <w:bookmarkEnd w:id="0"/>
    <w:p w14:paraId="22679E52" w14:textId="77777777" w:rsidR="005D2FF3" w:rsidRDefault="005D2FF3" w:rsidP="00C41AEB">
      <w:pPr>
        <w:pStyle w:val="ListParagraph"/>
        <w:numPr>
          <w:ilvl w:val="0"/>
          <w:numId w:val="2"/>
        </w:numPr>
        <w:spacing w:after="0" w:line="240" w:lineRule="auto"/>
      </w:pPr>
      <w:r>
        <w:t>Aan awoodin inuu joojiyo ama xakameeyo welwelka</w:t>
      </w:r>
    </w:p>
    <w:p w14:paraId="54E0672E" w14:textId="77777777" w:rsidR="00C41AEB" w:rsidRPr="00C41AEB" w:rsidRDefault="00C41AEB" w:rsidP="00C41AEB">
      <w:pPr>
        <w:spacing w:after="0" w:line="240" w:lineRule="auto"/>
        <w:ind w:left="720"/>
        <w:rPr>
          <w:sz w:val="20"/>
          <w:szCs w:val="20"/>
        </w:rPr>
      </w:pPr>
      <w:r>
        <w:t>_ 0</w:t>
      </w:r>
      <w:r w:rsidRPr="00C41AEB">
        <w:rPr>
          <w:sz w:val="20"/>
          <w:szCs w:val="20"/>
        </w:rPr>
        <w:t xml:space="preserve"> Marnaba</w:t>
      </w:r>
      <w:r w:rsidRPr="00C41AEB">
        <w:rPr>
          <w:sz w:val="20"/>
          <w:szCs w:val="20"/>
        </w:rPr>
        <w:tab/>
      </w:r>
    </w:p>
    <w:p w14:paraId="3FE324D4" w14:textId="77777777" w:rsidR="00C41AEB" w:rsidRPr="00C41AEB" w:rsidRDefault="00C41AEB" w:rsidP="00C41AEB">
      <w:pPr>
        <w:spacing w:after="0" w:line="240" w:lineRule="auto"/>
        <w:ind w:left="720"/>
        <w:rPr>
          <w:sz w:val="20"/>
          <w:szCs w:val="20"/>
        </w:rPr>
      </w:pPr>
      <w:r>
        <w:t>_ 1</w:t>
      </w:r>
      <w:r w:rsidRPr="00C41AEB">
        <w:rPr>
          <w:sz w:val="20"/>
          <w:szCs w:val="20"/>
        </w:rPr>
        <w:t xml:space="preserve"> Dhowr maalmood</w:t>
      </w:r>
    </w:p>
    <w:p w14:paraId="0808C00C" w14:textId="77777777" w:rsidR="00C41AEB" w:rsidRPr="00C41AEB" w:rsidRDefault="00C41AEB" w:rsidP="00C41AEB">
      <w:pPr>
        <w:spacing w:after="0" w:line="240" w:lineRule="auto"/>
        <w:ind w:left="720"/>
        <w:rPr>
          <w:sz w:val="20"/>
          <w:szCs w:val="20"/>
        </w:rPr>
      </w:pPr>
      <w:r w:rsidRPr="00C41AEB">
        <w:rPr>
          <w:sz w:val="20"/>
          <w:szCs w:val="20"/>
        </w:rPr>
        <w:t>_</w:t>
      </w:r>
      <w:r>
        <w:t xml:space="preserve"> 2</w:t>
      </w:r>
      <w:r w:rsidRPr="00C41AEB">
        <w:rPr>
          <w:sz w:val="20"/>
          <w:szCs w:val="20"/>
        </w:rPr>
        <w:t xml:space="preserve"> In ka badan kala bar maalmaha</w:t>
      </w:r>
    </w:p>
    <w:p w14:paraId="52BC3678" w14:textId="77777777" w:rsidR="00C41AEB" w:rsidRPr="00C41AEB" w:rsidRDefault="00C41AEB" w:rsidP="00C41AEB">
      <w:pPr>
        <w:spacing w:after="0" w:line="240" w:lineRule="auto"/>
        <w:ind w:left="720"/>
        <w:rPr>
          <w:rFonts w:cstheme="minorHAnsi"/>
          <w:sz w:val="20"/>
          <w:szCs w:val="20"/>
        </w:rPr>
      </w:pPr>
      <w:r>
        <w:t xml:space="preserve">_ 3 </w:t>
      </w:r>
      <w:r w:rsidRPr="00C41AEB">
        <w:rPr>
          <w:sz w:val="20"/>
          <w:szCs w:val="20"/>
        </w:rPr>
        <w:t>Ku dhawaad ​​maalin kasta</w:t>
      </w:r>
    </w:p>
    <w:p w14:paraId="29AC5368" w14:textId="34EAF7F1" w:rsidR="00C41AEB" w:rsidRDefault="00C41AEB"/>
    <w:p w14:paraId="0FAF92F5" w14:textId="5C1195CA" w:rsidR="00CD3163" w:rsidRDefault="00B86B10" w:rsidP="00CD3163">
      <w:pPr>
        <w:spacing w:after="0" w:line="240" w:lineRule="auto"/>
      </w:pPr>
      <w:r>
        <w:t xml:space="preserve">(Sumada xafiiska: </w:t>
      </w:r>
      <w:r>
        <w:rPr>
          <w:b/>
        </w:rPr>
        <w:t>Wadarta buundada T</w:t>
      </w:r>
      <w:r>
        <w:t>____ = ____ + ____ + ____ )</w:t>
      </w:r>
    </w:p>
    <w:p w14:paraId="5DA56BB6" w14:textId="3E5A1CFC" w:rsidR="00B86B10" w:rsidRDefault="00B86B10" w:rsidP="00CD3163">
      <w:pPr>
        <w:spacing w:after="0" w:line="240" w:lineRule="auto"/>
      </w:pPr>
    </w:p>
    <w:p w14:paraId="3EEE3B5B" w14:textId="77777777" w:rsidR="00D804F2" w:rsidRPr="00B86B10" w:rsidRDefault="00D804F2" w:rsidP="00D804F2">
      <w:pPr>
        <w:spacing w:after="0" w:line="240" w:lineRule="auto"/>
        <w:rPr>
          <w:sz w:val="18"/>
          <w:szCs w:val="18"/>
        </w:rPr>
      </w:pPr>
      <w:r>
        <w:rPr>
          <w:sz w:val="18"/>
        </w:rPr>
        <w:t>Waxaa diyaariyay Drs. Robert L. Spitzer, Janet B.W. Williams, Kurt Kroenke iyo shaqaalaha ay wada shaqeeyaan, oo ay siiyeen deeq waxbarasho Pfizer Inc. Wax ogolaansho ah looma baahna oo sii badinta ah, turjubaada ah, soo dhigitaanka ama qaybinta ah.</w:t>
      </w:r>
    </w:p>
    <w:p w14:paraId="2216D42D" w14:textId="77777777" w:rsidR="00D804F2" w:rsidRDefault="00D804F2" w:rsidP="00CD3163">
      <w:pPr>
        <w:spacing w:after="0" w:line="240" w:lineRule="auto"/>
      </w:pPr>
    </w:p>
    <w:p w14:paraId="321CDF89" w14:textId="77777777" w:rsidR="00D804F2" w:rsidRDefault="00D804F2">
      <w:r>
        <w:br w:type="page"/>
      </w:r>
    </w:p>
    <w:p w14:paraId="1E1D36C0" w14:textId="77777777" w:rsidR="00D804F2" w:rsidRDefault="00D804F2" w:rsidP="00B86B10">
      <w:pPr>
        <w:spacing w:after="0" w:line="240" w:lineRule="auto"/>
      </w:pPr>
      <w:r>
        <w:lastRenderedPageBreak/>
        <w:t>Fiiro gaar ah</w:t>
      </w:r>
    </w:p>
    <w:p w14:paraId="47372B06" w14:textId="57D2EA18" w:rsidR="00D804F2" w:rsidRDefault="00D804F2" w:rsidP="00D804F2">
      <w:pPr>
        <w:pStyle w:val="ListParagraph"/>
        <w:numPr>
          <w:ilvl w:val="0"/>
          <w:numId w:val="3"/>
        </w:numPr>
        <w:spacing w:after="0" w:line="240" w:lineRule="auto"/>
      </w:pPr>
      <w:r>
        <w:t>GAD-7 wadarta dhibcaha waxaa lagu helaa iyadoo lagu darayo dhibcaha mid kasta oo ka mid ah shayada (qiyaastii suurtagalka ahayd 0 ilaa 21)</w:t>
      </w:r>
    </w:p>
    <w:p w14:paraId="3F9095BF" w14:textId="192BEC60" w:rsidR="00D804F2" w:rsidRDefault="00D804F2" w:rsidP="00D804F2">
      <w:pPr>
        <w:pStyle w:val="ListParagraph"/>
        <w:numPr>
          <w:ilvl w:val="0"/>
          <w:numId w:val="3"/>
        </w:numPr>
        <w:spacing w:after="0" w:line="240" w:lineRule="auto"/>
      </w:pPr>
      <w:r>
        <w:t>Dhibcaha 5-9 (fudud), 10-14 (dhexdhexaad ah), iyo 15-21 (daran) waxay u taagan yihiin heerarka walaaca fudud, dhexdhexaadka ah, iyo ba'an. Isticmaalka dhibcaha bilowga ee 10, GAD-7 waxay leedahay dareenka 89% iyo gaar ahaan 82% ee xanuunka guud ee walaaca Waa mid dhexdhexaad ah oo ku fiican baaritaanka saddexda cudur ee kale ee walaaca caadiga ah - xanuunka argagaxa (dareenka 74%, gaar ahaan 81%), xanuunka walaaca bulshada (dareenka 72%, gaar ahaan 80%), iyo xanuunka jahwareerka kadib (dareenka 66%, warwarka dambe 81%).</w:t>
      </w:r>
    </w:p>
    <w:p w14:paraId="1E1F3E64" w14:textId="77777777" w:rsidR="00D804F2" w:rsidRDefault="00D804F2" w:rsidP="00B86B10">
      <w:pPr>
        <w:spacing w:after="0" w:line="240" w:lineRule="auto"/>
      </w:pPr>
    </w:p>
    <w:p w14:paraId="49BAE82A" w14:textId="3B084476" w:rsidR="00D804F2" w:rsidRPr="00D804F2" w:rsidRDefault="00D804F2" w:rsidP="00B86B10">
      <w:pPr>
        <w:spacing w:after="0" w:line="240" w:lineRule="auto"/>
      </w:pPr>
      <w:r>
        <w:t>Tixraaca</w:t>
      </w:r>
    </w:p>
    <w:p w14:paraId="349D835C" w14:textId="510F0EE3" w:rsidR="00A614E9" w:rsidRPr="00D804F2" w:rsidRDefault="00A614E9" w:rsidP="00B86B10">
      <w:pPr>
        <w:spacing w:after="0" w:line="240" w:lineRule="auto"/>
      </w:pPr>
      <w:r>
        <w:t>Spitzer RL, Kroenke K, Williams JBW, Löwe B. Cabbir Kooban oo lagu Qiimeynayo Xanuunka Walaaca Guud: GAD-7. Arch Intern Med. 2006;166(10):1092–1097.</w:t>
      </w:r>
    </w:p>
    <w:sectPr w:rsidR="00A614E9" w:rsidRPr="00D804F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2F852" w14:textId="77777777" w:rsidR="00A47750" w:rsidRDefault="00A47750" w:rsidP="00D627AC">
      <w:pPr>
        <w:spacing w:after="0" w:line="240" w:lineRule="auto"/>
      </w:pPr>
      <w:r>
        <w:separator/>
      </w:r>
    </w:p>
  </w:endnote>
  <w:endnote w:type="continuationSeparator" w:id="0">
    <w:p w14:paraId="4CC7B419" w14:textId="77777777" w:rsidR="00A47750" w:rsidRDefault="00A47750" w:rsidP="00D6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A813" w14:textId="5625E9CC" w:rsidR="00DB3781" w:rsidRDefault="00DB3781" w:rsidP="00DB3781">
    <w:pPr>
      <w:pStyle w:val="Footer"/>
      <w:tabs>
        <w:tab w:val="clear" w:pos="4680"/>
      </w:tabs>
      <w:jc w:val="right"/>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499D9F84" w14:textId="33533BEC" w:rsidR="00D627AC" w:rsidRPr="002C3E2F" w:rsidRDefault="00D627AC" w:rsidP="00D627AC">
    <w:pPr>
      <w:pStyle w:val="Footer"/>
      <w:tabs>
        <w:tab w:val="clear" w:pos="4680"/>
      </w:tabs>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97FE8" w14:textId="77777777" w:rsidR="00A47750" w:rsidRDefault="00A47750" w:rsidP="00D627AC">
      <w:pPr>
        <w:spacing w:after="0" w:line="240" w:lineRule="auto"/>
      </w:pPr>
      <w:r>
        <w:separator/>
      </w:r>
    </w:p>
  </w:footnote>
  <w:footnote w:type="continuationSeparator" w:id="0">
    <w:p w14:paraId="78B5662F" w14:textId="77777777" w:rsidR="00A47750" w:rsidRDefault="00A47750" w:rsidP="00D6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673D" w14:textId="28072389" w:rsidR="00D627AC" w:rsidRPr="00586465" w:rsidRDefault="00D627AC" w:rsidP="00D627AC">
    <w:pPr>
      <w:pStyle w:val="Heading1"/>
    </w:pPr>
    <w:r w:rsidRPr="00586465">
      <w:t>Generalized Anxiety Disorder-7 (GAD</w:t>
    </w:r>
    <w:r w:rsidR="0086727B">
      <w:t>2</w:t>
    </w:r>
    <w:r w:rsidRPr="00586465">
      <w:t xml:space="preserve">) </w:t>
    </w:r>
  </w:p>
  <w:p w14:paraId="69798326" w14:textId="77777777" w:rsidR="00D627AC" w:rsidRPr="00586465" w:rsidRDefault="00D627AC" w:rsidP="00D627AC">
    <w:pPr>
      <w:tabs>
        <w:tab w:val="left" w:pos="7200"/>
      </w:tabs>
    </w:pPr>
    <w:bookmarkStart w:id="1" w:name="OLE_LINK2"/>
    <w:r w:rsidRPr="00586465">
      <w:t>[Study Name/ID pre-filled]</w:t>
    </w:r>
    <w:r w:rsidRPr="00586465">
      <w:tab/>
      <w:t>Site Name:</w:t>
    </w:r>
  </w:p>
  <w:bookmarkEnd w:id="1"/>
  <w:p w14:paraId="75A92989" w14:textId="77777777" w:rsidR="00D627AC" w:rsidRPr="00586465" w:rsidRDefault="00D627AC" w:rsidP="00D627AC">
    <w:pPr>
      <w:tabs>
        <w:tab w:val="left" w:pos="7200"/>
      </w:tabs>
    </w:pPr>
    <w:r w:rsidRPr="00586465">
      <w:tab/>
      <w:t xml:space="preserve">Subject ID: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5E74"/>
    <w:multiLevelType w:val="hybridMultilevel"/>
    <w:tmpl w:val="5C6AB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431928"/>
    <w:multiLevelType w:val="hybridMultilevel"/>
    <w:tmpl w:val="A7BC79FA"/>
    <w:lvl w:ilvl="0" w:tplc="C3BA7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154C56"/>
    <w:multiLevelType w:val="hybridMultilevel"/>
    <w:tmpl w:val="A598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45731">
    <w:abstractNumId w:val="2"/>
  </w:num>
  <w:num w:numId="2" w16cid:durableId="1730878571">
    <w:abstractNumId w:val="0"/>
  </w:num>
  <w:num w:numId="3" w16cid:durableId="1620918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AC"/>
    <w:rsid w:val="00002B3F"/>
    <w:rsid w:val="00092296"/>
    <w:rsid w:val="001C19B3"/>
    <w:rsid w:val="00202E60"/>
    <w:rsid w:val="002A083D"/>
    <w:rsid w:val="002C3E2F"/>
    <w:rsid w:val="00323921"/>
    <w:rsid w:val="0032660A"/>
    <w:rsid w:val="00333EEC"/>
    <w:rsid w:val="00345FC3"/>
    <w:rsid w:val="003574EE"/>
    <w:rsid w:val="003A549D"/>
    <w:rsid w:val="00407035"/>
    <w:rsid w:val="0046782A"/>
    <w:rsid w:val="004A5714"/>
    <w:rsid w:val="00562CB1"/>
    <w:rsid w:val="00586465"/>
    <w:rsid w:val="005D2FF3"/>
    <w:rsid w:val="005E262F"/>
    <w:rsid w:val="00674805"/>
    <w:rsid w:val="006D04A1"/>
    <w:rsid w:val="00771921"/>
    <w:rsid w:val="007A7D33"/>
    <w:rsid w:val="0086727B"/>
    <w:rsid w:val="0087537D"/>
    <w:rsid w:val="008B4BA4"/>
    <w:rsid w:val="00951305"/>
    <w:rsid w:val="009E717F"/>
    <w:rsid w:val="009F4B03"/>
    <w:rsid w:val="00A21BF7"/>
    <w:rsid w:val="00A42B5C"/>
    <w:rsid w:val="00A47750"/>
    <w:rsid w:val="00A614E9"/>
    <w:rsid w:val="00A80C33"/>
    <w:rsid w:val="00AF274E"/>
    <w:rsid w:val="00B55D91"/>
    <w:rsid w:val="00B86B10"/>
    <w:rsid w:val="00BA6EB5"/>
    <w:rsid w:val="00BC2FE8"/>
    <w:rsid w:val="00C23505"/>
    <w:rsid w:val="00C41AEB"/>
    <w:rsid w:val="00C57AFE"/>
    <w:rsid w:val="00C62123"/>
    <w:rsid w:val="00CD3163"/>
    <w:rsid w:val="00D23A87"/>
    <w:rsid w:val="00D46ABC"/>
    <w:rsid w:val="00D627AC"/>
    <w:rsid w:val="00D804F2"/>
    <w:rsid w:val="00DB3781"/>
    <w:rsid w:val="00DB4CA1"/>
    <w:rsid w:val="00DC2807"/>
    <w:rsid w:val="00DD695D"/>
    <w:rsid w:val="00E44F77"/>
    <w:rsid w:val="00E8163C"/>
    <w:rsid w:val="00E82DA7"/>
    <w:rsid w:val="00EE3D00"/>
    <w:rsid w:val="00F40E88"/>
    <w:rsid w:val="00F77546"/>
    <w:rsid w:val="00F92E47"/>
    <w:rsid w:val="00FC187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8782"/>
  <w15:chartTrackingRefBased/>
  <w15:docId w15:val="{569E37F3-FD77-4A36-B291-92ADDA6E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o-S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7AC"/>
  </w:style>
  <w:style w:type="paragraph" w:styleId="Heading1">
    <w:name w:val="heading 1"/>
    <w:basedOn w:val="Header"/>
    <w:next w:val="Normal"/>
    <w:link w:val="Heading1Char"/>
    <w:uiPriority w:val="9"/>
    <w:qFormat/>
    <w:rsid w:val="00D627AC"/>
    <w:pPr>
      <w:jc w:val="center"/>
      <w:outlineLvl w:val="0"/>
    </w:pPr>
    <w:rPr>
      <w:rFonts w:cstheme="minorHAnsi"/>
      <w:i/>
      <w:iCs/>
      <w:sz w:val="32"/>
      <w:szCs w:val="32"/>
    </w:rPr>
  </w:style>
  <w:style w:type="paragraph" w:styleId="Heading3">
    <w:name w:val="heading 3"/>
    <w:basedOn w:val="Normal"/>
    <w:next w:val="Normal"/>
    <w:link w:val="Heading3Char"/>
    <w:uiPriority w:val="9"/>
    <w:semiHidden/>
    <w:unhideWhenUsed/>
    <w:qFormat/>
    <w:rsid w:val="003266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7AC"/>
  </w:style>
  <w:style w:type="paragraph" w:styleId="Footer">
    <w:name w:val="footer"/>
    <w:basedOn w:val="Normal"/>
    <w:link w:val="FooterChar"/>
    <w:uiPriority w:val="99"/>
    <w:unhideWhenUsed/>
    <w:rsid w:val="00D62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7AC"/>
  </w:style>
  <w:style w:type="character" w:customStyle="1" w:styleId="Heading1Char">
    <w:name w:val="Heading 1 Char"/>
    <w:basedOn w:val="DefaultParagraphFont"/>
    <w:link w:val="Heading1"/>
    <w:uiPriority w:val="9"/>
    <w:rsid w:val="00D627AC"/>
    <w:rPr>
      <w:rFonts w:cstheme="minorHAnsi"/>
      <w:i/>
      <w:iCs/>
      <w:sz w:val="32"/>
      <w:szCs w:val="32"/>
    </w:rPr>
  </w:style>
  <w:style w:type="paragraph" w:styleId="ListParagraph">
    <w:name w:val="List Paragraph"/>
    <w:basedOn w:val="Normal"/>
    <w:uiPriority w:val="34"/>
    <w:qFormat/>
    <w:rsid w:val="00D627AC"/>
    <w:pPr>
      <w:ind w:left="720"/>
      <w:contextualSpacing/>
    </w:pPr>
  </w:style>
  <w:style w:type="table" w:styleId="TableGrid">
    <w:name w:val="Table Grid"/>
    <w:basedOn w:val="TableNormal"/>
    <w:uiPriority w:val="39"/>
    <w:rsid w:val="00D62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2660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70002">
      <w:bodyDiv w:val="1"/>
      <w:marLeft w:val="0"/>
      <w:marRight w:val="0"/>
      <w:marTop w:val="0"/>
      <w:marBottom w:val="0"/>
      <w:divBdr>
        <w:top w:val="none" w:sz="0" w:space="0" w:color="auto"/>
        <w:left w:val="none" w:sz="0" w:space="0" w:color="auto"/>
        <w:bottom w:val="none" w:sz="0" w:space="0" w:color="auto"/>
        <w:right w:val="none" w:sz="0" w:space="0" w:color="auto"/>
      </w:divBdr>
      <w:divsChild>
        <w:div w:id="1772164665">
          <w:marLeft w:val="-225"/>
          <w:marRight w:val="-225"/>
          <w:marTop w:val="0"/>
          <w:marBottom w:val="0"/>
          <w:divBdr>
            <w:top w:val="dotted" w:sz="12" w:space="0" w:color="CCCCCC"/>
            <w:left w:val="none" w:sz="0" w:space="0" w:color="auto"/>
            <w:bottom w:val="none" w:sz="0" w:space="0" w:color="auto"/>
            <w:right w:val="none" w:sz="0" w:space="0" w:color="auto"/>
          </w:divBdr>
          <w:divsChild>
            <w:div w:id="93945114">
              <w:marLeft w:val="0"/>
              <w:marRight w:val="0"/>
              <w:marTop w:val="0"/>
              <w:marBottom w:val="0"/>
              <w:divBdr>
                <w:top w:val="none" w:sz="0" w:space="0" w:color="auto"/>
                <w:left w:val="none" w:sz="0" w:space="0" w:color="auto"/>
                <w:bottom w:val="none" w:sz="0" w:space="0" w:color="auto"/>
                <w:right w:val="none" w:sz="0" w:space="0" w:color="auto"/>
              </w:divBdr>
            </w:div>
            <w:div w:id="45418379">
              <w:marLeft w:val="0"/>
              <w:marRight w:val="0"/>
              <w:marTop w:val="0"/>
              <w:marBottom w:val="0"/>
              <w:divBdr>
                <w:top w:val="none" w:sz="0" w:space="0" w:color="auto"/>
                <w:left w:val="none" w:sz="0" w:space="0" w:color="auto"/>
                <w:bottom w:val="none" w:sz="0" w:space="0" w:color="auto"/>
                <w:right w:val="none" w:sz="0" w:space="0" w:color="auto"/>
              </w:divBdr>
              <w:divsChild>
                <w:div w:id="534848444">
                  <w:marLeft w:val="-225"/>
                  <w:marRight w:val="-225"/>
                  <w:marTop w:val="0"/>
                  <w:marBottom w:val="0"/>
                  <w:divBdr>
                    <w:top w:val="none" w:sz="0" w:space="0" w:color="auto"/>
                    <w:left w:val="none" w:sz="0" w:space="0" w:color="auto"/>
                    <w:bottom w:val="none" w:sz="0" w:space="0" w:color="auto"/>
                    <w:right w:val="none" w:sz="0" w:space="0" w:color="auto"/>
                  </w:divBdr>
                  <w:divsChild>
                    <w:div w:id="2128236281">
                      <w:marLeft w:val="0"/>
                      <w:marRight w:val="0"/>
                      <w:marTop w:val="0"/>
                      <w:marBottom w:val="0"/>
                      <w:divBdr>
                        <w:top w:val="none" w:sz="0" w:space="0" w:color="auto"/>
                        <w:left w:val="dotted" w:sz="12" w:space="11" w:color="CCCCCC"/>
                        <w:bottom w:val="none" w:sz="0" w:space="0" w:color="auto"/>
                        <w:right w:val="none" w:sz="0" w:space="0" w:color="auto"/>
                      </w:divBdr>
                    </w:div>
                    <w:div w:id="999043622">
                      <w:marLeft w:val="0"/>
                      <w:marRight w:val="0"/>
                      <w:marTop w:val="0"/>
                      <w:marBottom w:val="0"/>
                      <w:divBdr>
                        <w:top w:val="none" w:sz="0" w:space="0" w:color="auto"/>
                        <w:left w:val="dotted" w:sz="12" w:space="11" w:color="CCCCCC"/>
                        <w:bottom w:val="none" w:sz="0" w:space="0" w:color="auto"/>
                        <w:right w:val="none" w:sz="0" w:space="0" w:color="auto"/>
                      </w:divBdr>
                    </w:div>
                    <w:div w:id="1798642597">
                      <w:marLeft w:val="0"/>
                      <w:marRight w:val="0"/>
                      <w:marTop w:val="0"/>
                      <w:marBottom w:val="0"/>
                      <w:divBdr>
                        <w:top w:val="none" w:sz="0" w:space="0" w:color="auto"/>
                        <w:left w:val="dotted" w:sz="12" w:space="11" w:color="CCCCCC"/>
                        <w:bottom w:val="none" w:sz="0" w:space="0" w:color="auto"/>
                        <w:right w:val="none" w:sz="0" w:space="0" w:color="auto"/>
                      </w:divBdr>
                    </w:div>
                    <w:div w:id="189488472">
                      <w:marLeft w:val="0"/>
                      <w:marRight w:val="0"/>
                      <w:marTop w:val="0"/>
                      <w:marBottom w:val="0"/>
                      <w:divBdr>
                        <w:top w:val="none" w:sz="0" w:space="0" w:color="auto"/>
                        <w:left w:val="dotted" w:sz="12" w:space="11" w:color="CCCCCC"/>
                        <w:bottom w:val="none" w:sz="0" w:space="0" w:color="auto"/>
                        <w:right w:val="none" w:sz="0" w:space="0" w:color="auto"/>
                      </w:divBdr>
                    </w:div>
                  </w:divsChild>
                </w:div>
              </w:divsChild>
            </w:div>
          </w:divsChild>
        </w:div>
        <w:div w:id="532184307">
          <w:marLeft w:val="-225"/>
          <w:marRight w:val="-225"/>
          <w:marTop w:val="0"/>
          <w:marBottom w:val="0"/>
          <w:divBdr>
            <w:top w:val="dotted" w:sz="12" w:space="0" w:color="CCCCCC"/>
            <w:left w:val="none" w:sz="0" w:space="0" w:color="auto"/>
            <w:bottom w:val="none" w:sz="0" w:space="0" w:color="auto"/>
            <w:right w:val="none" w:sz="0" w:space="0" w:color="auto"/>
          </w:divBdr>
          <w:divsChild>
            <w:div w:id="164328642">
              <w:marLeft w:val="0"/>
              <w:marRight w:val="0"/>
              <w:marTop w:val="0"/>
              <w:marBottom w:val="0"/>
              <w:divBdr>
                <w:top w:val="none" w:sz="0" w:space="0" w:color="auto"/>
                <w:left w:val="none" w:sz="0" w:space="0" w:color="auto"/>
                <w:bottom w:val="none" w:sz="0" w:space="0" w:color="auto"/>
                <w:right w:val="none" w:sz="0" w:space="0" w:color="auto"/>
              </w:divBdr>
            </w:div>
            <w:div w:id="1867325843">
              <w:marLeft w:val="0"/>
              <w:marRight w:val="0"/>
              <w:marTop w:val="0"/>
              <w:marBottom w:val="0"/>
              <w:divBdr>
                <w:top w:val="none" w:sz="0" w:space="0" w:color="auto"/>
                <w:left w:val="none" w:sz="0" w:space="0" w:color="auto"/>
                <w:bottom w:val="none" w:sz="0" w:space="0" w:color="auto"/>
                <w:right w:val="none" w:sz="0" w:space="0" w:color="auto"/>
              </w:divBdr>
              <w:divsChild>
                <w:div w:id="1930041078">
                  <w:marLeft w:val="-225"/>
                  <w:marRight w:val="-225"/>
                  <w:marTop w:val="0"/>
                  <w:marBottom w:val="0"/>
                  <w:divBdr>
                    <w:top w:val="none" w:sz="0" w:space="0" w:color="auto"/>
                    <w:left w:val="none" w:sz="0" w:space="0" w:color="auto"/>
                    <w:bottom w:val="none" w:sz="0" w:space="0" w:color="auto"/>
                    <w:right w:val="none" w:sz="0" w:space="0" w:color="auto"/>
                  </w:divBdr>
                  <w:divsChild>
                    <w:div w:id="1744790922">
                      <w:marLeft w:val="0"/>
                      <w:marRight w:val="0"/>
                      <w:marTop w:val="150"/>
                      <w:marBottom w:val="0"/>
                      <w:divBdr>
                        <w:top w:val="single" w:sz="6" w:space="4" w:color="CCCCCC"/>
                        <w:left w:val="single" w:sz="6" w:space="15" w:color="CCCCCC"/>
                        <w:bottom w:val="single" w:sz="6" w:space="4" w:color="CCCCCC"/>
                        <w:right w:val="single" w:sz="6" w:space="15" w:color="CCCCCC"/>
                      </w:divBdr>
                    </w:div>
                    <w:div w:id="368845373">
                      <w:marLeft w:val="0"/>
                      <w:marRight w:val="0"/>
                      <w:marTop w:val="150"/>
                      <w:marBottom w:val="0"/>
                      <w:divBdr>
                        <w:top w:val="single" w:sz="6" w:space="4" w:color="CCCCCC"/>
                        <w:left w:val="single" w:sz="6" w:space="15" w:color="CCCCCC"/>
                        <w:bottom w:val="single" w:sz="6" w:space="4" w:color="CCCCCC"/>
                        <w:right w:val="single" w:sz="6" w:space="15" w:color="CCCCCC"/>
                      </w:divBdr>
                    </w:div>
                    <w:div w:id="275408335">
                      <w:marLeft w:val="0"/>
                      <w:marRight w:val="0"/>
                      <w:marTop w:val="150"/>
                      <w:marBottom w:val="0"/>
                      <w:divBdr>
                        <w:top w:val="single" w:sz="6" w:space="4" w:color="CCCCCC"/>
                        <w:left w:val="single" w:sz="6" w:space="15" w:color="CCCCCC"/>
                        <w:bottom w:val="single" w:sz="6" w:space="4" w:color="CCCCCC"/>
                        <w:right w:val="single" w:sz="6" w:space="15" w:color="CCCCCC"/>
                      </w:divBdr>
                    </w:div>
                    <w:div w:id="1259025985">
                      <w:marLeft w:val="0"/>
                      <w:marRight w:val="0"/>
                      <w:marTop w:val="150"/>
                      <w:marBottom w:val="0"/>
                      <w:divBdr>
                        <w:top w:val="single" w:sz="6" w:space="4" w:color="CCCCCC"/>
                        <w:left w:val="single" w:sz="6" w:space="15" w:color="CCCCCC"/>
                        <w:bottom w:val="single" w:sz="6" w:space="4" w:color="CCCCCC"/>
                        <w:right w:val="single" w:sz="6" w:space="15" w:color="CCCCCC"/>
                      </w:divBdr>
                    </w:div>
                  </w:divsChild>
                </w:div>
              </w:divsChild>
            </w:div>
          </w:divsChild>
        </w:div>
        <w:div w:id="1936402232">
          <w:marLeft w:val="-225"/>
          <w:marRight w:val="-225"/>
          <w:marTop w:val="0"/>
          <w:marBottom w:val="0"/>
          <w:divBdr>
            <w:top w:val="dotted" w:sz="12" w:space="0" w:color="CCCCCC"/>
            <w:left w:val="none" w:sz="0" w:space="0" w:color="auto"/>
            <w:bottom w:val="none" w:sz="0" w:space="0" w:color="auto"/>
            <w:right w:val="none" w:sz="0" w:space="0" w:color="auto"/>
          </w:divBdr>
          <w:divsChild>
            <w:div w:id="742989496">
              <w:marLeft w:val="0"/>
              <w:marRight w:val="0"/>
              <w:marTop w:val="0"/>
              <w:marBottom w:val="0"/>
              <w:divBdr>
                <w:top w:val="none" w:sz="0" w:space="0" w:color="auto"/>
                <w:left w:val="none" w:sz="0" w:space="0" w:color="auto"/>
                <w:bottom w:val="none" w:sz="0" w:space="0" w:color="auto"/>
                <w:right w:val="none" w:sz="0" w:space="0" w:color="auto"/>
              </w:divBdr>
            </w:div>
            <w:div w:id="1949970962">
              <w:marLeft w:val="0"/>
              <w:marRight w:val="0"/>
              <w:marTop w:val="0"/>
              <w:marBottom w:val="0"/>
              <w:divBdr>
                <w:top w:val="none" w:sz="0" w:space="0" w:color="auto"/>
                <w:left w:val="none" w:sz="0" w:space="0" w:color="auto"/>
                <w:bottom w:val="none" w:sz="0" w:space="0" w:color="auto"/>
                <w:right w:val="none" w:sz="0" w:space="0" w:color="auto"/>
              </w:divBdr>
              <w:divsChild>
                <w:div w:id="123474154">
                  <w:marLeft w:val="-225"/>
                  <w:marRight w:val="-225"/>
                  <w:marTop w:val="0"/>
                  <w:marBottom w:val="0"/>
                  <w:divBdr>
                    <w:top w:val="none" w:sz="0" w:space="0" w:color="auto"/>
                    <w:left w:val="none" w:sz="0" w:space="0" w:color="auto"/>
                    <w:bottom w:val="none" w:sz="0" w:space="0" w:color="auto"/>
                    <w:right w:val="none" w:sz="0" w:space="0" w:color="auto"/>
                  </w:divBdr>
                  <w:divsChild>
                    <w:div w:id="480469788">
                      <w:marLeft w:val="0"/>
                      <w:marRight w:val="0"/>
                      <w:marTop w:val="150"/>
                      <w:marBottom w:val="0"/>
                      <w:divBdr>
                        <w:top w:val="single" w:sz="6" w:space="4" w:color="CCCCCC"/>
                        <w:left w:val="single" w:sz="6" w:space="15" w:color="CCCCCC"/>
                        <w:bottom w:val="single" w:sz="6" w:space="4" w:color="CCCCCC"/>
                        <w:right w:val="single" w:sz="6" w:space="15" w:color="CCCCCC"/>
                      </w:divBdr>
                    </w:div>
                    <w:div w:id="1532455622">
                      <w:marLeft w:val="0"/>
                      <w:marRight w:val="0"/>
                      <w:marTop w:val="150"/>
                      <w:marBottom w:val="0"/>
                      <w:divBdr>
                        <w:top w:val="single" w:sz="6" w:space="4" w:color="CCCCCC"/>
                        <w:left w:val="single" w:sz="6" w:space="15" w:color="CCCCCC"/>
                        <w:bottom w:val="single" w:sz="6" w:space="4" w:color="CCCCCC"/>
                        <w:right w:val="single" w:sz="6" w:space="15" w:color="CCCCCC"/>
                      </w:divBdr>
                    </w:div>
                    <w:div w:id="1428886738">
                      <w:marLeft w:val="0"/>
                      <w:marRight w:val="0"/>
                      <w:marTop w:val="150"/>
                      <w:marBottom w:val="0"/>
                      <w:divBdr>
                        <w:top w:val="single" w:sz="6" w:space="4" w:color="CCCCCC"/>
                        <w:left w:val="single" w:sz="6" w:space="15" w:color="CCCCCC"/>
                        <w:bottom w:val="single" w:sz="6" w:space="4" w:color="CCCCCC"/>
                        <w:right w:val="single" w:sz="6" w:space="15" w:color="CCCCCC"/>
                      </w:divBdr>
                    </w:div>
                    <w:div w:id="1543246629">
                      <w:marLeft w:val="0"/>
                      <w:marRight w:val="0"/>
                      <w:marTop w:val="150"/>
                      <w:marBottom w:val="0"/>
                      <w:divBdr>
                        <w:top w:val="single" w:sz="6" w:space="4" w:color="CCCCCC"/>
                        <w:left w:val="single" w:sz="6" w:space="15" w:color="CCCCCC"/>
                        <w:bottom w:val="single" w:sz="6" w:space="4" w:color="CCCCCC"/>
                        <w:right w:val="single" w:sz="6" w:space="15" w:color="CCCCCC"/>
                      </w:divBdr>
                    </w:div>
                  </w:divsChild>
                </w:div>
              </w:divsChild>
            </w:div>
          </w:divsChild>
        </w:div>
      </w:divsChild>
    </w:div>
    <w:div w:id="1790391660">
      <w:bodyDiv w:val="1"/>
      <w:marLeft w:val="0"/>
      <w:marRight w:val="0"/>
      <w:marTop w:val="0"/>
      <w:marBottom w:val="0"/>
      <w:divBdr>
        <w:top w:val="none" w:sz="0" w:space="0" w:color="auto"/>
        <w:left w:val="none" w:sz="0" w:space="0" w:color="auto"/>
        <w:bottom w:val="none" w:sz="0" w:space="0" w:color="auto"/>
        <w:right w:val="none" w:sz="0" w:space="0" w:color="auto"/>
      </w:divBdr>
    </w:div>
    <w:div w:id="1900282226">
      <w:bodyDiv w:val="1"/>
      <w:marLeft w:val="0"/>
      <w:marRight w:val="0"/>
      <w:marTop w:val="0"/>
      <w:marBottom w:val="0"/>
      <w:divBdr>
        <w:top w:val="none" w:sz="0" w:space="0" w:color="auto"/>
        <w:left w:val="none" w:sz="0" w:space="0" w:color="auto"/>
        <w:bottom w:val="none" w:sz="0" w:space="0" w:color="auto"/>
        <w:right w:val="none" w:sz="0" w:space="0" w:color="auto"/>
      </w:divBdr>
      <w:divsChild>
        <w:div w:id="2011174644">
          <w:marLeft w:val="-225"/>
          <w:marRight w:val="-225"/>
          <w:marTop w:val="0"/>
          <w:marBottom w:val="0"/>
          <w:divBdr>
            <w:top w:val="dotted" w:sz="12" w:space="0" w:color="CCCCCC"/>
            <w:left w:val="none" w:sz="0" w:space="0" w:color="auto"/>
            <w:bottom w:val="none" w:sz="0" w:space="0" w:color="auto"/>
            <w:right w:val="none" w:sz="0" w:space="0" w:color="auto"/>
          </w:divBdr>
          <w:divsChild>
            <w:div w:id="2089183026">
              <w:marLeft w:val="0"/>
              <w:marRight w:val="0"/>
              <w:marTop w:val="0"/>
              <w:marBottom w:val="0"/>
              <w:divBdr>
                <w:top w:val="none" w:sz="0" w:space="0" w:color="auto"/>
                <w:left w:val="none" w:sz="0" w:space="0" w:color="auto"/>
                <w:bottom w:val="none" w:sz="0" w:space="0" w:color="auto"/>
                <w:right w:val="none" w:sz="0" w:space="0" w:color="auto"/>
              </w:divBdr>
            </w:div>
            <w:div w:id="1296132407">
              <w:marLeft w:val="0"/>
              <w:marRight w:val="0"/>
              <w:marTop w:val="0"/>
              <w:marBottom w:val="0"/>
              <w:divBdr>
                <w:top w:val="none" w:sz="0" w:space="0" w:color="auto"/>
                <w:left w:val="none" w:sz="0" w:space="0" w:color="auto"/>
                <w:bottom w:val="none" w:sz="0" w:space="0" w:color="auto"/>
                <w:right w:val="none" w:sz="0" w:space="0" w:color="auto"/>
              </w:divBdr>
              <w:divsChild>
                <w:div w:id="588736354">
                  <w:marLeft w:val="-225"/>
                  <w:marRight w:val="-225"/>
                  <w:marTop w:val="0"/>
                  <w:marBottom w:val="0"/>
                  <w:divBdr>
                    <w:top w:val="none" w:sz="0" w:space="0" w:color="auto"/>
                    <w:left w:val="none" w:sz="0" w:space="0" w:color="auto"/>
                    <w:bottom w:val="none" w:sz="0" w:space="0" w:color="auto"/>
                    <w:right w:val="none" w:sz="0" w:space="0" w:color="auto"/>
                  </w:divBdr>
                  <w:divsChild>
                    <w:div w:id="218707117">
                      <w:marLeft w:val="0"/>
                      <w:marRight w:val="0"/>
                      <w:marTop w:val="0"/>
                      <w:marBottom w:val="0"/>
                      <w:divBdr>
                        <w:top w:val="none" w:sz="0" w:space="0" w:color="auto"/>
                        <w:left w:val="dotted" w:sz="12" w:space="11" w:color="CCCCCC"/>
                        <w:bottom w:val="none" w:sz="0" w:space="0" w:color="auto"/>
                        <w:right w:val="none" w:sz="0" w:space="0" w:color="auto"/>
                      </w:divBdr>
                    </w:div>
                    <w:div w:id="1800221350">
                      <w:marLeft w:val="0"/>
                      <w:marRight w:val="0"/>
                      <w:marTop w:val="0"/>
                      <w:marBottom w:val="0"/>
                      <w:divBdr>
                        <w:top w:val="none" w:sz="0" w:space="0" w:color="auto"/>
                        <w:left w:val="dotted" w:sz="12" w:space="11" w:color="CCCCCC"/>
                        <w:bottom w:val="none" w:sz="0" w:space="0" w:color="auto"/>
                        <w:right w:val="none" w:sz="0" w:space="0" w:color="auto"/>
                      </w:divBdr>
                    </w:div>
                    <w:div w:id="847061922">
                      <w:marLeft w:val="0"/>
                      <w:marRight w:val="0"/>
                      <w:marTop w:val="0"/>
                      <w:marBottom w:val="0"/>
                      <w:divBdr>
                        <w:top w:val="none" w:sz="0" w:space="0" w:color="auto"/>
                        <w:left w:val="dotted" w:sz="12" w:space="11" w:color="CCCCCC"/>
                        <w:bottom w:val="none" w:sz="0" w:space="0" w:color="auto"/>
                        <w:right w:val="none" w:sz="0" w:space="0" w:color="auto"/>
                      </w:divBdr>
                    </w:div>
                    <w:div w:id="246767013">
                      <w:marLeft w:val="0"/>
                      <w:marRight w:val="0"/>
                      <w:marTop w:val="0"/>
                      <w:marBottom w:val="0"/>
                      <w:divBdr>
                        <w:top w:val="none" w:sz="0" w:space="0" w:color="auto"/>
                        <w:left w:val="dotted" w:sz="12" w:space="11" w:color="CCCCCC"/>
                        <w:bottom w:val="none" w:sz="0" w:space="0" w:color="auto"/>
                        <w:right w:val="none" w:sz="0" w:space="0" w:color="auto"/>
                      </w:divBdr>
                    </w:div>
                  </w:divsChild>
                </w:div>
              </w:divsChild>
            </w:div>
          </w:divsChild>
        </w:div>
        <w:div w:id="1183785179">
          <w:marLeft w:val="-225"/>
          <w:marRight w:val="-225"/>
          <w:marTop w:val="0"/>
          <w:marBottom w:val="0"/>
          <w:divBdr>
            <w:top w:val="dotted" w:sz="12" w:space="0" w:color="CCCCCC"/>
            <w:left w:val="none" w:sz="0" w:space="0" w:color="auto"/>
            <w:bottom w:val="none" w:sz="0" w:space="0" w:color="auto"/>
            <w:right w:val="none" w:sz="0" w:space="0" w:color="auto"/>
          </w:divBdr>
          <w:divsChild>
            <w:div w:id="791561440">
              <w:marLeft w:val="0"/>
              <w:marRight w:val="0"/>
              <w:marTop w:val="0"/>
              <w:marBottom w:val="0"/>
              <w:divBdr>
                <w:top w:val="none" w:sz="0" w:space="0" w:color="auto"/>
                <w:left w:val="none" w:sz="0" w:space="0" w:color="auto"/>
                <w:bottom w:val="none" w:sz="0" w:space="0" w:color="auto"/>
                <w:right w:val="none" w:sz="0" w:space="0" w:color="auto"/>
              </w:divBdr>
            </w:div>
            <w:div w:id="1779131144">
              <w:marLeft w:val="0"/>
              <w:marRight w:val="0"/>
              <w:marTop w:val="0"/>
              <w:marBottom w:val="0"/>
              <w:divBdr>
                <w:top w:val="none" w:sz="0" w:space="0" w:color="auto"/>
                <w:left w:val="none" w:sz="0" w:space="0" w:color="auto"/>
                <w:bottom w:val="none" w:sz="0" w:space="0" w:color="auto"/>
                <w:right w:val="none" w:sz="0" w:space="0" w:color="auto"/>
              </w:divBdr>
              <w:divsChild>
                <w:div w:id="618494750">
                  <w:marLeft w:val="-225"/>
                  <w:marRight w:val="-225"/>
                  <w:marTop w:val="0"/>
                  <w:marBottom w:val="0"/>
                  <w:divBdr>
                    <w:top w:val="none" w:sz="0" w:space="0" w:color="auto"/>
                    <w:left w:val="none" w:sz="0" w:space="0" w:color="auto"/>
                    <w:bottom w:val="none" w:sz="0" w:space="0" w:color="auto"/>
                    <w:right w:val="none" w:sz="0" w:space="0" w:color="auto"/>
                  </w:divBdr>
                  <w:divsChild>
                    <w:div w:id="1833174524">
                      <w:marLeft w:val="0"/>
                      <w:marRight w:val="0"/>
                      <w:marTop w:val="150"/>
                      <w:marBottom w:val="0"/>
                      <w:divBdr>
                        <w:top w:val="single" w:sz="6" w:space="4" w:color="CCCCCC"/>
                        <w:left w:val="single" w:sz="6" w:space="15" w:color="CCCCCC"/>
                        <w:bottom w:val="single" w:sz="6" w:space="4" w:color="CCCCCC"/>
                        <w:right w:val="single" w:sz="6" w:space="15" w:color="CCCCCC"/>
                      </w:divBdr>
                    </w:div>
                    <w:div w:id="490412314">
                      <w:marLeft w:val="0"/>
                      <w:marRight w:val="0"/>
                      <w:marTop w:val="150"/>
                      <w:marBottom w:val="0"/>
                      <w:divBdr>
                        <w:top w:val="single" w:sz="6" w:space="4" w:color="CCCCCC"/>
                        <w:left w:val="single" w:sz="6" w:space="15" w:color="CCCCCC"/>
                        <w:bottom w:val="single" w:sz="6" w:space="4" w:color="CCCCCC"/>
                        <w:right w:val="single" w:sz="6" w:space="15" w:color="CCCCCC"/>
                      </w:divBdr>
                    </w:div>
                    <w:div w:id="2128618169">
                      <w:marLeft w:val="0"/>
                      <w:marRight w:val="0"/>
                      <w:marTop w:val="150"/>
                      <w:marBottom w:val="0"/>
                      <w:divBdr>
                        <w:top w:val="single" w:sz="6" w:space="4" w:color="CCCCCC"/>
                        <w:left w:val="single" w:sz="6" w:space="15" w:color="CCCCCC"/>
                        <w:bottom w:val="single" w:sz="6" w:space="4" w:color="CCCCCC"/>
                        <w:right w:val="single" w:sz="6" w:space="15" w:color="CCCCCC"/>
                      </w:divBdr>
                    </w:div>
                    <w:div w:id="730268830">
                      <w:marLeft w:val="0"/>
                      <w:marRight w:val="0"/>
                      <w:marTop w:val="150"/>
                      <w:marBottom w:val="0"/>
                      <w:divBdr>
                        <w:top w:val="single" w:sz="6" w:space="4" w:color="CCCCCC"/>
                        <w:left w:val="single" w:sz="6" w:space="15" w:color="CCCCCC"/>
                        <w:bottom w:val="single" w:sz="6" w:space="4" w:color="CCCCCC"/>
                        <w:right w:val="single" w:sz="6" w:space="15" w:color="CCCCCC"/>
                      </w:divBdr>
                    </w:div>
                  </w:divsChild>
                </w:div>
              </w:divsChild>
            </w:div>
          </w:divsChild>
        </w:div>
        <w:div w:id="1116095846">
          <w:marLeft w:val="-225"/>
          <w:marRight w:val="-225"/>
          <w:marTop w:val="0"/>
          <w:marBottom w:val="0"/>
          <w:divBdr>
            <w:top w:val="dotted" w:sz="12" w:space="0" w:color="CCCCCC"/>
            <w:left w:val="none" w:sz="0" w:space="0" w:color="auto"/>
            <w:bottom w:val="none" w:sz="0" w:space="0" w:color="auto"/>
            <w:right w:val="none" w:sz="0" w:space="0" w:color="auto"/>
          </w:divBdr>
          <w:divsChild>
            <w:div w:id="16321532">
              <w:marLeft w:val="0"/>
              <w:marRight w:val="0"/>
              <w:marTop w:val="0"/>
              <w:marBottom w:val="0"/>
              <w:divBdr>
                <w:top w:val="none" w:sz="0" w:space="0" w:color="auto"/>
                <w:left w:val="none" w:sz="0" w:space="0" w:color="auto"/>
                <w:bottom w:val="none" w:sz="0" w:space="0" w:color="auto"/>
                <w:right w:val="none" w:sz="0" w:space="0" w:color="auto"/>
              </w:divBdr>
            </w:div>
            <w:div w:id="1705251653">
              <w:marLeft w:val="0"/>
              <w:marRight w:val="0"/>
              <w:marTop w:val="0"/>
              <w:marBottom w:val="0"/>
              <w:divBdr>
                <w:top w:val="none" w:sz="0" w:space="0" w:color="auto"/>
                <w:left w:val="none" w:sz="0" w:space="0" w:color="auto"/>
                <w:bottom w:val="none" w:sz="0" w:space="0" w:color="auto"/>
                <w:right w:val="none" w:sz="0" w:space="0" w:color="auto"/>
              </w:divBdr>
              <w:divsChild>
                <w:div w:id="710498900">
                  <w:marLeft w:val="-225"/>
                  <w:marRight w:val="-225"/>
                  <w:marTop w:val="0"/>
                  <w:marBottom w:val="0"/>
                  <w:divBdr>
                    <w:top w:val="none" w:sz="0" w:space="0" w:color="auto"/>
                    <w:left w:val="none" w:sz="0" w:space="0" w:color="auto"/>
                    <w:bottom w:val="none" w:sz="0" w:space="0" w:color="auto"/>
                    <w:right w:val="none" w:sz="0" w:space="0" w:color="auto"/>
                  </w:divBdr>
                  <w:divsChild>
                    <w:div w:id="1098410852">
                      <w:marLeft w:val="0"/>
                      <w:marRight w:val="0"/>
                      <w:marTop w:val="150"/>
                      <w:marBottom w:val="0"/>
                      <w:divBdr>
                        <w:top w:val="single" w:sz="6" w:space="4" w:color="CCCCCC"/>
                        <w:left w:val="single" w:sz="6" w:space="15" w:color="CCCCCC"/>
                        <w:bottom w:val="single" w:sz="6" w:space="4" w:color="CCCCCC"/>
                        <w:right w:val="single" w:sz="6" w:space="15" w:color="CCCCCC"/>
                      </w:divBdr>
                    </w:div>
                    <w:div w:id="2093501966">
                      <w:marLeft w:val="0"/>
                      <w:marRight w:val="0"/>
                      <w:marTop w:val="150"/>
                      <w:marBottom w:val="0"/>
                      <w:divBdr>
                        <w:top w:val="single" w:sz="6" w:space="4" w:color="CCCCCC"/>
                        <w:left w:val="single" w:sz="6" w:space="15" w:color="CCCCCC"/>
                        <w:bottom w:val="single" w:sz="6" w:space="4" w:color="CCCCCC"/>
                        <w:right w:val="single" w:sz="6" w:space="15" w:color="CCCCCC"/>
                      </w:divBdr>
                    </w:div>
                    <w:div w:id="167714250">
                      <w:marLeft w:val="0"/>
                      <w:marRight w:val="0"/>
                      <w:marTop w:val="150"/>
                      <w:marBottom w:val="0"/>
                      <w:divBdr>
                        <w:top w:val="single" w:sz="6" w:space="4" w:color="CCCCCC"/>
                        <w:left w:val="single" w:sz="6" w:space="15" w:color="CCCCCC"/>
                        <w:bottom w:val="single" w:sz="6" w:space="4" w:color="CCCCCC"/>
                        <w:right w:val="single" w:sz="6" w:space="15" w:color="CCCCCC"/>
                      </w:divBdr>
                    </w:div>
                    <w:div w:id="1401519647">
                      <w:marLeft w:val="0"/>
                      <w:marRight w:val="0"/>
                      <w:marTop w:val="150"/>
                      <w:marBottom w:val="0"/>
                      <w:divBdr>
                        <w:top w:val="single" w:sz="6" w:space="4" w:color="CCCCCC"/>
                        <w:left w:val="single" w:sz="6" w:space="15" w:color="CCCCCC"/>
                        <w:bottom w:val="single" w:sz="6" w:space="4" w:color="CCCCCC"/>
                        <w:right w:val="single" w:sz="6" w:space="15" w:color="CCCCCC"/>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1276</Characters>
  <Application>Microsoft Office Word</Application>
  <DocSecurity>0</DocSecurity>
  <Lines>33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Franklin</dc:creator>
  <cp:keywords/>
  <dc:description/>
  <cp:lastModifiedBy>Yesenia Simeone</cp:lastModifiedBy>
  <cp:revision>2</cp:revision>
  <dcterms:created xsi:type="dcterms:W3CDTF">2025-10-24T14:34:00Z</dcterms:created>
  <dcterms:modified xsi:type="dcterms:W3CDTF">2025-10-24T14:34:00Z</dcterms:modified>
</cp:coreProperties>
</file>