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91A9" w14:textId="6B4894AF" w:rsidR="008A2481" w:rsidRPr="00047C6A" w:rsidRDefault="008A2481" w:rsidP="00090555">
      <w:pPr>
        <w:widowControl w:val="0"/>
        <w:spacing w:after="0" w:line="240" w:lineRule="auto"/>
        <w:rPr>
          <w:rFonts w:cstheme="minorHAnsi"/>
          <w:b/>
        </w:rPr>
      </w:pPr>
    </w:p>
    <w:p w14:paraId="3A41C661" w14:textId="77777777" w:rsidR="00090555" w:rsidRPr="00047C6A" w:rsidRDefault="00090555" w:rsidP="00090555">
      <w:pPr>
        <w:widowControl w:val="0"/>
        <w:spacing w:after="0" w:line="240" w:lineRule="auto"/>
        <w:rPr>
          <w:rFonts w:cstheme="minorHAnsi"/>
        </w:rPr>
      </w:pPr>
      <w:r w:rsidRPr="00047C6A">
        <w:rPr>
          <w:rFonts w:cstheme="minorHAnsi"/>
          <w:noProof/>
        </w:rPr>
        <w:drawing>
          <wp:inline distT="0" distB="0" distL="0" distR="0" wp14:anchorId="274B5E90" wp14:editId="117778BB">
            <wp:extent cx="4791075" cy="1885950"/>
            <wp:effectExtent l="0" t="0" r="9525" b="0"/>
            <wp:docPr id="5" name="Picture 5" descr="Image for 0-10 numeric rating scale. Vertical marks and numbers indicate numbers 0 through 10. The horizontal line has a gradient shading with lighter color on the left, near 0 &quot;no pain&quot;, and darkest on the right near 10, Worst possible pain. Midpoint is marked as 5, moderate pa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43BE" w14:textId="7D73A7BE" w:rsidR="008A2481" w:rsidRPr="00047C6A" w:rsidRDefault="008A2481" w:rsidP="00D4166D">
      <w:pPr>
        <w:widowControl w:val="0"/>
        <w:spacing w:line="240" w:lineRule="auto"/>
        <w:rPr>
          <w:rFonts w:cstheme="minorHAnsi"/>
          <w:i/>
        </w:rPr>
      </w:pPr>
      <w:r w:rsidRPr="00047C6A">
        <w:rPr>
          <w:rFonts w:cstheme="minorHAnsi"/>
          <w:i/>
        </w:rPr>
        <w:t xml:space="preserve">Figure </w:t>
      </w:r>
      <w:r w:rsidR="00F17C7B">
        <w:rPr>
          <w:rFonts w:cstheme="minorHAnsi"/>
          <w:i/>
        </w:rPr>
        <w:t>1</w:t>
      </w:r>
      <w:r w:rsidRPr="00047C6A">
        <w:rPr>
          <w:rFonts w:cstheme="minorHAnsi"/>
          <w:i/>
        </w:rPr>
        <w:t xml:space="preserve">. </w:t>
      </w:r>
      <w:r w:rsidR="00D4166D" w:rsidRPr="00D4166D">
        <w:rPr>
          <w:rFonts w:cstheme="minorHAnsi"/>
          <w:i/>
          <w:lang w:val="es-ES"/>
        </w:rPr>
        <w:t>Escala de calificación numérica</w:t>
      </w:r>
    </w:p>
    <w:p w14:paraId="098794F6" w14:textId="77777777" w:rsidR="008A2481" w:rsidRPr="00047C6A" w:rsidRDefault="008A2481" w:rsidP="00090555">
      <w:pPr>
        <w:widowControl w:val="0"/>
        <w:spacing w:after="0" w:line="240" w:lineRule="auto"/>
        <w:rPr>
          <w:rFonts w:cstheme="minorHAnsi"/>
        </w:rPr>
      </w:pPr>
    </w:p>
    <w:p w14:paraId="316A590A" w14:textId="77777777" w:rsidR="008A2481" w:rsidRPr="00047C6A" w:rsidRDefault="008A2481" w:rsidP="00090555">
      <w:pPr>
        <w:widowControl w:val="0"/>
        <w:spacing w:after="0" w:line="240" w:lineRule="auto"/>
        <w:rPr>
          <w:rFonts w:cstheme="minorHAnsi"/>
        </w:rPr>
      </w:pPr>
    </w:p>
    <w:p w14:paraId="08633F17" w14:textId="77777777" w:rsidR="00D4166D" w:rsidRPr="00D4166D" w:rsidRDefault="00D4166D" w:rsidP="00D4166D">
      <w:pPr>
        <w:jc w:val="center"/>
        <w:rPr>
          <w:rFonts w:cstheme="minorHAnsi"/>
          <w:b/>
          <w:bCs/>
        </w:rPr>
      </w:pPr>
      <w:r w:rsidRPr="00D4166D">
        <w:rPr>
          <w:rFonts w:cstheme="minorHAnsi"/>
          <w:b/>
          <w:bCs/>
        </w:rPr>
        <w:t>Instrucciones para las escalas de valoración del dolor</w:t>
      </w:r>
    </w:p>
    <w:p w14:paraId="7A7597B4" w14:textId="77777777" w:rsidR="00047C6A" w:rsidRDefault="00047C6A" w:rsidP="00047C6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8A0876" w14:textId="69F2FC4B" w:rsidR="004749B1" w:rsidRPr="004749B1" w:rsidRDefault="004749B1" w:rsidP="00047C6A">
      <w:pPr>
        <w:pStyle w:val="Default"/>
        <w:rPr>
          <w:rFonts w:asciiTheme="minorHAnsi" w:hAnsiTheme="minorHAnsi" w:cstheme="minorHAnsi"/>
          <w:sz w:val="22"/>
          <w:szCs w:val="22"/>
          <w:lang w:val="es-ES"/>
        </w:rPr>
      </w:pPr>
      <w:r w:rsidRPr="004749B1">
        <w:rPr>
          <w:rFonts w:asciiTheme="minorHAnsi" w:hAnsiTheme="minorHAnsi" w:cstheme="minorHAnsi"/>
          <w:sz w:val="22"/>
          <w:szCs w:val="22"/>
        </w:rPr>
        <w:t>Indique al paciente que elija un número del 0 al 10 que mejor describa su dolor actual.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49B1">
        <w:rPr>
          <w:rFonts w:asciiTheme="minorHAnsi" w:hAnsiTheme="minorHAnsi" w:cstheme="minorHAnsi"/>
          <w:sz w:val="22"/>
          <w:szCs w:val="22"/>
          <w:lang w:val="es-ES"/>
        </w:rPr>
        <w:t>0 significa que no hay dolor</w:t>
      </w:r>
      <w:r>
        <w:rPr>
          <w:rFonts w:asciiTheme="minorHAnsi" w:hAnsiTheme="minorHAnsi" w:cstheme="minorHAnsi"/>
          <w:sz w:val="22"/>
          <w:szCs w:val="22"/>
        </w:rPr>
        <w:t xml:space="preserve"> y </w:t>
      </w:r>
      <w:r w:rsidRPr="004749B1">
        <w:rPr>
          <w:rFonts w:asciiTheme="minorHAnsi" w:hAnsiTheme="minorHAnsi" w:cstheme="minorHAnsi"/>
          <w:sz w:val="22"/>
          <w:szCs w:val="22"/>
          <w:lang w:val="es-ES"/>
        </w:rPr>
        <w:t>10 significa el peor dolor posible</w:t>
      </w:r>
      <w:r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7C62C4B" w14:textId="77777777" w:rsidR="004749B1" w:rsidRDefault="004749B1" w:rsidP="00047C6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9CA5AE4" w14:textId="77777777" w:rsidR="00D4166D" w:rsidRDefault="00D4166D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51C16B5" w14:textId="77777777" w:rsidR="00D4166D" w:rsidRDefault="00D4166D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F214874" w14:textId="77777777" w:rsidR="00D4166D" w:rsidRDefault="00D4166D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6BD6FB3A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523350EF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4FF70E1D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1D3346C4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3CC5E575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377D046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633E605B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7B5791FD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39DA711C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759520B0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1770C3A1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14EB85D1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E222601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0C62AF4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9A54A37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5DA6E426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0E84903A" w14:textId="77777777" w:rsidR="0009595A" w:rsidRDefault="0009595A" w:rsidP="00047C6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5DB25D9B" w14:textId="77777777" w:rsidR="00D4166D" w:rsidRDefault="00D4166D">
      <w:pPr>
        <w:rPr>
          <w:rFonts w:cstheme="minorHAnsi"/>
        </w:rPr>
      </w:pPr>
      <w:r>
        <w:rPr>
          <w:rFonts w:cstheme="minorHAnsi"/>
        </w:rPr>
        <w:br w:type="page"/>
      </w:r>
    </w:p>
    <w:p w14:paraId="6A76D954" w14:textId="62F0744F" w:rsid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bookmarkStart w:id="0" w:name="_Hlk223364547"/>
      <w:r>
        <w:rPr>
          <w:rFonts w:cstheme="minorHAnsi"/>
        </w:rPr>
        <w:lastRenderedPageBreak/>
        <w:t xml:space="preserve">Please </w:t>
      </w:r>
      <w:r w:rsidR="00D4166D">
        <w:rPr>
          <w:rFonts w:cstheme="minorHAnsi"/>
        </w:rPr>
        <w:t>r</w:t>
      </w:r>
      <w:r>
        <w:rPr>
          <w:rFonts w:cstheme="minorHAnsi"/>
        </w:rPr>
        <w:t xml:space="preserve">efrain from supplying the patient this </w:t>
      </w:r>
      <w:r w:rsidR="00D4166D">
        <w:rPr>
          <w:rFonts w:cstheme="minorHAnsi"/>
        </w:rPr>
        <w:t>information</w:t>
      </w:r>
      <w:r>
        <w:rPr>
          <w:rFonts w:cstheme="minorHAnsi"/>
        </w:rPr>
        <w:t xml:space="preserve">: </w:t>
      </w:r>
    </w:p>
    <w:p w14:paraId="319A7C67" w14:textId="77777777" w:rsid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C053351" w14:textId="1C5E5886" w:rsidR="0009595A" w:rsidRP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Note:</w:t>
      </w:r>
    </w:p>
    <w:p w14:paraId="0361860B" w14:textId="19BD38F4" w:rsid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Use of the visual depiction</w:t>
      </w:r>
      <w:r w:rsidR="00D4166D">
        <w:rPr>
          <w:rFonts w:cstheme="minorHAnsi"/>
        </w:rPr>
        <w:t xml:space="preserve"> (image)</w:t>
      </w:r>
      <w:r w:rsidRPr="0009595A">
        <w:rPr>
          <w:rFonts w:cstheme="minorHAnsi"/>
        </w:rPr>
        <w:t xml:space="preserve"> is OPTIONAL. The NRS-11 pain scale may be administered verbally or for self-completion. Scores range from 0-10 points, with higher scores indicating greater pain intensity.</w:t>
      </w:r>
    </w:p>
    <w:p w14:paraId="2526EE93" w14:textId="0EA24C9B" w:rsid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 xml:space="preserve">Numerical rating scale (NRS) </w:t>
      </w:r>
    </w:p>
    <w:p w14:paraId="7E3041EF" w14:textId="77777777" w:rsidR="0009595A" w:rsidRP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147375F" w14:textId="619B3812" w:rsidR="0009595A" w:rsidRDefault="0009595A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 w:rsidRPr="0009595A">
        <w:rPr>
          <w:rFonts w:cstheme="minorHAnsi"/>
        </w:rPr>
        <w:t>Instruct the patient to choose a number from 0 to 10 that best describes their current pain. 0 would mean "no pain" and 10 would mean "worst possible pain."</w:t>
      </w:r>
    </w:p>
    <w:p w14:paraId="74F9820E" w14:textId="77777777" w:rsidR="00D4166D" w:rsidRDefault="00D4166D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228073E7" w14:textId="77777777" w:rsidR="00D4166D" w:rsidRDefault="00D4166D" w:rsidP="00D4166D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Reference: not available</w:t>
      </w:r>
    </w:p>
    <w:bookmarkEnd w:id="0"/>
    <w:p w14:paraId="34EB2954" w14:textId="77777777" w:rsidR="00D4166D" w:rsidRDefault="00D4166D" w:rsidP="00D4166D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p w14:paraId="3C9D4F23" w14:textId="77777777" w:rsidR="00D4166D" w:rsidRDefault="00D4166D" w:rsidP="00D4166D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Spanish translation in this document obtained via Google Translate, 2/19/2025</w:t>
      </w:r>
    </w:p>
    <w:p w14:paraId="35B2AC15" w14:textId="77777777" w:rsidR="00D4166D" w:rsidRPr="00047C6A" w:rsidRDefault="00D4166D" w:rsidP="0009595A">
      <w:pPr>
        <w:widowControl w:val="0"/>
        <w:tabs>
          <w:tab w:val="left" w:pos="9000"/>
        </w:tabs>
        <w:spacing w:after="0" w:line="240" w:lineRule="auto"/>
        <w:rPr>
          <w:rFonts w:cstheme="minorHAnsi"/>
        </w:rPr>
      </w:pPr>
    </w:p>
    <w:sectPr w:rsidR="00D4166D" w:rsidRPr="00047C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4DE4" w14:textId="77777777" w:rsidR="00CA1427" w:rsidRDefault="00CA1427" w:rsidP="00D627AC">
      <w:pPr>
        <w:spacing w:after="0" w:line="240" w:lineRule="auto"/>
      </w:pPr>
      <w:r>
        <w:separator/>
      </w:r>
    </w:p>
  </w:endnote>
  <w:endnote w:type="continuationSeparator" w:id="0">
    <w:p w14:paraId="55C0175F" w14:textId="77777777" w:rsidR="00CA1427" w:rsidRDefault="00CA1427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BC53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806E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1DAB" w14:textId="77777777" w:rsidR="00CA1427" w:rsidRDefault="00CA1427" w:rsidP="00D627AC">
      <w:pPr>
        <w:spacing w:after="0" w:line="240" w:lineRule="auto"/>
      </w:pPr>
      <w:r>
        <w:separator/>
      </w:r>
    </w:p>
  </w:footnote>
  <w:footnote w:type="continuationSeparator" w:id="0">
    <w:p w14:paraId="5A3E7268" w14:textId="77777777" w:rsidR="00CA1427" w:rsidRDefault="00CA1427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0DFD" w14:textId="2043B15B" w:rsidR="00D627AC" w:rsidRDefault="007C6A95" w:rsidP="00D627AC">
    <w:pPr>
      <w:pStyle w:val="Heading1"/>
    </w:pPr>
    <w:r>
      <w:t>Numeric rating scale</w:t>
    </w:r>
    <w:r w:rsidR="002A74EF">
      <w:t xml:space="preserve"> for pain (NRS-11)</w:t>
    </w:r>
  </w:p>
  <w:p w14:paraId="54E47149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5ADAD735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333"/>
    <w:multiLevelType w:val="hybridMultilevel"/>
    <w:tmpl w:val="005AFC2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973"/>
    <w:multiLevelType w:val="hybridMultilevel"/>
    <w:tmpl w:val="80443DB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6D1"/>
    <w:multiLevelType w:val="hybridMultilevel"/>
    <w:tmpl w:val="9B8E331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23A2"/>
    <w:multiLevelType w:val="hybridMultilevel"/>
    <w:tmpl w:val="CC2A208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3CEA"/>
    <w:multiLevelType w:val="hybridMultilevel"/>
    <w:tmpl w:val="174293B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0A17"/>
    <w:multiLevelType w:val="hybridMultilevel"/>
    <w:tmpl w:val="9030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A5F09"/>
    <w:multiLevelType w:val="hybridMultilevel"/>
    <w:tmpl w:val="5210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1123">
    <w:abstractNumId w:val="5"/>
  </w:num>
  <w:num w:numId="2" w16cid:durableId="1845627566">
    <w:abstractNumId w:val="7"/>
  </w:num>
  <w:num w:numId="3" w16cid:durableId="1048843713">
    <w:abstractNumId w:val="3"/>
  </w:num>
  <w:num w:numId="4" w16cid:durableId="313948924">
    <w:abstractNumId w:val="1"/>
  </w:num>
  <w:num w:numId="5" w16cid:durableId="1439061670">
    <w:abstractNumId w:val="2"/>
  </w:num>
  <w:num w:numId="6" w16cid:durableId="1740860203">
    <w:abstractNumId w:val="0"/>
  </w:num>
  <w:num w:numId="7" w16cid:durableId="1845901820">
    <w:abstractNumId w:val="4"/>
  </w:num>
  <w:num w:numId="8" w16cid:durableId="1821269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47C6A"/>
    <w:rsid w:val="00090555"/>
    <w:rsid w:val="0009595A"/>
    <w:rsid w:val="001414C2"/>
    <w:rsid w:val="001F3D7E"/>
    <w:rsid w:val="002515C3"/>
    <w:rsid w:val="002A74EF"/>
    <w:rsid w:val="00316EB5"/>
    <w:rsid w:val="00345FC3"/>
    <w:rsid w:val="00376420"/>
    <w:rsid w:val="003A549D"/>
    <w:rsid w:val="00407035"/>
    <w:rsid w:val="004158D8"/>
    <w:rsid w:val="004749B1"/>
    <w:rsid w:val="004940A8"/>
    <w:rsid w:val="004A5714"/>
    <w:rsid w:val="004D32B6"/>
    <w:rsid w:val="00511C10"/>
    <w:rsid w:val="0060012D"/>
    <w:rsid w:val="00636ECD"/>
    <w:rsid w:val="00694B26"/>
    <w:rsid w:val="006E1824"/>
    <w:rsid w:val="00771921"/>
    <w:rsid w:val="00775020"/>
    <w:rsid w:val="007757A6"/>
    <w:rsid w:val="007806E1"/>
    <w:rsid w:val="007C6A95"/>
    <w:rsid w:val="007D1B4D"/>
    <w:rsid w:val="007D73E5"/>
    <w:rsid w:val="00884AE9"/>
    <w:rsid w:val="00897AE8"/>
    <w:rsid w:val="008A2481"/>
    <w:rsid w:val="008B4BA4"/>
    <w:rsid w:val="00963AE5"/>
    <w:rsid w:val="009A0FCF"/>
    <w:rsid w:val="00A80C33"/>
    <w:rsid w:val="00B349C1"/>
    <w:rsid w:val="00BB20C9"/>
    <w:rsid w:val="00BC2FE8"/>
    <w:rsid w:val="00BF30D7"/>
    <w:rsid w:val="00C62123"/>
    <w:rsid w:val="00C861C7"/>
    <w:rsid w:val="00CA1427"/>
    <w:rsid w:val="00CE3E31"/>
    <w:rsid w:val="00D12416"/>
    <w:rsid w:val="00D4166D"/>
    <w:rsid w:val="00D627AC"/>
    <w:rsid w:val="00DC4C50"/>
    <w:rsid w:val="00E34B19"/>
    <w:rsid w:val="00E8163C"/>
    <w:rsid w:val="00EE3D00"/>
    <w:rsid w:val="00F17C7B"/>
    <w:rsid w:val="00FC08EF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4FED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customStyle="1" w:styleId="Default">
    <w:name w:val="Default"/>
    <w:rsid w:val="000905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9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9B1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kathy.sward@nurs.utah.edu</dc:creator>
  <cp:keywords/>
  <dc:description/>
  <cp:lastModifiedBy>Katherine Sward</cp:lastModifiedBy>
  <cp:revision>9</cp:revision>
  <dcterms:created xsi:type="dcterms:W3CDTF">2025-02-19T18:22:00Z</dcterms:created>
  <dcterms:modified xsi:type="dcterms:W3CDTF">2026-03-03T00:23:00Z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d4bb3ea8-b8fc-45bd-9507-2b20d5fb6ba7</vt:lpwstr>
  </property>
</Properties>
</file>