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D4998" w14:textId="77777777" w:rsidR="00002B3F" w:rsidRPr="00047C6A" w:rsidRDefault="00002B3F" w:rsidP="00775020">
      <w:pPr>
        <w:widowControl w:val="0"/>
        <w:spacing w:after="0" w:line="240" w:lineRule="auto"/>
        <w:rPr>
          <w:rFonts w:cstheme="minorHAnsi"/>
        </w:rPr>
      </w:pPr>
    </w:p>
    <w:p w14:paraId="5F5D290E" w14:textId="77777777" w:rsidR="00090555" w:rsidRPr="00047C6A" w:rsidRDefault="00090555" w:rsidP="00090555">
      <w:pPr>
        <w:widowControl w:val="0"/>
        <w:spacing w:after="0" w:line="240" w:lineRule="auto"/>
        <w:rPr>
          <w:rFonts w:cstheme="minorHAnsi"/>
          <w:b/>
        </w:rPr>
      </w:pPr>
      <w:r w:rsidRPr="00047C6A">
        <w:rPr>
          <w:rFonts w:cstheme="minorHAnsi"/>
          <w:b/>
        </w:rPr>
        <w:t>Numeric rating scale (NRS)</w:t>
      </w:r>
    </w:p>
    <w:p w14:paraId="13FCD9F3" w14:textId="77777777" w:rsidR="008A2481" w:rsidRPr="00047C6A" w:rsidRDefault="008A2481" w:rsidP="00090555">
      <w:pPr>
        <w:widowControl w:val="0"/>
        <w:spacing w:after="0" w:line="240" w:lineRule="auto"/>
        <w:rPr>
          <w:rFonts w:cstheme="minorHAnsi"/>
          <w:b/>
        </w:rPr>
      </w:pPr>
    </w:p>
    <w:p w14:paraId="66420D47" w14:textId="77777777" w:rsidR="00090555" w:rsidRPr="00047C6A" w:rsidRDefault="00090555" w:rsidP="00090555">
      <w:pPr>
        <w:widowControl w:val="0"/>
        <w:spacing w:after="0" w:line="240" w:lineRule="auto"/>
        <w:rPr>
          <w:rFonts w:cstheme="minorHAnsi"/>
        </w:rPr>
      </w:pPr>
      <w:r w:rsidRPr="00047C6A">
        <w:rPr>
          <w:rFonts w:cstheme="minorHAnsi"/>
          <w:noProof/>
        </w:rPr>
        <w:drawing>
          <wp:inline distT="0" distB="0" distL="0" distR="0" wp14:anchorId="35B6232C" wp14:editId="27701E8F">
            <wp:extent cx="4791075" cy="1885950"/>
            <wp:effectExtent l="0" t="0" r="9525" b="0"/>
            <wp:docPr id="5" name="Picture 5" descr="Image for 0-10 numeric rating scale. Vertical marks and numbers indicate numbers 0 through 10. The horizontal line has a gradient shading with lighter color on the left, near 0 &quot;no pain&quot;, and darkest on the right near 10, Worst possible pain. Midpoint is marked as 5, moderate pai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43A02" w14:textId="66847E35" w:rsidR="008A2481" w:rsidRPr="00047C6A" w:rsidRDefault="008A2481" w:rsidP="00090555">
      <w:pPr>
        <w:widowControl w:val="0"/>
        <w:spacing w:after="0" w:line="240" w:lineRule="auto"/>
        <w:rPr>
          <w:rFonts w:cstheme="minorHAnsi"/>
          <w:i/>
        </w:rPr>
      </w:pPr>
      <w:r w:rsidRPr="00047C6A">
        <w:rPr>
          <w:rFonts w:cstheme="minorHAnsi"/>
          <w:i/>
        </w:rPr>
        <w:t xml:space="preserve">Figure </w:t>
      </w:r>
      <w:r w:rsidR="00684CBF">
        <w:rPr>
          <w:rFonts w:cstheme="minorHAnsi"/>
          <w:i/>
        </w:rPr>
        <w:t>1</w:t>
      </w:r>
      <w:r w:rsidRPr="00047C6A">
        <w:rPr>
          <w:rFonts w:cstheme="minorHAnsi"/>
          <w:i/>
        </w:rPr>
        <w:t xml:space="preserve">. </w:t>
      </w:r>
      <w:r w:rsidR="00684CBF">
        <w:rPr>
          <w:rFonts w:cstheme="minorHAnsi"/>
          <w:i/>
        </w:rPr>
        <w:t>Numeric Rating Scale</w:t>
      </w:r>
    </w:p>
    <w:p w14:paraId="303210B4" w14:textId="77777777" w:rsidR="008A2481" w:rsidRPr="00047C6A" w:rsidRDefault="008A2481" w:rsidP="00090555">
      <w:pPr>
        <w:widowControl w:val="0"/>
        <w:spacing w:after="0" w:line="240" w:lineRule="auto"/>
        <w:rPr>
          <w:rFonts w:cstheme="minorHAnsi"/>
        </w:rPr>
      </w:pPr>
    </w:p>
    <w:p w14:paraId="0BB7A927" w14:textId="77777777" w:rsidR="008A2481" w:rsidRPr="00047C6A" w:rsidRDefault="008A2481" w:rsidP="00090555">
      <w:pPr>
        <w:widowControl w:val="0"/>
        <w:spacing w:after="0" w:line="240" w:lineRule="auto"/>
        <w:rPr>
          <w:rFonts w:cstheme="minorHAnsi"/>
        </w:rPr>
      </w:pPr>
    </w:p>
    <w:p w14:paraId="1FE0F5E4" w14:textId="77777777" w:rsidR="00047C6A" w:rsidRPr="00047C6A" w:rsidRDefault="00047C6A" w:rsidP="00511C10">
      <w:pPr>
        <w:jc w:val="center"/>
        <w:rPr>
          <w:rFonts w:cstheme="minorHAnsi"/>
        </w:rPr>
      </w:pPr>
      <w:r w:rsidRPr="00047C6A">
        <w:rPr>
          <w:rFonts w:cstheme="minorHAnsi"/>
          <w:b/>
          <w:bCs/>
        </w:rPr>
        <w:t>Pain rating scales instructions</w:t>
      </w:r>
    </w:p>
    <w:p w14:paraId="5A7743C5" w14:textId="77777777" w:rsidR="00047C6A" w:rsidRPr="00047C6A" w:rsidRDefault="00047C6A" w:rsidP="00047C6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47C6A">
        <w:rPr>
          <w:rFonts w:asciiTheme="minorHAnsi" w:hAnsiTheme="minorHAnsi" w:cstheme="minorHAnsi"/>
          <w:sz w:val="22"/>
          <w:szCs w:val="22"/>
        </w:rPr>
        <w:t xml:space="preserve">Instruct the patient to choose a number from 0 to 10 that best describes their current pain. 0 would mean "no pain" and 10 would mean "worst possible pain." </w:t>
      </w:r>
    </w:p>
    <w:p w14:paraId="2C6FC505" w14:textId="77777777" w:rsidR="00047C6A" w:rsidRDefault="00047C6A" w:rsidP="00047C6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6E60C3C" w14:textId="77777777" w:rsidR="00047C6A" w:rsidRDefault="00047C6A" w:rsidP="00047C6A">
      <w:pPr>
        <w:widowControl w:val="0"/>
        <w:tabs>
          <w:tab w:val="left" w:pos="9000"/>
        </w:tabs>
        <w:spacing w:after="0" w:line="240" w:lineRule="auto"/>
        <w:rPr>
          <w:rFonts w:cstheme="minorHAnsi"/>
        </w:rPr>
      </w:pPr>
    </w:p>
    <w:p w14:paraId="00BBAA20" w14:textId="77777777" w:rsidR="00684CBF" w:rsidRDefault="00684CBF" w:rsidP="00047C6A">
      <w:pPr>
        <w:widowControl w:val="0"/>
        <w:tabs>
          <w:tab w:val="left" w:pos="9000"/>
        </w:tabs>
        <w:spacing w:after="0" w:line="240" w:lineRule="auto"/>
        <w:rPr>
          <w:rFonts w:cstheme="minorHAnsi"/>
        </w:rPr>
      </w:pPr>
    </w:p>
    <w:p w14:paraId="0025E85B" w14:textId="77777777" w:rsidR="00684CBF" w:rsidRDefault="00684CBF" w:rsidP="00047C6A">
      <w:pPr>
        <w:widowControl w:val="0"/>
        <w:tabs>
          <w:tab w:val="left" w:pos="9000"/>
        </w:tabs>
        <w:spacing w:after="0" w:line="240" w:lineRule="auto"/>
        <w:rPr>
          <w:rFonts w:cstheme="minorHAnsi"/>
        </w:rPr>
      </w:pPr>
    </w:p>
    <w:p w14:paraId="0BB31FC7" w14:textId="2978BF31" w:rsidR="00684CBF" w:rsidRDefault="00684CBF">
      <w:pPr>
        <w:rPr>
          <w:rFonts w:cstheme="minorHAnsi"/>
        </w:rPr>
      </w:pPr>
      <w:r>
        <w:rPr>
          <w:rFonts w:cstheme="minorHAnsi"/>
        </w:rPr>
        <w:br w:type="page"/>
      </w:r>
    </w:p>
    <w:p w14:paraId="26BBD760" w14:textId="4ABBCD6D" w:rsidR="00684CBF" w:rsidRDefault="00684CBF" w:rsidP="00684CBF">
      <w:pPr>
        <w:widowControl w:val="0"/>
        <w:tabs>
          <w:tab w:val="left" w:pos="900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 xml:space="preserve">Please refrain from supplying the patient this </w:t>
      </w:r>
      <w:r w:rsidR="0078170B">
        <w:rPr>
          <w:rFonts w:cstheme="minorHAnsi"/>
        </w:rPr>
        <w:t>information</w:t>
      </w:r>
      <w:r>
        <w:rPr>
          <w:rFonts w:cstheme="minorHAnsi"/>
        </w:rPr>
        <w:t xml:space="preserve">: </w:t>
      </w:r>
    </w:p>
    <w:p w14:paraId="0F42550F" w14:textId="77777777" w:rsidR="00684CBF" w:rsidRDefault="00684CBF" w:rsidP="00684CBF">
      <w:pPr>
        <w:widowControl w:val="0"/>
        <w:tabs>
          <w:tab w:val="left" w:pos="9000"/>
        </w:tabs>
        <w:spacing w:after="0" w:line="240" w:lineRule="auto"/>
        <w:rPr>
          <w:rFonts w:cstheme="minorHAnsi"/>
        </w:rPr>
      </w:pPr>
    </w:p>
    <w:p w14:paraId="7EC5CDBD" w14:textId="77777777" w:rsidR="00684CBF" w:rsidRPr="0009595A" w:rsidRDefault="00684CBF" w:rsidP="00684CBF">
      <w:pPr>
        <w:widowControl w:val="0"/>
        <w:tabs>
          <w:tab w:val="left" w:pos="9000"/>
        </w:tabs>
        <w:spacing w:after="0" w:line="240" w:lineRule="auto"/>
        <w:rPr>
          <w:rFonts w:cstheme="minorHAnsi"/>
        </w:rPr>
      </w:pPr>
      <w:r w:rsidRPr="0009595A">
        <w:rPr>
          <w:rFonts w:cstheme="minorHAnsi"/>
        </w:rPr>
        <w:t>Note:</w:t>
      </w:r>
    </w:p>
    <w:p w14:paraId="0572D771" w14:textId="53BF9924" w:rsidR="00684CBF" w:rsidRDefault="00684CBF" w:rsidP="00684CBF">
      <w:pPr>
        <w:widowControl w:val="0"/>
        <w:tabs>
          <w:tab w:val="left" w:pos="9000"/>
        </w:tabs>
        <w:spacing w:after="0" w:line="240" w:lineRule="auto"/>
        <w:rPr>
          <w:rFonts w:cstheme="minorHAnsi"/>
        </w:rPr>
      </w:pPr>
      <w:r w:rsidRPr="0009595A">
        <w:rPr>
          <w:rFonts w:cstheme="minorHAnsi"/>
        </w:rPr>
        <w:t>Use of the visual depiction</w:t>
      </w:r>
      <w:r>
        <w:rPr>
          <w:rFonts w:cstheme="minorHAnsi"/>
        </w:rPr>
        <w:t xml:space="preserve"> (image)</w:t>
      </w:r>
      <w:r w:rsidRPr="0009595A">
        <w:rPr>
          <w:rFonts w:cstheme="minorHAnsi"/>
        </w:rPr>
        <w:t xml:space="preserve"> is OPTIONAL. The NRS-11 pain scale may be administered verbally or for self-completion. Scores range from 0-10 points, with higher scores indicating greater pain intensity.</w:t>
      </w:r>
    </w:p>
    <w:p w14:paraId="21BFCB04" w14:textId="77777777" w:rsidR="00684CBF" w:rsidRDefault="00684CBF" w:rsidP="00684CBF">
      <w:pPr>
        <w:widowControl w:val="0"/>
        <w:tabs>
          <w:tab w:val="left" w:pos="9000"/>
        </w:tabs>
        <w:spacing w:after="0" w:line="240" w:lineRule="auto"/>
        <w:rPr>
          <w:rFonts w:cstheme="minorHAnsi"/>
        </w:rPr>
      </w:pPr>
      <w:r w:rsidRPr="0009595A">
        <w:rPr>
          <w:rFonts w:cstheme="minorHAnsi"/>
        </w:rPr>
        <w:t xml:space="preserve">Numerical rating scale (NRS) </w:t>
      </w:r>
    </w:p>
    <w:p w14:paraId="55DC1E6F" w14:textId="77777777" w:rsidR="00684CBF" w:rsidRPr="0009595A" w:rsidRDefault="00684CBF" w:rsidP="00684CBF">
      <w:pPr>
        <w:widowControl w:val="0"/>
        <w:tabs>
          <w:tab w:val="left" w:pos="9000"/>
        </w:tabs>
        <w:spacing w:after="0" w:line="240" w:lineRule="auto"/>
        <w:rPr>
          <w:rFonts w:cstheme="minorHAnsi"/>
        </w:rPr>
      </w:pPr>
    </w:p>
    <w:p w14:paraId="78887B30" w14:textId="77777777" w:rsidR="00684CBF" w:rsidRDefault="00684CBF" w:rsidP="00684CBF">
      <w:pPr>
        <w:widowControl w:val="0"/>
        <w:tabs>
          <w:tab w:val="left" w:pos="9000"/>
        </w:tabs>
        <w:spacing w:after="0" w:line="240" w:lineRule="auto"/>
        <w:rPr>
          <w:rFonts w:cstheme="minorHAnsi"/>
        </w:rPr>
      </w:pPr>
      <w:r w:rsidRPr="0009595A">
        <w:rPr>
          <w:rFonts w:cstheme="minorHAnsi"/>
        </w:rPr>
        <w:t>Instruct the patient to choose a number from 0 to 10 that best describes their current pain. 0 would mean "no pain" and 10 would mean "worst possible pain."</w:t>
      </w:r>
    </w:p>
    <w:p w14:paraId="26EACBBD" w14:textId="77777777" w:rsidR="00684CBF" w:rsidRDefault="00684CBF" w:rsidP="00684CBF">
      <w:pPr>
        <w:widowControl w:val="0"/>
        <w:tabs>
          <w:tab w:val="left" w:pos="9000"/>
        </w:tabs>
        <w:spacing w:after="0" w:line="240" w:lineRule="auto"/>
        <w:rPr>
          <w:rFonts w:cstheme="minorHAnsi"/>
        </w:rPr>
      </w:pPr>
    </w:p>
    <w:p w14:paraId="1896C956" w14:textId="77777777" w:rsidR="00684CBF" w:rsidRDefault="00684CBF" w:rsidP="00684CBF">
      <w:pPr>
        <w:widowControl w:val="0"/>
        <w:tabs>
          <w:tab w:val="left" w:pos="900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Reference: not available</w:t>
      </w:r>
    </w:p>
    <w:p w14:paraId="184B95BB" w14:textId="77777777" w:rsidR="00684CBF" w:rsidRDefault="00684CBF" w:rsidP="00047C6A">
      <w:pPr>
        <w:widowControl w:val="0"/>
        <w:tabs>
          <w:tab w:val="left" w:pos="9000"/>
        </w:tabs>
        <w:spacing w:after="0" w:line="240" w:lineRule="auto"/>
        <w:rPr>
          <w:rFonts w:cstheme="minorHAnsi"/>
        </w:rPr>
      </w:pPr>
    </w:p>
    <w:sectPr w:rsidR="00684CB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BD8BB" w14:textId="77777777" w:rsidR="00756F34" w:rsidRDefault="00756F34" w:rsidP="00D627AC">
      <w:pPr>
        <w:spacing w:after="0" w:line="240" w:lineRule="auto"/>
      </w:pPr>
      <w:r>
        <w:separator/>
      </w:r>
    </w:p>
  </w:endnote>
  <w:endnote w:type="continuationSeparator" w:id="0">
    <w:p w14:paraId="2A8F38BC" w14:textId="77777777" w:rsidR="00756F34" w:rsidRDefault="00756F34" w:rsidP="00D6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EF504" w14:textId="77777777" w:rsidR="00D627AC" w:rsidRDefault="00D627AC" w:rsidP="00D627AC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7806E1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7806E1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933C6" w14:textId="77777777" w:rsidR="00756F34" w:rsidRDefault="00756F34" w:rsidP="00D627AC">
      <w:pPr>
        <w:spacing w:after="0" w:line="240" w:lineRule="auto"/>
      </w:pPr>
      <w:r>
        <w:separator/>
      </w:r>
    </w:p>
  </w:footnote>
  <w:footnote w:type="continuationSeparator" w:id="0">
    <w:p w14:paraId="0CE1D7A4" w14:textId="77777777" w:rsidR="00756F34" w:rsidRDefault="00756F34" w:rsidP="00D6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10746" w14:textId="77777777" w:rsidR="00684CBF" w:rsidRDefault="00684CBF" w:rsidP="00684CBF">
    <w:pPr>
      <w:pStyle w:val="Heading1"/>
    </w:pPr>
    <w:bookmarkStart w:id="0" w:name="OLE_LINK2"/>
    <w:r>
      <w:t>Numeric rating scale for pain (NRS-11)</w:t>
    </w:r>
  </w:p>
  <w:p w14:paraId="2B4F20D6" w14:textId="77777777" w:rsidR="00D627AC" w:rsidRPr="00666DFA" w:rsidRDefault="00D627AC" w:rsidP="00D627AC">
    <w:pPr>
      <w:tabs>
        <w:tab w:val="left" w:pos="7200"/>
      </w:tabs>
    </w:pPr>
    <w:r w:rsidRPr="00666DFA">
      <w:t>[Study Name/ID pre-filled]</w:t>
    </w:r>
    <w:r w:rsidRPr="00666DFA">
      <w:tab/>
      <w:t>Site Name:</w:t>
    </w:r>
  </w:p>
  <w:bookmarkEnd w:id="0"/>
  <w:p w14:paraId="15AB83F1" w14:textId="77777777" w:rsidR="00D627AC" w:rsidRPr="00D627AC" w:rsidRDefault="00D627AC" w:rsidP="00D627AC">
    <w:pPr>
      <w:tabs>
        <w:tab w:val="left" w:pos="7200"/>
      </w:tabs>
    </w:pPr>
    <w:r w:rsidRPr="00666DFA">
      <w:tab/>
      <w:t>Subject ID:</w:t>
    </w:r>
    <w:r w:rsidRPr="00D627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26333"/>
    <w:multiLevelType w:val="hybridMultilevel"/>
    <w:tmpl w:val="005AFC2E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13973"/>
    <w:multiLevelType w:val="hybridMultilevel"/>
    <w:tmpl w:val="80443DBA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E76D1"/>
    <w:multiLevelType w:val="hybridMultilevel"/>
    <w:tmpl w:val="9B8E3310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123A2"/>
    <w:multiLevelType w:val="hybridMultilevel"/>
    <w:tmpl w:val="CC2A208C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C3CEA"/>
    <w:multiLevelType w:val="hybridMultilevel"/>
    <w:tmpl w:val="174293BE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54C56"/>
    <w:multiLevelType w:val="hybridMultilevel"/>
    <w:tmpl w:val="A5985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D0A17"/>
    <w:multiLevelType w:val="hybridMultilevel"/>
    <w:tmpl w:val="9030F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AA5F09"/>
    <w:multiLevelType w:val="hybridMultilevel"/>
    <w:tmpl w:val="5210C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485128">
    <w:abstractNumId w:val="5"/>
  </w:num>
  <w:num w:numId="2" w16cid:durableId="576984633">
    <w:abstractNumId w:val="7"/>
  </w:num>
  <w:num w:numId="3" w16cid:durableId="788622731">
    <w:abstractNumId w:val="3"/>
  </w:num>
  <w:num w:numId="4" w16cid:durableId="1095832367">
    <w:abstractNumId w:val="1"/>
  </w:num>
  <w:num w:numId="5" w16cid:durableId="1924945690">
    <w:abstractNumId w:val="2"/>
  </w:num>
  <w:num w:numId="6" w16cid:durableId="2138864965">
    <w:abstractNumId w:val="0"/>
  </w:num>
  <w:num w:numId="7" w16cid:durableId="730999153">
    <w:abstractNumId w:val="4"/>
  </w:num>
  <w:num w:numId="8" w16cid:durableId="17601736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C"/>
    <w:rsid w:val="00002B3F"/>
    <w:rsid w:val="00047C6A"/>
    <w:rsid w:val="00090555"/>
    <w:rsid w:val="001414C2"/>
    <w:rsid w:val="00182B30"/>
    <w:rsid w:val="001F3D7E"/>
    <w:rsid w:val="002515C3"/>
    <w:rsid w:val="00316EB5"/>
    <w:rsid w:val="00345FC3"/>
    <w:rsid w:val="00376420"/>
    <w:rsid w:val="003A549D"/>
    <w:rsid w:val="003E593E"/>
    <w:rsid w:val="00407035"/>
    <w:rsid w:val="004158D8"/>
    <w:rsid w:val="004940A8"/>
    <w:rsid w:val="004A5714"/>
    <w:rsid w:val="004D32B6"/>
    <w:rsid w:val="00511C10"/>
    <w:rsid w:val="00636ECD"/>
    <w:rsid w:val="00684CBF"/>
    <w:rsid w:val="006E1824"/>
    <w:rsid w:val="00756F34"/>
    <w:rsid w:val="00771921"/>
    <w:rsid w:val="00775020"/>
    <w:rsid w:val="007806E1"/>
    <w:rsid w:val="0078170B"/>
    <w:rsid w:val="007C6A95"/>
    <w:rsid w:val="007D1B4D"/>
    <w:rsid w:val="007D73E5"/>
    <w:rsid w:val="00884AE9"/>
    <w:rsid w:val="00897AE8"/>
    <w:rsid w:val="008A2481"/>
    <w:rsid w:val="008B4BA4"/>
    <w:rsid w:val="00963AE5"/>
    <w:rsid w:val="009A0FCF"/>
    <w:rsid w:val="00A80C33"/>
    <w:rsid w:val="00BC2FE8"/>
    <w:rsid w:val="00BF30D7"/>
    <w:rsid w:val="00C62123"/>
    <w:rsid w:val="00CE3E31"/>
    <w:rsid w:val="00D12416"/>
    <w:rsid w:val="00D627AC"/>
    <w:rsid w:val="00DC4C50"/>
    <w:rsid w:val="00E8163C"/>
    <w:rsid w:val="00EE3D00"/>
    <w:rsid w:val="00FC08EF"/>
    <w:rsid w:val="00FC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339FC"/>
  <w15:chartTrackingRefBased/>
  <w15:docId w15:val="{569E37F3-FD77-4A36-B291-92ADDA6E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7AC"/>
  </w:style>
  <w:style w:type="paragraph" w:styleId="Heading1">
    <w:name w:val="heading 1"/>
    <w:basedOn w:val="Header"/>
    <w:next w:val="Normal"/>
    <w:link w:val="Heading1Char"/>
    <w:uiPriority w:val="9"/>
    <w:qFormat/>
    <w:rsid w:val="00D627AC"/>
    <w:pPr>
      <w:jc w:val="center"/>
      <w:outlineLvl w:val="0"/>
    </w:pPr>
    <w:rPr>
      <w:rFonts w:cstheme="minorHAnsi"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AC"/>
  </w:style>
  <w:style w:type="paragraph" w:styleId="Footer">
    <w:name w:val="footer"/>
    <w:basedOn w:val="Normal"/>
    <w:link w:val="Foot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AC"/>
  </w:style>
  <w:style w:type="character" w:customStyle="1" w:styleId="Heading1Char">
    <w:name w:val="Heading 1 Char"/>
    <w:basedOn w:val="DefaultParagraphFont"/>
    <w:link w:val="Heading1"/>
    <w:uiPriority w:val="9"/>
    <w:rsid w:val="00D627AC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D627AC"/>
    <w:pPr>
      <w:ind w:left="720"/>
      <w:contextualSpacing/>
    </w:pPr>
  </w:style>
  <w:style w:type="table" w:styleId="TableGrid">
    <w:name w:val="Table Grid"/>
    <w:basedOn w:val="TableNormal"/>
    <w:uiPriority w:val="39"/>
    <w:rsid w:val="00D6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40A8"/>
    <w:rPr>
      <w:color w:val="0563C1" w:themeColor="hyperlink"/>
      <w:u w:val="single"/>
    </w:rPr>
  </w:style>
  <w:style w:type="paragraph" w:customStyle="1" w:styleId="Default">
    <w:name w:val="Default"/>
    <w:rsid w:val="0009055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kathy.sward@nurs.utah.edu</dc:creator>
  <cp:keywords/>
  <dc:description/>
  <cp:lastModifiedBy>Katherine Sward</cp:lastModifiedBy>
  <cp:revision>5</cp:revision>
  <dcterms:created xsi:type="dcterms:W3CDTF">2020-10-01T12:18:00Z</dcterms:created>
  <dcterms:modified xsi:type="dcterms:W3CDTF">2026-03-03T00:23:00Z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bc7d13c5-38ba-4d59-be0c-aff4ccb62243</vt:lpwstr>
  </property>
</Properties>
</file>