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0D70" w14:textId="5E0ED1A1" w:rsidR="005D2FF3" w:rsidRDefault="008E7E09" w:rsidP="006F3612">
      <w:pPr>
        <w:spacing w:after="0" w:line="240" w:lineRule="auto"/>
      </w:pPr>
      <w:r>
        <w:t xml:space="preserve">In the past 3 months, have you used </w:t>
      </w:r>
      <w:r w:rsidRPr="00C52BA7">
        <w:rPr>
          <w:b/>
          <w:bCs/>
        </w:rPr>
        <w:t>for your pain</w:t>
      </w:r>
      <w:r>
        <w:t>:</w:t>
      </w:r>
    </w:p>
    <w:p w14:paraId="798CFBEE" w14:textId="77777777" w:rsidR="008E7E09" w:rsidRDefault="008E7E09" w:rsidP="006F3612">
      <w:pPr>
        <w:spacing w:after="0" w:line="240" w:lineRule="auto"/>
      </w:pPr>
    </w:p>
    <w:p w14:paraId="177CE961" w14:textId="55874A4B" w:rsidR="006F3612" w:rsidRDefault="008E7E09" w:rsidP="006F3612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t>Acupuncture</w:t>
      </w:r>
      <w:r>
        <w:tab/>
        <w:t>_ 1. Yes</w:t>
      </w:r>
      <w:r>
        <w:tab/>
      </w:r>
      <w:r>
        <w:tab/>
        <w:t>_ 2. No</w:t>
      </w:r>
    </w:p>
    <w:p w14:paraId="7B13BCDA" w14:textId="6994A858" w:rsidR="006F3612" w:rsidRDefault="008E7E09" w:rsidP="00C52BA7">
      <w:pPr>
        <w:spacing w:after="0" w:line="240" w:lineRule="auto"/>
      </w:pPr>
      <w:bookmarkStart w:id="0" w:name="_Hlk125556817"/>
      <w:r>
        <w:t>1a. If yes, how many times in the past 3 months</w:t>
      </w:r>
      <w:r w:rsidR="00386820">
        <w:t>?</w:t>
      </w:r>
      <w:r w:rsidR="00C52BA7">
        <w:t xml:space="preserve"> </w:t>
      </w:r>
      <w:r w:rsidR="00C52BA7">
        <w:tab/>
        <w:t>_____</w:t>
      </w:r>
    </w:p>
    <w:p w14:paraId="23E9A3F2" w14:textId="77777777" w:rsidR="00C52BA7" w:rsidRDefault="00C52BA7" w:rsidP="00C52BA7">
      <w:pPr>
        <w:spacing w:after="0" w:line="240" w:lineRule="auto"/>
      </w:pPr>
    </w:p>
    <w:p w14:paraId="5A5FA3C2" w14:textId="56B2C984" w:rsidR="008E7E09" w:rsidRDefault="00C52BA7" w:rsidP="00C52BA7">
      <w:pPr>
        <w:spacing w:after="0" w:line="240" w:lineRule="auto"/>
      </w:pPr>
      <w:r>
        <w:t>1</w:t>
      </w:r>
      <w:r w:rsidR="008E7E09">
        <w:t xml:space="preserve">b. If yes, how effective was it for your pain? </w:t>
      </w:r>
      <w:r w:rsidR="00076073" w:rsidRPr="00076073">
        <w:t>(0=not at all to 10=completely)</w:t>
      </w:r>
    </w:p>
    <w:p w14:paraId="4D16FA68" w14:textId="158B110B" w:rsidR="00076073" w:rsidRPr="00C52BA7" w:rsidRDefault="00C52BA7" w:rsidP="00C52B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76073" w:rsidRPr="00C52BA7">
        <w:rPr>
          <w:sz w:val="20"/>
          <w:szCs w:val="20"/>
        </w:rPr>
        <w:t>_0</w:t>
      </w:r>
      <w:r w:rsidRPr="00C52BA7">
        <w:rPr>
          <w:sz w:val="20"/>
          <w:szCs w:val="20"/>
        </w:rPr>
        <w:t xml:space="preserve"> Not at all</w:t>
      </w:r>
      <w:r w:rsidR="00076073" w:rsidRPr="00C52BA7">
        <w:rPr>
          <w:sz w:val="20"/>
          <w:szCs w:val="20"/>
        </w:rPr>
        <w:tab/>
        <w:t>_1</w:t>
      </w:r>
      <w:r w:rsidR="00076073" w:rsidRPr="00C52BA7">
        <w:rPr>
          <w:sz w:val="20"/>
          <w:szCs w:val="20"/>
        </w:rPr>
        <w:tab/>
        <w:t>_2</w:t>
      </w:r>
      <w:r w:rsidR="00076073" w:rsidRPr="00C52BA7">
        <w:rPr>
          <w:sz w:val="20"/>
          <w:szCs w:val="20"/>
        </w:rPr>
        <w:tab/>
        <w:t>_3</w:t>
      </w:r>
      <w:r w:rsidR="00076073" w:rsidRPr="00C52BA7">
        <w:rPr>
          <w:sz w:val="20"/>
          <w:szCs w:val="20"/>
        </w:rPr>
        <w:tab/>
        <w:t>_4</w:t>
      </w:r>
      <w:r w:rsidR="00076073" w:rsidRPr="00C52BA7">
        <w:rPr>
          <w:sz w:val="20"/>
          <w:szCs w:val="20"/>
        </w:rPr>
        <w:tab/>
        <w:t>_5</w:t>
      </w:r>
      <w:r w:rsidR="00076073" w:rsidRPr="00C52BA7">
        <w:rPr>
          <w:sz w:val="20"/>
          <w:szCs w:val="20"/>
        </w:rPr>
        <w:tab/>
        <w:t>_6</w:t>
      </w:r>
      <w:r w:rsidR="00076073" w:rsidRPr="00C52BA7">
        <w:rPr>
          <w:sz w:val="20"/>
          <w:szCs w:val="20"/>
        </w:rPr>
        <w:tab/>
        <w:t>_7</w:t>
      </w:r>
      <w:r w:rsidR="00076073" w:rsidRPr="00C52BA7">
        <w:rPr>
          <w:sz w:val="20"/>
          <w:szCs w:val="20"/>
        </w:rPr>
        <w:tab/>
        <w:t>_8</w:t>
      </w:r>
      <w:r w:rsidR="00076073" w:rsidRPr="00C52BA7">
        <w:rPr>
          <w:sz w:val="20"/>
          <w:szCs w:val="20"/>
        </w:rPr>
        <w:tab/>
        <w:t>_9</w:t>
      </w:r>
      <w:r w:rsidR="00076073" w:rsidRPr="00C52BA7">
        <w:rPr>
          <w:sz w:val="20"/>
          <w:szCs w:val="20"/>
        </w:rPr>
        <w:tab/>
        <w:t>_10</w:t>
      </w:r>
      <w:r w:rsidRPr="00C52BA7">
        <w:rPr>
          <w:sz w:val="20"/>
          <w:szCs w:val="20"/>
        </w:rPr>
        <w:t xml:space="preserve"> Completely</w:t>
      </w:r>
    </w:p>
    <w:p w14:paraId="126DA96B" w14:textId="77777777" w:rsidR="00C52BA7" w:rsidRDefault="00C52BA7" w:rsidP="00C52BA7">
      <w:pPr>
        <w:spacing w:after="0" w:line="240" w:lineRule="auto"/>
      </w:pPr>
    </w:p>
    <w:p w14:paraId="37CE5E12" w14:textId="49C8842B" w:rsidR="00672E6F" w:rsidRDefault="00672E6F" w:rsidP="00C52BA7">
      <w:pPr>
        <w:spacing w:after="0" w:line="240" w:lineRule="auto"/>
      </w:pPr>
      <w:r>
        <w:t xml:space="preserve">1c. </w:t>
      </w:r>
      <w:r w:rsidR="001B02D4">
        <w:t>*</w:t>
      </w:r>
      <w:r>
        <w:t>If yes, is this new since you started the study?</w:t>
      </w:r>
      <w:r w:rsidR="00C52BA7">
        <w:tab/>
      </w:r>
      <w:r>
        <w:t xml:space="preserve"> _ 1. Yes</w:t>
      </w:r>
      <w:r>
        <w:tab/>
        <w:t>_ 2. No</w:t>
      </w:r>
    </w:p>
    <w:p w14:paraId="2D181C18" w14:textId="77777777" w:rsidR="008E7E09" w:rsidRDefault="008E7E09" w:rsidP="006F3612">
      <w:pPr>
        <w:spacing w:after="0" w:line="240" w:lineRule="auto"/>
        <w:ind w:left="720"/>
      </w:pPr>
    </w:p>
    <w:p w14:paraId="06875A03" w14:textId="77777777" w:rsidR="00175966" w:rsidRDefault="00175966" w:rsidP="006F3612">
      <w:pPr>
        <w:spacing w:after="0" w:line="240" w:lineRule="auto"/>
        <w:ind w:left="720"/>
      </w:pPr>
    </w:p>
    <w:bookmarkEnd w:id="0"/>
    <w:p w14:paraId="19C7B8B9" w14:textId="4B7C95C0" w:rsidR="00076073" w:rsidRDefault="00076073" w:rsidP="00076073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t>Chiropractic Manipulation</w:t>
      </w:r>
      <w:r>
        <w:tab/>
        <w:t>_ 1. Yes</w:t>
      </w:r>
      <w:r>
        <w:tab/>
      </w:r>
      <w:r>
        <w:tab/>
        <w:t>_ 2. No</w:t>
      </w:r>
    </w:p>
    <w:p w14:paraId="1E066342" w14:textId="51FE5E1B" w:rsidR="00076073" w:rsidRDefault="00076073" w:rsidP="00C52BA7">
      <w:pPr>
        <w:spacing w:after="0" w:line="240" w:lineRule="auto"/>
      </w:pPr>
      <w:r>
        <w:t>2a. If yes, how many times in the past 3 months</w:t>
      </w:r>
      <w:r w:rsidR="00386820">
        <w:t>?</w:t>
      </w:r>
      <w:r w:rsidR="00C52BA7">
        <w:t xml:space="preserve"> </w:t>
      </w:r>
      <w:r w:rsidR="00C52BA7">
        <w:tab/>
        <w:t>_____</w:t>
      </w:r>
    </w:p>
    <w:p w14:paraId="57D1529C" w14:textId="77777777" w:rsidR="00C52BA7" w:rsidRDefault="00C52BA7" w:rsidP="00C52BA7">
      <w:pPr>
        <w:spacing w:after="0" w:line="240" w:lineRule="auto"/>
      </w:pPr>
    </w:p>
    <w:p w14:paraId="761A8A7A" w14:textId="055B29A6" w:rsidR="00076073" w:rsidRDefault="00076073" w:rsidP="00C52BA7">
      <w:pPr>
        <w:spacing w:after="0" w:line="240" w:lineRule="auto"/>
      </w:pPr>
      <w:r>
        <w:t xml:space="preserve">2b. If yes, how effective was it for your pain? </w:t>
      </w:r>
      <w:r w:rsidRPr="00076073">
        <w:t>(0=not at all to 10=completely)</w:t>
      </w:r>
    </w:p>
    <w:p w14:paraId="65345A25" w14:textId="77777777" w:rsidR="00C52BA7" w:rsidRPr="00C52BA7" w:rsidRDefault="00C52BA7" w:rsidP="00C52BA7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6D4065BB" w14:textId="77777777" w:rsidR="00C52BA7" w:rsidRDefault="00C52BA7" w:rsidP="00672E6F">
      <w:pPr>
        <w:spacing w:after="0" w:line="240" w:lineRule="auto"/>
        <w:ind w:left="720"/>
      </w:pPr>
    </w:p>
    <w:p w14:paraId="00F614BA" w14:textId="2C834143" w:rsidR="00672E6F" w:rsidRDefault="00672E6F" w:rsidP="00C52BA7">
      <w:pPr>
        <w:spacing w:after="0" w:line="240" w:lineRule="auto"/>
      </w:pPr>
      <w:r>
        <w:t xml:space="preserve">2c. </w:t>
      </w:r>
      <w:r w:rsidR="001B02D4">
        <w:t>*</w:t>
      </w:r>
      <w:r>
        <w:t>If yes, is this new since you started the study?</w:t>
      </w:r>
      <w:r w:rsidR="00C52BA7">
        <w:tab/>
      </w:r>
      <w:r>
        <w:t xml:space="preserve"> _ 1. Yes</w:t>
      </w:r>
      <w:r>
        <w:tab/>
        <w:t>_ 2. No</w:t>
      </w:r>
    </w:p>
    <w:p w14:paraId="0D38160D" w14:textId="77777777" w:rsidR="00076073" w:rsidRDefault="00076073" w:rsidP="00076073">
      <w:pPr>
        <w:spacing w:after="0" w:line="240" w:lineRule="auto"/>
        <w:ind w:left="720"/>
      </w:pPr>
    </w:p>
    <w:p w14:paraId="14363FFA" w14:textId="77777777" w:rsidR="00175966" w:rsidRDefault="00175966" w:rsidP="00076073">
      <w:pPr>
        <w:spacing w:after="0" w:line="240" w:lineRule="auto"/>
        <w:ind w:left="720"/>
      </w:pPr>
    </w:p>
    <w:p w14:paraId="0ECEE911" w14:textId="1BD7E883" w:rsidR="00076073" w:rsidRDefault="00076073" w:rsidP="00076073">
      <w:pPr>
        <w:pStyle w:val="ListParagraph"/>
        <w:numPr>
          <w:ilvl w:val="0"/>
          <w:numId w:val="4"/>
        </w:numPr>
        <w:spacing w:after="0" w:line="240" w:lineRule="auto"/>
      </w:pPr>
      <w:r w:rsidRPr="00175966">
        <w:rPr>
          <w:b/>
          <w:bCs/>
        </w:rPr>
        <w:t>Physical Therapy</w:t>
      </w:r>
      <w:r>
        <w:tab/>
        <w:t>_ 1. Yes</w:t>
      </w:r>
      <w:r>
        <w:tab/>
      </w:r>
      <w:r>
        <w:tab/>
        <w:t>_ 2. No</w:t>
      </w:r>
    </w:p>
    <w:p w14:paraId="32CFFA9B" w14:textId="729622B5" w:rsidR="00076073" w:rsidRDefault="00076073" w:rsidP="00C52BA7">
      <w:pPr>
        <w:spacing w:after="0" w:line="240" w:lineRule="auto"/>
      </w:pPr>
      <w:r>
        <w:t xml:space="preserve">3a. If yes, how many times in the past 3 </w:t>
      </w:r>
      <w:r w:rsidR="00386820">
        <w:t>months?</w:t>
      </w:r>
      <w:r w:rsidR="00C52BA7">
        <w:tab/>
      </w:r>
      <w:r w:rsidR="00C52BA7">
        <w:tab/>
        <w:t>_____</w:t>
      </w:r>
    </w:p>
    <w:p w14:paraId="00622E97" w14:textId="77777777" w:rsidR="00C52BA7" w:rsidRDefault="00C52BA7" w:rsidP="00C52BA7">
      <w:pPr>
        <w:spacing w:after="0" w:line="240" w:lineRule="auto"/>
      </w:pPr>
    </w:p>
    <w:p w14:paraId="6FCDE672" w14:textId="6067923E" w:rsidR="00076073" w:rsidRDefault="00076073" w:rsidP="00C52BA7">
      <w:pPr>
        <w:spacing w:after="0" w:line="240" w:lineRule="auto"/>
      </w:pPr>
      <w:r>
        <w:t xml:space="preserve">3b. If yes, how effective was it for your pain? </w:t>
      </w:r>
      <w:r w:rsidRPr="00076073">
        <w:t>(0=not at all to 10=completely)</w:t>
      </w:r>
    </w:p>
    <w:p w14:paraId="28DCCA6A" w14:textId="77777777" w:rsidR="00C52BA7" w:rsidRPr="00C52BA7" w:rsidRDefault="00C52BA7" w:rsidP="00C52BA7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1B9D3BA8" w14:textId="77777777" w:rsidR="00C52BA7" w:rsidRDefault="00C52BA7" w:rsidP="00672E6F">
      <w:pPr>
        <w:spacing w:after="0" w:line="240" w:lineRule="auto"/>
        <w:ind w:left="720"/>
      </w:pPr>
    </w:p>
    <w:p w14:paraId="6233CF96" w14:textId="426B606F" w:rsidR="00672E6F" w:rsidRDefault="00672E6F" w:rsidP="00C52BA7">
      <w:pPr>
        <w:spacing w:after="0" w:line="240" w:lineRule="auto"/>
      </w:pPr>
      <w:r>
        <w:t xml:space="preserve">3c. </w:t>
      </w:r>
      <w:r w:rsidR="001B02D4">
        <w:t>*</w:t>
      </w:r>
      <w:r>
        <w:t>If yes, is this new since you started the study?</w:t>
      </w:r>
      <w:r w:rsidR="00C52BA7">
        <w:tab/>
      </w:r>
      <w:r>
        <w:t xml:space="preserve"> _ 1. Yes</w:t>
      </w:r>
      <w:r>
        <w:tab/>
        <w:t>_ 2. No</w:t>
      </w:r>
    </w:p>
    <w:p w14:paraId="4E0D38D0" w14:textId="77777777" w:rsidR="00076073" w:rsidRDefault="00076073" w:rsidP="00076073">
      <w:pPr>
        <w:spacing w:after="0" w:line="240" w:lineRule="auto"/>
        <w:ind w:left="720"/>
      </w:pPr>
    </w:p>
    <w:p w14:paraId="70800A1E" w14:textId="77777777" w:rsidR="00175966" w:rsidRDefault="00175966" w:rsidP="00076073">
      <w:pPr>
        <w:spacing w:after="0" w:line="240" w:lineRule="auto"/>
        <w:ind w:left="720"/>
      </w:pPr>
    </w:p>
    <w:p w14:paraId="67896AE5" w14:textId="0216FED9" w:rsidR="00076073" w:rsidRDefault="00076073" w:rsidP="00076073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t>Massage</w:t>
      </w:r>
      <w:r>
        <w:tab/>
        <w:t>_ 1. Yes</w:t>
      </w:r>
      <w:r>
        <w:tab/>
      </w:r>
      <w:r>
        <w:tab/>
        <w:t>_ 2. No</w:t>
      </w:r>
    </w:p>
    <w:p w14:paraId="1DD6AEFB" w14:textId="1B819082" w:rsidR="00076073" w:rsidRDefault="00076073" w:rsidP="00C52BA7">
      <w:pPr>
        <w:spacing w:after="0" w:line="240" w:lineRule="auto"/>
      </w:pPr>
      <w:r>
        <w:t xml:space="preserve">4a. If yes, how many times in the past 3 </w:t>
      </w:r>
      <w:r w:rsidR="00386820">
        <w:t>months?</w:t>
      </w:r>
      <w:r w:rsidR="00C52BA7">
        <w:tab/>
        <w:t>_____</w:t>
      </w:r>
    </w:p>
    <w:p w14:paraId="79DB2C19" w14:textId="77777777" w:rsidR="00C52BA7" w:rsidRDefault="00C52BA7" w:rsidP="00C52BA7">
      <w:pPr>
        <w:spacing w:after="0" w:line="240" w:lineRule="auto"/>
      </w:pPr>
    </w:p>
    <w:p w14:paraId="50039A37" w14:textId="67EFE96F" w:rsidR="00076073" w:rsidRDefault="00076073" w:rsidP="00C52BA7">
      <w:pPr>
        <w:spacing w:after="0" w:line="240" w:lineRule="auto"/>
      </w:pPr>
      <w:r>
        <w:t xml:space="preserve">4b. If yes, how effective was it for your pain? </w:t>
      </w:r>
      <w:r w:rsidRPr="00076073">
        <w:t>(0=not at all to 10=completely)</w:t>
      </w:r>
    </w:p>
    <w:p w14:paraId="18816F07" w14:textId="77777777" w:rsidR="00C52BA7" w:rsidRPr="00C52BA7" w:rsidRDefault="00C52BA7" w:rsidP="00C52BA7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16167AA1" w14:textId="77777777" w:rsidR="00C52BA7" w:rsidRDefault="00C52BA7" w:rsidP="00672E6F">
      <w:pPr>
        <w:spacing w:after="0" w:line="240" w:lineRule="auto"/>
        <w:ind w:left="720"/>
      </w:pPr>
    </w:p>
    <w:p w14:paraId="591F75E0" w14:textId="2C5F6BE6" w:rsidR="00672E6F" w:rsidRDefault="00672E6F" w:rsidP="00C52BA7">
      <w:pPr>
        <w:spacing w:after="0" w:line="240" w:lineRule="auto"/>
      </w:pPr>
      <w:r>
        <w:t xml:space="preserve">4c. </w:t>
      </w:r>
      <w:r w:rsidR="001B02D4">
        <w:t>*</w:t>
      </w:r>
      <w:r>
        <w:t>If yes, is this new since you started the study?</w:t>
      </w:r>
      <w:r w:rsidR="00C52BA7">
        <w:tab/>
      </w:r>
      <w:r>
        <w:t xml:space="preserve"> _ 1. Yes</w:t>
      </w:r>
      <w:r>
        <w:tab/>
        <w:t>_ 2. No</w:t>
      </w:r>
    </w:p>
    <w:p w14:paraId="564BE1AF" w14:textId="77777777" w:rsidR="00076073" w:rsidRDefault="00076073" w:rsidP="00076073">
      <w:pPr>
        <w:spacing w:after="0" w:line="240" w:lineRule="auto"/>
        <w:ind w:left="720"/>
      </w:pPr>
    </w:p>
    <w:p w14:paraId="5BDC2C6E" w14:textId="77777777" w:rsidR="00175966" w:rsidRDefault="00175966" w:rsidP="00076073">
      <w:pPr>
        <w:spacing w:after="0" w:line="240" w:lineRule="auto"/>
        <w:ind w:left="720"/>
      </w:pPr>
    </w:p>
    <w:p w14:paraId="6D8BA9D2" w14:textId="54E6CB37" w:rsidR="00076073" w:rsidRDefault="00076073" w:rsidP="00076073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t>Yoga</w:t>
      </w:r>
      <w:r>
        <w:tab/>
        <w:t>_ 1. Yes</w:t>
      </w:r>
      <w:r>
        <w:tab/>
      </w:r>
      <w:r>
        <w:tab/>
        <w:t>_ 2. No</w:t>
      </w:r>
    </w:p>
    <w:p w14:paraId="21FED10E" w14:textId="6E5D1E0D" w:rsidR="00076073" w:rsidRDefault="00076073" w:rsidP="00C52BA7">
      <w:pPr>
        <w:spacing w:after="0" w:line="240" w:lineRule="auto"/>
      </w:pPr>
      <w:r>
        <w:t xml:space="preserve">5a. If yes, how many times in the past 3 </w:t>
      </w:r>
      <w:r w:rsidR="00386820">
        <w:t>months?</w:t>
      </w:r>
      <w:r w:rsidR="00C52BA7">
        <w:tab/>
        <w:t>_____</w:t>
      </w:r>
    </w:p>
    <w:p w14:paraId="7AD1F3DA" w14:textId="77777777" w:rsidR="00C52BA7" w:rsidRDefault="00C52BA7" w:rsidP="00076073">
      <w:pPr>
        <w:spacing w:after="0" w:line="240" w:lineRule="auto"/>
        <w:ind w:left="720"/>
      </w:pPr>
    </w:p>
    <w:p w14:paraId="47A6D1FD" w14:textId="3EC08598" w:rsidR="00076073" w:rsidRDefault="00076073" w:rsidP="00C52BA7">
      <w:pPr>
        <w:spacing w:after="0" w:line="240" w:lineRule="auto"/>
      </w:pPr>
      <w:r>
        <w:t xml:space="preserve">5b. If yes, how effective was it for your pain? </w:t>
      </w:r>
      <w:r w:rsidRPr="00076073">
        <w:t>(0=not at all to 10=completely)</w:t>
      </w:r>
    </w:p>
    <w:p w14:paraId="46ECF280" w14:textId="77777777" w:rsidR="00C52BA7" w:rsidRPr="00C52BA7" w:rsidRDefault="00C52BA7" w:rsidP="00C52BA7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64E2B6CA" w14:textId="77777777" w:rsidR="00C52BA7" w:rsidRDefault="00C52BA7" w:rsidP="00672E6F">
      <w:pPr>
        <w:spacing w:after="0" w:line="240" w:lineRule="auto"/>
        <w:ind w:left="720"/>
      </w:pPr>
    </w:p>
    <w:p w14:paraId="5F519DCA" w14:textId="63BB2DC5" w:rsidR="00672E6F" w:rsidRDefault="00672E6F" w:rsidP="00C52BA7">
      <w:pPr>
        <w:spacing w:after="0" w:line="240" w:lineRule="auto"/>
      </w:pPr>
      <w:r>
        <w:t xml:space="preserve">5c. </w:t>
      </w:r>
      <w:r w:rsidR="001B02D4">
        <w:t>*</w:t>
      </w:r>
      <w:r>
        <w:t>If yes, is this new since you started the study?</w:t>
      </w:r>
      <w:r w:rsidR="00C52BA7">
        <w:tab/>
      </w:r>
      <w:r>
        <w:t xml:space="preserve"> _ 1. Yes</w:t>
      </w:r>
      <w:r>
        <w:tab/>
        <w:t>_ 2. No</w:t>
      </w:r>
    </w:p>
    <w:p w14:paraId="62457D83" w14:textId="2922E514" w:rsidR="00076073" w:rsidRDefault="00F57B41" w:rsidP="00076073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lastRenderedPageBreak/>
        <w:t>Tai Chi or Qigong</w:t>
      </w:r>
      <w:r w:rsidR="00076073">
        <w:tab/>
        <w:t>_ 1. Yes</w:t>
      </w:r>
      <w:r w:rsidR="00076073">
        <w:tab/>
      </w:r>
      <w:r w:rsidR="00076073">
        <w:tab/>
        <w:t>_ 2. No</w:t>
      </w:r>
    </w:p>
    <w:p w14:paraId="1EECFF8E" w14:textId="6B2F62EC" w:rsidR="00076073" w:rsidRDefault="00F57B41" w:rsidP="001B02D4">
      <w:pPr>
        <w:spacing w:after="0" w:line="240" w:lineRule="auto"/>
      </w:pPr>
      <w:r>
        <w:t>6</w:t>
      </w:r>
      <w:r w:rsidR="00076073"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247B08DE" w14:textId="77777777" w:rsidR="001B02D4" w:rsidRDefault="001B02D4" w:rsidP="001B02D4">
      <w:pPr>
        <w:spacing w:after="0" w:line="240" w:lineRule="auto"/>
      </w:pPr>
    </w:p>
    <w:p w14:paraId="0514B2D2" w14:textId="2CD93961" w:rsidR="00076073" w:rsidRDefault="00F57B41" w:rsidP="001B02D4">
      <w:pPr>
        <w:spacing w:after="0" w:line="240" w:lineRule="auto"/>
      </w:pPr>
      <w:r>
        <w:t>6</w:t>
      </w:r>
      <w:r w:rsidR="00076073">
        <w:t xml:space="preserve">b. If yes, how effective was it for your pain? </w:t>
      </w:r>
      <w:r w:rsidR="00076073" w:rsidRPr="00076073">
        <w:t>(0=not at all to 10=completely)</w:t>
      </w:r>
    </w:p>
    <w:p w14:paraId="000532D3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625CBAD4" w14:textId="77777777" w:rsidR="001B02D4" w:rsidRDefault="001B02D4" w:rsidP="001B02D4">
      <w:pPr>
        <w:spacing w:after="0" w:line="240" w:lineRule="auto"/>
      </w:pPr>
    </w:p>
    <w:p w14:paraId="47E3562E" w14:textId="185842D9" w:rsidR="00672E6F" w:rsidRDefault="00672E6F" w:rsidP="001B02D4">
      <w:pPr>
        <w:spacing w:after="0" w:line="240" w:lineRule="auto"/>
      </w:pPr>
      <w:r>
        <w:t xml:space="preserve">6c. </w:t>
      </w:r>
      <w:r w:rsidR="001B02D4">
        <w:t>*</w:t>
      </w:r>
      <w:r>
        <w:t>If yes, is this new since you started the study?</w:t>
      </w:r>
      <w:r w:rsidR="001B02D4">
        <w:tab/>
      </w:r>
      <w:r>
        <w:t xml:space="preserve"> _ 1. Yes</w:t>
      </w:r>
      <w:r>
        <w:tab/>
        <w:t>_ 2. No</w:t>
      </w:r>
    </w:p>
    <w:p w14:paraId="06245E8F" w14:textId="77777777" w:rsidR="00076073" w:rsidRDefault="00076073" w:rsidP="00076073">
      <w:pPr>
        <w:spacing w:after="0" w:line="240" w:lineRule="auto"/>
        <w:ind w:left="720"/>
      </w:pPr>
    </w:p>
    <w:p w14:paraId="68E6A0A3" w14:textId="77777777" w:rsidR="00175966" w:rsidRDefault="00175966" w:rsidP="00076073">
      <w:pPr>
        <w:spacing w:after="0" w:line="240" w:lineRule="auto"/>
        <w:ind w:left="720"/>
      </w:pPr>
    </w:p>
    <w:p w14:paraId="23D39A15" w14:textId="4805234C" w:rsidR="00076073" w:rsidRDefault="00F57B41" w:rsidP="00076073">
      <w:pPr>
        <w:pStyle w:val="ListParagraph"/>
        <w:numPr>
          <w:ilvl w:val="0"/>
          <w:numId w:val="4"/>
        </w:numPr>
        <w:spacing w:after="0" w:line="240" w:lineRule="auto"/>
      </w:pPr>
      <w:r w:rsidRPr="00C52BA7">
        <w:rPr>
          <w:b/>
          <w:bCs/>
        </w:rPr>
        <w:t>Walking</w:t>
      </w:r>
      <w:r w:rsidR="00076073">
        <w:tab/>
        <w:t>_ 1. Yes</w:t>
      </w:r>
      <w:r w:rsidR="00076073">
        <w:tab/>
      </w:r>
      <w:r w:rsidR="00076073">
        <w:tab/>
        <w:t>_ 2. No</w:t>
      </w:r>
    </w:p>
    <w:p w14:paraId="07CAD2FA" w14:textId="662ADD0A" w:rsidR="00076073" w:rsidRDefault="00F57B41" w:rsidP="001B02D4">
      <w:pPr>
        <w:spacing w:after="0" w:line="240" w:lineRule="auto"/>
      </w:pPr>
      <w:r>
        <w:t>7</w:t>
      </w:r>
      <w:r w:rsidR="00076073"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2D2392CB" w14:textId="77777777" w:rsidR="001B02D4" w:rsidRDefault="001B02D4" w:rsidP="001B02D4">
      <w:pPr>
        <w:spacing w:after="0" w:line="240" w:lineRule="auto"/>
      </w:pPr>
    </w:p>
    <w:p w14:paraId="0B0C6EE8" w14:textId="3115D1EF" w:rsidR="00076073" w:rsidRDefault="00F57B41" w:rsidP="001B02D4">
      <w:pPr>
        <w:spacing w:after="0" w:line="240" w:lineRule="auto"/>
      </w:pPr>
      <w:r>
        <w:t>7</w:t>
      </w:r>
      <w:r w:rsidR="00076073">
        <w:t xml:space="preserve">b. If yes, how effective was it for your pain? </w:t>
      </w:r>
      <w:r w:rsidR="00076073" w:rsidRPr="00076073">
        <w:t>(0=not at all to 10=completely)</w:t>
      </w:r>
    </w:p>
    <w:p w14:paraId="627B821F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2919A4BE" w14:textId="77777777" w:rsidR="001B02D4" w:rsidRDefault="001B02D4" w:rsidP="001B02D4">
      <w:pPr>
        <w:spacing w:after="0" w:line="240" w:lineRule="auto"/>
      </w:pPr>
    </w:p>
    <w:p w14:paraId="66E39BBB" w14:textId="02942DD0" w:rsidR="00672E6F" w:rsidRDefault="00672E6F" w:rsidP="001B02D4">
      <w:pPr>
        <w:spacing w:after="0" w:line="240" w:lineRule="auto"/>
      </w:pPr>
      <w:r>
        <w:t xml:space="preserve">7c. </w:t>
      </w:r>
      <w:r w:rsidR="001B02D4">
        <w:t>*</w:t>
      </w:r>
      <w:r>
        <w:t>If yes, is this new since you started the study?</w:t>
      </w:r>
      <w:r w:rsidR="001B02D4">
        <w:tab/>
      </w:r>
      <w:r>
        <w:t xml:space="preserve"> _ 1. Yes</w:t>
      </w:r>
      <w:r>
        <w:tab/>
        <w:t>_ 2. No</w:t>
      </w:r>
    </w:p>
    <w:p w14:paraId="57EF34A7" w14:textId="77777777" w:rsidR="00076073" w:rsidRDefault="00076073" w:rsidP="00076073">
      <w:pPr>
        <w:spacing w:after="0" w:line="240" w:lineRule="auto"/>
        <w:ind w:left="720"/>
      </w:pPr>
    </w:p>
    <w:p w14:paraId="0C810D23" w14:textId="77777777" w:rsidR="00175966" w:rsidRDefault="00175966" w:rsidP="00076073">
      <w:pPr>
        <w:spacing w:after="0" w:line="240" w:lineRule="auto"/>
        <w:ind w:left="720"/>
      </w:pPr>
    </w:p>
    <w:p w14:paraId="4574528F" w14:textId="4B2C15CB" w:rsidR="00076073" w:rsidRDefault="00F57B41" w:rsidP="00076073">
      <w:pPr>
        <w:pStyle w:val="ListParagraph"/>
        <w:numPr>
          <w:ilvl w:val="0"/>
          <w:numId w:val="4"/>
        </w:numPr>
        <w:spacing w:after="0" w:line="240" w:lineRule="auto"/>
      </w:pPr>
      <w:r w:rsidRPr="001B02D4">
        <w:rPr>
          <w:b/>
          <w:bCs/>
        </w:rPr>
        <w:t>Exercise</w:t>
      </w:r>
      <w:r w:rsidRPr="00F57B41">
        <w:t xml:space="preserve"> (other than walking; examples: stretching, swimming, weightlifting. Do NOT include yoga or tai chi)</w:t>
      </w:r>
      <w:r w:rsidR="00076073">
        <w:tab/>
        <w:t>_ 1. Yes</w:t>
      </w:r>
      <w:r w:rsidR="00076073">
        <w:tab/>
      </w:r>
      <w:r w:rsidR="00076073">
        <w:tab/>
        <w:t>_ 2. No</w:t>
      </w:r>
    </w:p>
    <w:p w14:paraId="1A902220" w14:textId="54863DA6" w:rsidR="00076073" w:rsidRDefault="00F57B41" w:rsidP="001B02D4">
      <w:pPr>
        <w:spacing w:after="0" w:line="240" w:lineRule="auto"/>
      </w:pPr>
      <w:r>
        <w:t>8</w:t>
      </w:r>
      <w:r w:rsidR="00076073"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1E957928" w14:textId="77777777" w:rsidR="001B02D4" w:rsidRDefault="001B02D4" w:rsidP="001B02D4">
      <w:pPr>
        <w:spacing w:after="0" w:line="240" w:lineRule="auto"/>
      </w:pPr>
    </w:p>
    <w:p w14:paraId="2679E7DD" w14:textId="3D05B249" w:rsidR="00076073" w:rsidRDefault="00F57B41" w:rsidP="001B02D4">
      <w:pPr>
        <w:spacing w:after="0" w:line="240" w:lineRule="auto"/>
      </w:pPr>
      <w:r>
        <w:t>8</w:t>
      </w:r>
      <w:r w:rsidR="00076073">
        <w:t xml:space="preserve">b. If yes, how effective was it for your pain? </w:t>
      </w:r>
      <w:r w:rsidR="00076073" w:rsidRPr="00076073">
        <w:t>(0=not at all to 10=completely)</w:t>
      </w:r>
    </w:p>
    <w:p w14:paraId="373BC551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3BDF296C" w14:textId="77777777" w:rsidR="001B02D4" w:rsidRDefault="001B02D4" w:rsidP="001B02D4">
      <w:pPr>
        <w:spacing w:after="0" w:line="240" w:lineRule="auto"/>
      </w:pPr>
    </w:p>
    <w:p w14:paraId="423B1EB4" w14:textId="1FF22F1E" w:rsidR="00672E6F" w:rsidRDefault="00672E6F" w:rsidP="001B02D4">
      <w:pPr>
        <w:spacing w:after="0" w:line="240" w:lineRule="auto"/>
      </w:pPr>
      <w:r>
        <w:t xml:space="preserve">8c. </w:t>
      </w:r>
      <w:r w:rsidR="001B02D4">
        <w:t>*</w:t>
      </w:r>
      <w:r>
        <w:t>If yes, is this new since you started the study? _ 1. Yes</w:t>
      </w:r>
      <w:r>
        <w:tab/>
        <w:t>_ 2. No</w:t>
      </w:r>
    </w:p>
    <w:p w14:paraId="0992872B" w14:textId="77777777" w:rsidR="00076073" w:rsidRDefault="00076073" w:rsidP="00076073">
      <w:pPr>
        <w:spacing w:after="0" w:line="240" w:lineRule="auto"/>
        <w:ind w:left="720"/>
      </w:pPr>
    </w:p>
    <w:p w14:paraId="3622C293" w14:textId="77777777" w:rsidR="00175966" w:rsidRDefault="00175966" w:rsidP="00076073">
      <w:pPr>
        <w:spacing w:after="0" w:line="240" w:lineRule="auto"/>
        <w:ind w:left="720"/>
      </w:pPr>
    </w:p>
    <w:p w14:paraId="7A52810D" w14:textId="14B0F258" w:rsidR="00076073" w:rsidRDefault="00F57B41" w:rsidP="00076073">
      <w:pPr>
        <w:pStyle w:val="ListParagraph"/>
        <w:numPr>
          <w:ilvl w:val="0"/>
          <w:numId w:val="4"/>
        </w:numPr>
        <w:spacing w:after="0" w:line="240" w:lineRule="auto"/>
      </w:pPr>
      <w:r w:rsidRPr="001B02D4">
        <w:rPr>
          <w:b/>
          <w:bCs/>
        </w:rPr>
        <w:t>Relaxation</w:t>
      </w:r>
      <w:r w:rsidRPr="00F57B41">
        <w:t xml:space="preserve"> (deep breathing, progressive relaxation, visualization)</w:t>
      </w:r>
      <w:r w:rsidR="00076073">
        <w:tab/>
        <w:t>_ 1. Yes</w:t>
      </w:r>
      <w:r w:rsidR="00076073">
        <w:tab/>
      </w:r>
      <w:r w:rsidR="00076073">
        <w:tab/>
        <w:t>_ 2. No</w:t>
      </w:r>
    </w:p>
    <w:p w14:paraId="4A2DBE9E" w14:textId="0D982B31" w:rsidR="00076073" w:rsidRDefault="00F57B41" w:rsidP="001B02D4">
      <w:pPr>
        <w:spacing w:after="0" w:line="240" w:lineRule="auto"/>
      </w:pPr>
      <w:r>
        <w:t>9</w:t>
      </w:r>
      <w:r w:rsidR="00076073"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1C807DC5" w14:textId="77777777" w:rsidR="001B02D4" w:rsidRDefault="001B02D4" w:rsidP="001B02D4">
      <w:pPr>
        <w:spacing w:after="0" w:line="240" w:lineRule="auto"/>
      </w:pPr>
    </w:p>
    <w:p w14:paraId="57F686A5" w14:textId="7971C431" w:rsidR="00076073" w:rsidRDefault="00F57B41" w:rsidP="001B02D4">
      <w:pPr>
        <w:spacing w:after="0" w:line="240" w:lineRule="auto"/>
      </w:pPr>
      <w:r>
        <w:t>9</w:t>
      </w:r>
      <w:r w:rsidR="00076073">
        <w:t xml:space="preserve">b. If yes, how effective was it for your pain? </w:t>
      </w:r>
      <w:r w:rsidR="00076073" w:rsidRPr="00076073">
        <w:t>(0=not at all to 10=completely)</w:t>
      </w:r>
    </w:p>
    <w:p w14:paraId="0B0D84E7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5DA629E7" w14:textId="77777777" w:rsidR="001B02D4" w:rsidRDefault="001B02D4" w:rsidP="00672E6F">
      <w:pPr>
        <w:spacing w:after="0" w:line="240" w:lineRule="auto"/>
        <w:ind w:left="720"/>
      </w:pPr>
    </w:p>
    <w:p w14:paraId="350733DE" w14:textId="25096CA3" w:rsidR="00672E6F" w:rsidRDefault="00672E6F" w:rsidP="001B02D4">
      <w:pPr>
        <w:spacing w:after="0" w:line="240" w:lineRule="auto"/>
      </w:pPr>
      <w:r>
        <w:t xml:space="preserve">9c. </w:t>
      </w:r>
      <w:r w:rsidR="001B02D4">
        <w:t>*</w:t>
      </w:r>
      <w:r>
        <w:t>If yes, is this new since you started the study?</w:t>
      </w:r>
      <w:r w:rsidR="001B02D4">
        <w:tab/>
      </w:r>
      <w:r>
        <w:t xml:space="preserve"> _ 1. Yes</w:t>
      </w:r>
      <w:r>
        <w:tab/>
        <w:t>_ 2. No</w:t>
      </w:r>
    </w:p>
    <w:p w14:paraId="30FDFA7E" w14:textId="77777777" w:rsidR="00076073" w:rsidRDefault="00076073" w:rsidP="00076073">
      <w:pPr>
        <w:spacing w:after="0" w:line="240" w:lineRule="auto"/>
        <w:ind w:left="720"/>
      </w:pPr>
    </w:p>
    <w:p w14:paraId="0E17C245" w14:textId="77777777" w:rsidR="00175966" w:rsidRDefault="00175966" w:rsidP="00076073">
      <w:pPr>
        <w:spacing w:after="0" w:line="240" w:lineRule="auto"/>
        <w:ind w:left="720"/>
      </w:pPr>
    </w:p>
    <w:p w14:paraId="4F6113F3" w14:textId="60C38A17" w:rsidR="00076073" w:rsidRDefault="00F57B41" w:rsidP="00076073">
      <w:pPr>
        <w:pStyle w:val="ListParagraph"/>
        <w:numPr>
          <w:ilvl w:val="0"/>
          <w:numId w:val="4"/>
        </w:numPr>
        <w:spacing w:after="0" w:line="240" w:lineRule="auto"/>
      </w:pPr>
      <w:r w:rsidRPr="001B02D4">
        <w:rPr>
          <w:b/>
          <w:bCs/>
        </w:rPr>
        <w:t>Meditation or Mindfulness</w:t>
      </w:r>
      <w:r w:rsidRPr="00F57B41">
        <w:t xml:space="preserve"> (Example: Mindfulness Based Stress Reduction, Transcendental Meditation)</w:t>
      </w:r>
      <w:r>
        <w:tab/>
      </w:r>
      <w:r w:rsidR="00076073">
        <w:tab/>
        <w:t>_ 1. Yes</w:t>
      </w:r>
      <w:r w:rsidR="00076073">
        <w:tab/>
      </w:r>
      <w:r w:rsidR="00076073">
        <w:tab/>
        <w:t>_ 2. No</w:t>
      </w:r>
    </w:p>
    <w:p w14:paraId="5A472007" w14:textId="078A3151" w:rsidR="00076073" w:rsidRDefault="00076073" w:rsidP="001B02D4">
      <w:pPr>
        <w:spacing w:after="0" w:line="240" w:lineRule="auto"/>
      </w:pPr>
      <w:r>
        <w:t>1</w:t>
      </w:r>
      <w:r w:rsidR="00F57B41">
        <w:t>0</w:t>
      </w:r>
      <w:r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52F4B63F" w14:textId="77777777" w:rsidR="001B02D4" w:rsidRDefault="001B02D4" w:rsidP="001B02D4">
      <w:pPr>
        <w:spacing w:after="0" w:line="240" w:lineRule="auto"/>
      </w:pPr>
    </w:p>
    <w:p w14:paraId="75A482B5" w14:textId="0CD498C0" w:rsidR="00076073" w:rsidRDefault="00076073" w:rsidP="001B02D4">
      <w:pPr>
        <w:spacing w:after="0" w:line="240" w:lineRule="auto"/>
      </w:pPr>
      <w:r>
        <w:t>1</w:t>
      </w:r>
      <w:r w:rsidR="00F57B41">
        <w:t>0</w:t>
      </w:r>
      <w:r>
        <w:t xml:space="preserve">b. If yes, how effective was it for your pain? </w:t>
      </w:r>
      <w:r w:rsidRPr="00076073">
        <w:t>(0=not at all to 10=completely)</w:t>
      </w:r>
    </w:p>
    <w:p w14:paraId="20B0488B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77D81A90" w14:textId="77777777" w:rsidR="001B02D4" w:rsidRDefault="001B02D4" w:rsidP="001B02D4">
      <w:pPr>
        <w:spacing w:after="0" w:line="240" w:lineRule="auto"/>
      </w:pPr>
    </w:p>
    <w:p w14:paraId="67A7878D" w14:textId="1F0BAFCB" w:rsidR="00672E6F" w:rsidRDefault="00672E6F" w:rsidP="001B02D4">
      <w:pPr>
        <w:spacing w:after="0" w:line="240" w:lineRule="auto"/>
      </w:pPr>
      <w:r>
        <w:t xml:space="preserve">10c. </w:t>
      </w:r>
      <w:r w:rsidR="001B02D4">
        <w:t>*</w:t>
      </w:r>
      <w:r>
        <w:t>If yes, is this new since you started the study? _ 1. Yes</w:t>
      </w:r>
      <w:r>
        <w:tab/>
        <w:t>_ 2. No</w:t>
      </w:r>
    </w:p>
    <w:p w14:paraId="648DF173" w14:textId="35F1C43D" w:rsidR="00076073" w:rsidRDefault="00200FC1" w:rsidP="00F57B41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Any type of </w:t>
      </w:r>
      <w:r w:rsidRPr="001B02D4">
        <w:rPr>
          <w:b/>
          <w:bCs/>
        </w:rPr>
        <w:t>counseling</w:t>
      </w:r>
      <w:r>
        <w:t xml:space="preserve"> (group or one-on-one), including </w:t>
      </w:r>
      <w:r w:rsidR="00F57B41" w:rsidRPr="00F57B41">
        <w:t xml:space="preserve">Cognitive Behavioral Therapy (CBT) </w:t>
      </w:r>
      <w:r w:rsidR="00C52BA7">
        <w:t>and</w:t>
      </w:r>
      <w:r w:rsidR="00F57B41" w:rsidRPr="00F57B41">
        <w:t xml:space="preserve"> Acceptance and Commitment Therapy (</w:t>
      </w:r>
      <w:proofErr w:type="gramStart"/>
      <w:r w:rsidR="00F57B41" w:rsidRPr="00F57B41">
        <w:t>ACT)</w:t>
      </w:r>
      <w:r w:rsidR="00F57B41">
        <w:t xml:space="preserve">  </w:t>
      </w:r>
      <w:r>
        <w:tab/>
      </w:r>
      <w:proofErr w:type="gramEnd"/>
      <w:r w:rsidR="00076073">
        <w:t>_ 1. Yes</w:t>
      </w:r>
      <w:r w:rsidR="00076073">
        <w:tab/>
      </w:r>
      <w:r w:rsidR="001B02D4">
        <w:tab/>
      </w:r>
      <w:r w:rsidR="00076073">
        <w:t>_ 2. No</w:t>
      </w:r>
    </w:p>
    <w:p w14:paraId="3474A384" w14:textId="33671184" w:rsidR="00076073" w:rsidRDefault="00076073" w:rsidP="001B02D4">
      <w:pPr>
        <w:spacing w:after="0" w:line="240" w:lineRule="auto"/>
      </w:pPr>
      <w:r>
        <w:t>1</w:t>
      </w:r>
      <w:r w:rsidR="00F57B41">
        <w:t>1</w:t>
      </w:r>
      <w:r>
        <w:t xml:space="preserve">a. If yes, how many times in the past 3 </w:t>
      </w:r>
      <w:r w:rsidR="00386820">
        <w:t>months?</w:t>
      </w:r>
      <w:r w:rsidR="001B02D4">
        <w:t xml:space="preserve"> </w:t>
      </w:r>
      <w:r w:rsidR="001B02D4">
        <w:tab/>
        <w:t>_____</w:t>
      </w:r>
    </w:p>
    <w:p w14:paraId="6D2DB011" w14:textId="77777777" w:rsidR="001B02D4" w:rsidRDefault="001B02D4" w:rsidP="001B02D4">
      <w:pPr>
        <w:spacing w:after="0" w:line="240" w:lineRule="auto"/>
      </w:pPr>
    </w:p>
    <w:p w14:paraId="79B1D784" w14:textId="0D220530" w:rsidR="00076073" w:rsidRDefault="00076073" w:rsidP="001B02D4">
      <w:pPr>
        <w:spacing w:after="0" w:line="240" w:lineRule="auto"/>
      </w:pPr>
      <w:r>
        <w:t>1</w:t>
      </w:r>
      <w:r w:rsidR="00F57B41">
        <w:t>1</w:t>
      </w:r>
      <w:r>
        <w:t xml:space="preserve">b. If yes, how effective was it for your pain? </w:t>
      </w:r>
      <w:r w:rsidRPr="00076073">
        <w:t>(0=not at all to 10=completely)</w:t>
      </w:r>
    </w:p>
    <w:p w14:paraId="25DBBFEF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441559F5" w14:textId="77777777" w:rsidR="001B02D4" w:rsidRDefault="001B02D4" w:rsidP="001B02D4">
      <w:pPr>
        <w:spacing w:after="0" w:line="240" w:lineRule="auto"/>
      </w:pPr>
    </w:p>
    <w:p w14:paraId="6ECC1115" w14:textId="757E8F44" w:rsidR="00672E6F" w:rsidRDefault="00672E6F" w:rsidP="001B02D4">
      <w:pPr>
        <w:spacing w:after="0" w:line="240" w:lineRule="auto"/>
      </w:pPr>
      <w:r>
        <w:t xml:space="preserve">11c. </w:t>
      </w:r>
      <w:r w:rsidR="001B02D4">
        <w:t>*</w:t>
      </w:r>
      <w:r>
        <w:t>If yes, is this new since you started the study? _ 1. Yes</w:t>
      </w:r>
      <w:r>
        <w:tab/>
        <w:t>_ 2. No</w:t>
      </w:r>
    </w:p>
    <w:p w14:paraId="65D2D5C4" w14:textId="77777777" w:rsidR="00076073" w:rsidRDefault="00076073" w:rsidP="00076073">
      <w:pPr>
        <w:spacing w:after="0" w:line="240" w:lineRule="auto"/>
        <w:ind w:left="720"/>
        <w:rPr>
          <w:b/>
          <w:bCs/>
        </w:rPr>
      </w:pPr>
    </w:p>
    <w:p w14:paraId="482427D5" w14:textId="77777777" w:rsidR="00175966" w:rsidRPr="00C52BA7" w:rsidRDefault="00175966" w:rsidP="00076073">
      <w:pPr>
        <w:spacing w:after="0" w:line="240" w:lineRule="auto"/>
        <w:ind w:left="720"/>
        <w:rPr>
          <w:b/>
          <w:bCs/>
        </w:rPr>
      </w:pPr>
    </w:p>
    <w:p w14:paraId="6135ADDA" w14:textId="518E3EC0" w:rsidR="006F3612" w:rsidRDefault="00672E6F" w:rsidP="0007607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Have you used for your pain: </w:t>
      </w:r>
      <w:r w:rsidR="001B02D4" w:rsidRPr="00175966">
        <w:rPr>
          <w:b/>
          <w:bCs/>
        </w:rPr>
        <w:t>Other</w:t>
      </w:r>
      <w:r w:rsidR="001B02D4">
        <w:tab/>
      </w:r>
      <w:r w:rsidR="001B02D4">
        <w:tab/>
        <w:t xml:space="preserve">_ </w:t>
      </w:r>
      <w:r>
        <w:t>1. Yes</w:t>
      </w:r>
      <w:r>
        <w:tab/>
      </w:r>
      <w:r w:rsidR="001B02D4">
        <w:tab/>
      </w:r>
      <w:r>
        <w:t>_ 2. No</w:t>
      </w:r>
      <w:r w:rsidR="001B02D4">
        <w:br/>
        <w:t>Specify other: ____________________</w:t>
      </w:r>
    </w:p>
    <w:p w14:paraId="29EC02AB" w14:textId="717EC6BE" w:rsidR="00672E6F" w:rsidRDefault="00672E6F" w:rsidP="001B02D4">
      <w:pPr>
        <w:spacing w:after="0" w:line="240" w:lineRule="auto"/>
      </w:pPr>
      <w:r>
        <w:t xml:space="preserve">12a. If yes, how many times in the past 3 </w:t>
      </w:r>
      <w:r w:rsidR="00386820">
        <w:t>months?</w:t>
      </w:r>
      <w:r w:rsidR="001B02D4">
        <w:tab/>
        <w:t>_____</w:t>
      </w:r>
    </w:p>
    <w:p w14:paraId="70A79FD9" w14:textId="77777777" w:rsidR="001B02D4" w:rsidRDefault="001B02D4" w:rsidP="001B02D4">
      <w:pPr>
        <w:spacing w:after="0" w:line="240" w:lineRule="auto"/>
      </w:pPr>
    </w:p>
    <w:p w14:paraId="5E2F1EAE" w14:textId="0BE1CDFA" w:rsidR="00672E6F" w:rsidRDefault="00672E6F" w:rsidP="001B02D4">
      <w:pPr>
        <w:spacing w:after="0" w:line="240" w:lineRule="auto"/>
      </w:pPr>
      <w:r>
        <w:t xml:space="preserve">12b. If yes, how effective was it for your pain? </w:t>
      </w:r>
      <w:r w:rsidRPr="00076073">
        <w:t>(0=not at all to 10=completely)</w:t>
      </w:r>
    </w:p>
    <w:p w14:paraId="7A5EF994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6F4C6AB9" w14:textId="77777777" w:rsidR="001B02D4" w:rsidRDefault="001B02D4" w:rsidP="001B02D4">
      <w:pPr>
        <w:spacing w:after="0" w:line="240" w:lineRule="auto"/>
      </w:pPr>
    </w:p>
    <w:p w14:paraId="40CA75D2" w14:textId="02E0A6CB" w:rsidR="00672E6F" w:rsidRDefault="00672E6F" w:rsidP="001B02D4">
      <w:pPr>
        <w:spacing w:after="0" w:line="240" w:lineRule="auto"/>
      </w:pPr>
      <w:r>
        <w:t xml:space="preserve">12c. </w:t>
      </w:r>
      <w:r w:rsidR="001B02D4">
        <w:t>*</w:t>
      </w:r>
      <w:r>
        <w:t>If yes, is this new since you started the study?</w:t>
      </w:r>
      <w:r w:rsidR="001B02D4">
        <w:tab/>
      </w:r>
      <w:r>
        <w:t xml:space="preserve"> _ 1. Yes</w:t>
      </w:r>
      <w:r>
        <w:tab/>
        <w:t>_ 2. No</w:t>
      </w:r>
    </w:p>
    <w:p w14:paraId="3DD26688" w14:textId="77777777" w:rsidR="00F57B41" w:rsidRDefault="00F57B41" w:rsidP="00F57B41">
      <w:pPr>
        <w:pStyle w:val="ListParagraph"/>
        <w:spacing w:after="0" w:line="240" w:lineRule="auto"/>
        <w:ind w:left="360"/>
      </w:pPr>
    </w:p>
    <w:p w14:paraId="7EBFD5D8" w14:textId="77777777" w:rsidR="00175966" w:rsidRDefault="00175966" w:rsidP="00F57B41">
      <w:pPr>
        <w:pStyle w:val="ListParagraph"/>
        <w:spacing w:after="0" w:line="240" w:lineRule="auto"/>
        <w:ind w:left="360"/>
      </w:pPr>
    </w:p>
    <w:p w14:paraId="7890C9E6" w14:textId="18C5B7FB" w:rsidR="00672E6F" w:rsidRDefault="00672E6F" w:rsidP="00672E6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Have you used for your pain: </w:t>
      </w:r>
      <w:r w:rsidR="001B02D4" w:rsidRPr="00175966">
        <w:rPr>
          <w:b/>
          <w:bCs/>
        </w:rPr>
        <w:t>Other</w:t>
      </w:r>
      <w:r w:rsidR="001B02D4">
        <w:tab/>
      </w:r>
      <w:r w:rsidR="001B02D4">
        <w:tab/>
        <w:t>_</w:t>
      </w:r>
      <w:r>
        <w:t xml:space="preserve"> 1. Yes</w:t>
      </w:r>
      <w:r w:rsidR="001B02D4">
        <w:tab/>
      </w:r>
      <w:r>
        <w:tab/>
        <w:t>_ 2. No</w:t>
      </w:r>
      <w:r w:rsidR="001B02D4">
        <w:br/>
        <w:t>Specify other: ____________________</w:t>
      </w:r>
    </w:p>
    <w:p w14:paraId="3324361C" w14:textId="0CBA9184" w:rsidR="00672E6F" w:rsidRDefault="00672E6F" w:rsidP="001B02D4">
      <w:pPr>
        <w:spacing w:after="0" w:line="240" w:lineRule="auto"/>
      </w:pPr>
      <w:r>
        <w:t>1</w:t>
      </w:r>
      <w:r w:rsidR="00034EE2">
        <w:t>3</w:t>
      </w:r>
      <w:r>
        <w:t xml:space="preserve">a. If yes, how many times in the past 3 </w:t>
      </w:r>
      <w:r w:rsidR="00386820">
        <w:t>months?</w:t>
      </w:r>
      <w:r w:rsidR="001B02D4">
        <w:tab/>
        <w:t>_____</w:t>
      </w:r>
    </w:p>
    <w:p w14:paraId="21BEDDD5" w14:textId="77777777" w:rsidR="001B02D4" w:rsidRDefault="001B02D4" w:rsidP="001B02D4">
      <w:pPr>
        <w:spacing w:after="0" w:line="240" w:lineRule="auto"/>
      </w:pPr>
    </w:p>
    <w:p w14:paraId="0F3C9FC0" w14:textId="58BE909E" w:rsidR="00672E6F" w:rsidRDefault="00672E6F" w:rsidP="001B02D4">
      <w:pPr>
        <w:spacing w:after="0" w:line="240" w:lineRule="auto"/>
      </w:pPr>
      <w:r>
        <w:t>1</w:t>
      </w:r>
      <w:r w:rsidR="00034EE2">
        <w:t>3</w:t>
      </w:r>
      <w:r>
        <w:t xml:space="preserve">b. If yes, how effective was it for your pain? </w:t>
      </w:r>
      <w:r w:rsidRPr="00076073">
        <w:t>(0=not at all to 10=completely)</w:t>
      </w:r>
    </w:p>
    <w:p w14:paraId="2899A717" w14:textId="77777777" w:rsidR="001B02D4" w:rsidRPr="00C52BA7" w:rsidRDefault="001B02D4" w:rsidP="001B02D4">
      <w:pPr>
        <w:spacing w:after="0" w:line="240" w:lineRule="auto"/>
        <w:rPr>
          <w:sz w:val="20"/>
          <w:szCs w:val="20"/>
        </w:rPr>
      </w:pPr>
      <w:r w:rsidRPr="00C52BA7">
        <w:rPr>
          <w:sz w:val="20"/>
          <w:szCs w:val="20"/>
        </w:rPr>
        <w:t>_0 Not at all</w:t>
      </w:r>
      <w:r w:rsidRPr="00C52BA7">
        <w:rPr>
          <w:sz w:val="20"/>
          <w:szCs w:val="20"/>
        </w:rPr>
        <w:tab/>
        <w:t>_1</w:t>
      </w:r>
      <w:r w:rsidRPr="00C52BA7">
        <w:rPr>
          <w:sz w:val="20"/>
          <w:szCs w:val="20"/>
        </w:rPr>
        <w:tab/>
        <w:t>_2</w:t>
      </w:r>
      <w:r w:rsidRPr="00C52BA7">
        <w:rPr>
          <w:sz w:val="20"/>
          <w:szCs w:val="20"/>
        </w:rPr>
        <w:tab/>
        <w:t>_3</w:t>
      </w:r>
      <w:r w:rsidRPr="00C52BA7">
        <w:rPr>
          <w:sz w:val="20"/>
          <w:szCs w:val="20"/>
        </w:rPr>
        <w:tab/>
        <w:t>_4</w:t>
      </w:r>
      <w:r w:rsidRPr="00C52BA7">
        <w:rPr>
          <w:sz w:val="20"/>
          <w:szCs w:val="20"/>
        </w:rPr>
        <w:tab/>
        <w:t>_5</w:t>
      </w:r>
      <w:r w:rsidRPr="00C52BA7">
        <w:rPr>
          <w:sz w:val="20"/>
          <w:szCs w:val="20"/>
        </w:rPr>
        <w:tab/>
        <w:t>_6</w:t>
      </w:r>
      <w:r w:rsidRPr="00C52BA7">
        <w:rPr>
          <w:sz w:val="20"/>
          <w:szCs w:val="20"/>
        </w:rPr>
        <w:tab/>
        <w:t>_7</w:t>
      </w:r>
      <w:r w:rsidRPr="00C52BA7">
        <w:rPr>
          <w:sz w:val="20"/>
          <w:szCs w:val="20"/>
        </w:rPr>
        <w:tab/>
        <w:t>_8</w:t>
      </w:r>
      <w:r w:rsidRPr="00C52BA7">
        <w:rPr>
          <w:sz w:val="20"/>
          <w:szCs w:val="20"/>
        </w:rPr>
        <w:tab/>
        <w:t>_9</w:t>
      </w:r>
      <w:r w:rsidRPr="00C52BA7">
        <w:rPr>
          <w:sz w:val="20"/>
          <w:szCs w:val="20"/>
        </w:rPr>
        <w:tab/>
        <w:t>_10 Completely</w:t>
      </w:r>
    </w:p>
    <w:p w14:paraId="0D6A7CE1" w14:textId="77777777" w:rsidR="001B02D4" w:rsidRDefault="001B02D4" w:rsidP="001B02D4">
      <w:pPr>
        <w:spacing w:after="0" w:line="240" w:lineRule="auto"/>
      </w:pPr>
    </w:p>
    <w:p w14:paraId="07D0F9E2" w14:textId="49457484" w:rsidR="00672E6F" w:rsidRDefault="00672E6F" w:rsidP="001B02D4">
      <w:pPr>
        <w:spacing w:after="0" w:line="240" w:lineRule="auto"/>
      </w:pPr>
      <w:r>
        <w:t>1</w:t>
      </w:r>
      <w:r w:rsidR="00034EE2">
        <w:t>3</w:t>
      </w:r>
      <w:r>
        <w:t xml:space="preserve">c. </w:t>
      </w:r>
      <w:r w:rsidR="001B02D4">
        <w:t>*</w:t>
      </w:r>
      <w:r>
        <w:t xml:space="preserve">If yes, is this new since you started the </w:t>
      </w:r>
      <w:proofErr w:type="gramStart"/>
      <w:r>
        <w:t>study?*</w:t>
      </w:r>
      <w:proofErr w:type="gramEnd"/>
      <w:r>
        <w:t xml:space="preserve"> _ 1. Yes</w:t>
      </w:r>
      <w:r>
        <w:tab/>
        <w:t>_ 2. No</w:t>
      </w:r>
    </w:p>
    <w:p w14:paraId="6014346B" w14:textId="77777777" w:rsidR="00F57B41" w:rsidRDefault="00F57B41" w:rsidP="00F57B41">
      <w:pPr>
        <w:pStyle w:val="ListParagraph"/>
        <w:spacing w:after="0" w:line="240" w:lineRule="auto"/>
        <w:ind w:left="360"/>
      </w:pPr>
    </w:p>
    <w:p w14:paraId="3C157BF7" w14:textId="77777777" w:rsidR="00F022EA" w:rsidRDefault="00F022EA" w:rsidP="006F3612">
      <w:pPr>
        <w:spacing w:after="0" w:line="240" w:lineRule="auto"/>
        <w:ind w:left="90" w:firstLine="360"/>
      </w:pPr>
    </w:p>
    <w:p w14:paraId="1A398144" w14:textId="04BC60C1" w:rsidR="750A11E2" w:rsidRDefault="750A11E2" w:rsidP="750A11E2">
      <w:pPr>
        <w:spacing w:after="0" w:line="240" w:lineRule="auto"/>
        <w:ind w:left="90" w:firstLine="360"/>
      </w:pPr>
    </w:p>
    <w:p w14:paraId="64F73FD7" w14:textId="77777777" w:rsidR="00F57B41" w:rsidRDefault="00F57B41" w:rsidP="002A0C68">
      <w:pPr>
        <w:spacing w:after="0" w:line="240" w:lineRule="auto"/>
      </w:pPr>
    </w:p>
    <w:p w14:paraId="7BFECD7B" w14:textId="77777777" w:rsidR="00F57B41" w:rsidRDefault="00F57B41" w:rsidP="002A0C68">
      <w:pPr>
        <w:spacing w:after="0" w:line="240" w:lineRule="auto"/>
      </w:pPr>
    </w:p>
    <w:p w14:paraId="0C587593" w14:textId="77777777" w:rsidR="00F57B41" w:rsidRDefault="00F57B41" w:rsidP="002A0C68">
      <w:pPr>
        <w:spacing w:after="0" w:line="240" w:lineRule="auto"/>
      </w:pPr>
    </w:p>
    <w:p w14:paraId="6C22970B" w14:textId="77777777" w:rsidR="00F57B41" w:rsidRDefault="00F57B41" w:rsidP="002A0C68">
      <w:pPr>
        <w:spacing w:after="0" w:line="240" w:lineRule="auto"/>
      </w:pPr>
    </w:p>
    <w:p w14:paraId="31810362" w14:textId="77777777" w:rsidR="00F57B41" w:rsidRDefault="00F57B41" w:rsidP="002A0C68">
      <w:pPr>
        <w:spacing w:after="0" w:line="240" w:lineRule="auto"/>
      </w:pPr>
    </w:p>
    <w:p w14:paraId="65B7780E" w14:textId="77777777" w:rsidR="00F57B41" w:rsidRDefault="00F57B41" w:rsidP="002A0C68">
      <w:pPr>
        <w:spacing w:after="0" w:line="240" w:lineRule="auto"/>
      </w:pPr>
    </w:p>
    <w:p w14:paraId="04BBA365" w14:textId="77777777" w:rsidR="00F57B41" w:rsidRDefault="00F57B41" w:rsidP="002A0C68">
      <w:pPr>
        <w:spacing w:after="0" w:line="240" w:lineRule="auto"/>
      </w:pPr>
    </w:p>
    <w:p w14:paraId="7463FC59" w14:textId="77777777" w:rsidR="00F57B41" w:rsidRDefault="00F57B41" w:rsidP="002A0C68">
      <w:pPr>
        <w:spacing w:after="0" w:line="240" w:lineRule="auto"/>
      </w:pPr>
    </w:p>
    <w:p w14:paraId="10E17787" w14:textId="7DC2424E" w:rsidR="00F57B41" w:rsidRDefault="00034EE2" w:rsidP="002A0C68">
      <w:pPr>
        <w:spacing w:after="0" w:line="240" w:lineRule="auto"/>
      </w:pPr>
      <w:r>
        <w:t>*Not asked at baseline, only asked at follow-up assessments.</w:t>
      </w:r>
    </w:p>
    <w:p w14:paraId="581047B4" w14:textId="77777777" w:rsidR="00F57B41" w:rsidRDefault="00F57B41" w:rsidP="002A0C68">
      <w:pPr>
        <w:spacing w:after="0" w:line="240" w:lineRule="auto"/>
      </w:pPr>
    </w:p>
    <w:p w14:paraId="05795EF2" w14:textId="77777777" w:rsidR="00F57B41" w:rsidRDefault="00F57B41" w:rsidP="002A0C68">
      <w:pPr>
        <w:spacing w:after="0" w:line="240" w:lineRule="auto"/>
      </w:pPr>
    </w:p>
    <w:p w14:paraId="46B99419" w14:textId="77777777" w:rsidR="00F57B41" w:rsidRDefault="00F57B41" w:rsidP="002A0C68">
      <w:pPr>
        <w:spacing w:after="0" w:line="240" w:lineRule="auto"/>
      </w:pPr>
    </w:p>
    <w:p w14:paraId="2984DDFF" w14:textId="77777777" w:rsidR="001B02D4" w:rsidRDefault="001B02D4">
      <w:r>
        <w:br w:type="page"/>
      </w:r>
    </w:p>
    <w:p w14:paraId="61AD834C" w14:textId="77777777" w:rsidR="001B02D4" w:rsidRDefault="001B02D4" w:rsidP="001B02D4">
      <w:pPr>
        <w:tabs>
          <w:tab w:val="left" w:pos="6840"/>
        </w:tabs>
        <w:rPr>
          <w:i/>
          <w:iCs/>
        </w:rPr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2A09C11" w14:textId="0893CF50" w:rsidR="750A11E2" w:rsidRDefault="002A0C68" w:rsidP="002A0C68">
      <w:pPr>
        <w:spacing w:after="0" w:line="240" w:lineRule="auto"/>
      </w:pPr>
      <w:r>
        <w:t>Notes</w:t>
      </w:r>
    </w:p>
    <w:p w14:paraId="7A15A565" w14:textId="4648AA81" w:rsidR="006F3612" w:rsidRDefault="00F57B41" w:rsidP="006F361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This is a revised questionnaire of the Use of Nonpharmacological and Self-</w:t>
      </w:r>
      <w:r w:rsidR="00C42371">
        <w:rPr>
          <w:color w:val="000000" w:themeColor="text1"/>
        </w:rPr>
        <w:t>C</w:t>
      </w:r>
      <w:r>
        <w:rPr>
          <w:color w:val="000000" w:themeColor="text1"/>
        </w:rPr>
        <w:t xml:space="preserve">are Approaches from pain Management Collaboratory </w:t>
      </w:r>
      <w:r w:rsidRPr="00F57B41">
        <w:rPr>
          <w:smallCaps/>
          <w:color w:val="000000" w:themeColor="text1"/>
        </w:rPr>
        <w:t>(NSCAP)</w:t>
      </w:r>
      <w:r>
        <w:rPr>
          <w:smallCaps/>
          <w:color w:val="000000" w:themeColor="text1"/>
        </w:rPr>
        <w:t>.</w:t>
      </w:r>
    </w:p>
    <w:p w14:paraId="180D6F92" w14:textId="567DED0F" w:rsidR="00F57B41" w:rsidRDefault="00F57B41" w:rsidP="006F3612">
      <w:pPr>
        <w:spacing w:after="0" w:line="240" w:lineRule="auto"/>
        <w:rPr>
          <w:color w:val="000000" w:themeColor="text1"/>
        </w:rPr>
      </w:pPr>
    </w:p>
    <w:p w14:paraId="5DA970EE" w14:textId="77777777" w:rsidR="00F57B41" w:rsidRDefault="00F57B41" w:rsidP="006F3612">
      <w:pPr>
        <w:spacing w:after="0" w:line="240" w:lineRule="auto"/>
        <w:rPr>
          <w:color w:val="000000" w:themeColor="text1"/>
        </w:rPr>
      </w:pPr>
    </w:p>
    <w:p w14:paraId="37FC3B0E" w14:textId="587362FD" w:rsidR="00F57B41" w:rsidRDefault="00F57B41" w:rsidP="006F361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Scoring:</w:t>
      </w:r>
    </w:p>
    <w:p w14:paraId="69D07750" w14:textId="66F09AD2" w:rsidR="00F57B41" w:rsidRPr="006F3612" w:rsidRDefault="00F57B41" w:rsidP="006F361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 scoring information.</w:t>
      </w:r>
    </w:p>
    <w:p w14:paraId="3B6EC118" w14:textId="7044DE73" w:rsidR="750A11E2" w:rsidRDefault="750A11E2" w:rsidP="750A11E2">
      <w:pPr>
        <w:spacing w:after="0" w:line="240" w:lineRule="auto"/>
        <w:ind w:left="90" w:firstLine="360"/>
      </w:pPr>
    </w:p>
    <w:p w14:paraId="62AFCCA2" w14:textId="77777777" w:rsidR="00F57B41" w:rsidRDefault="00F57B41" w:rsidP="006F3612">
      <w:pPr>
        <w:spacing w:after="0" w:line="240" w:lineRule="auto"/>
      </w:pPr>
    </w:p>
    <w:p w14:paraId="7B016276" w14:textId="485E3F50" w:rsidR="006F3612" w:rsidRDefault="002A0C68" w:rsidP="006F3612">
      <w:pPr>
        <w:spacing w:after="0" w:line="240" w:lineRule="auto"/>
      </w:pPr>
      <w:r>
        <w:t>Reference</w:t>
      </w:r>
    </w:p>
    <w:p w14:paraId="2640CF58" w14:textId="0472B611" w:rsidR="006F3612" w:rsidRPr="006F3612" w:rsidRDefault="00F57B41" w:rsidP="006F3612">
      <w:pPr>
        <w:spacing w:after="0" w:line="240" w:lineRule="auto"/>
        <w:rPr>
          <w:color w:val="000000" w:themeColor="text1"/>
        </w:rPr>
      </w:pPr>
      <w:r w:rsidRPr="00F57B41">
        <w:rPr>
          <w:rFonts w:cstheme="minorHAnsi"/>
          <w:color w:val="000000" w:themeColor="text1"/>
        </w:rPr>
        <w:t xml:space="preserve">Burgess DJ, Evans R, Allen KD, Bangerter A, </w:t>
      </w:r>
      <w:proofErr w:type="spellStart"/>
      <w:r w:rsidRPr="00F57B41">
        <w:rPr>
          <w:rFonts w:cstheme="minorHAnsi"/>
          <w:color w:val="000000" w:themeColor="text1"/>
        </w:rPr>
        <w:t>Bronfort</w:t>
      </w:r>
      <w:proofErr w:type="spellEnd"/>
      <w:r w:rsidRPr="00F57B41">
        <w:rPr>
          <w:rFonts w:cstheme="minorHAnsi"/>
          <w:color w:val="000000" w:themeColor="text1"/>
        </w:rPr>
        <w:t xml:space="preserve"> G, Cross LJ, Ferguson JE, Haley A, Hagel EM, Mahaffey MR, Matthias MS, Meis LA, </w:t>
      </w:r>
      <w:proofErr w:type="spellStart"/>
      <w:r w:rsidRPr="00F57B41">
        <w:rPr>
          <w:rFonts w:cstheme="minorHAnsi"/>
          <w:color w:val="000000" w:themeColor="text1"/>
        </w:rPr>
        <w:t>Polusny</w:t>
      </w:r>
      <w:proofErr w:type="spellEnd"/>
      <w:r w:rsidRPr="00F57B41">
        <w:rPr>
          <w:rFonts w:cstheme="minorHAnsi"/>
          <w:color w:val="000000" w:themeColor="text1"/>
        </w:rPr>
        <w:t xml:space="preserve"> MA, Serpa JG, Taylor SL, Taylor, BC. (2020.) Learning to Apply Mindfulness to Pain (LAMP): Design for a pragmatic clinical trial of two mindfulness-based interventions for chronic pain. Pain Medicine. Dec; 21(Suppl 2): S29–S36</w:t>
      </w:r>
    </w:p>
    <w:p w14:paraId="5A9CA337" w14:textId="4DB47EEF" w:rsidR="006F3612" w:rsidRPr="006F3612" w:rsidRDefault="006F3612" w:rsidP="006F3612">
      <w:pPr>
        <w:spacing w:after="0" w:line="240" w:lineRule="auto"/>
        <w:rPr>
          <w:color w:val="000000" w:themeColor="text1"/>
        </w:rPr>
      </w:pPr>
    </w:p>
    <w:sectPr w:rsidR="006F3612" w:rsidRPr="006F36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DA54" w14:textId="77777777" w:rsidR="00DC6B0A" w:rsidRDefault="00DC6B0A" w:rsidP="00D627AC">
      <w:pPr>
        <w:spacing w:after="0" w:line="240" w:lineRule="auto"/>
      </w:pPr>
      <w:r>
        <w:separator/>
      </w:r>
    </w:p>
  </w:endnote>
  <w:endnote w:type="continuationSeparator" w:id="0">
    <w:p w14:paraId="6C4ADABD" w14:textId="77777777" w:rsidR="00DC6B0A" w:rsidRDefault="00DC6B0A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F867" w14:textId="77777777" w:rsidR="00DC6B0A" w:rsidRDefault="00DC6B0A" w:rsidP="00D627AC">
      <w:pPr>
        <w:spacing w:after="0" w:line="240" w:lineRule="auto"/>
      </w:pPr>
      <w:r>
        <w:separator/>
      </w:r>
    </w:p>
  </w:footnote>
  <w:footnote w:type="continuationSeparator" w:id="0">
    <w:p w14:paraId="424C5615" w14:textId="77777777" w:rsidR="00DC6B0A" w:rsidRDefault="00DC6B0A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A8B7" w14:textId="7A76D766" w:rsidR="008E7E09" w:rsidRDefault="008E7E09" w:rsidP="008E7E09">
    <w:pPr>
      <w:tabs>
        <w:tab w:val="left" w:pos="7200"/>
      </w:tabs>
      <w:jc w:val="center"/>
      <w:rPr>
        <w:rFonts w:cstheme="minorHAnsi"/>
        <w:i/>
        <w:iCs/>
        <w:sz w:val="32"/>
        <w:szCs w:val="32"/>
      </w:rPr>
    </w:pPr>
    <w:bookmarkStart w:id="1" w:name="OLE_LINK2"/>
    <w:r w:rsidRPr="008E7E09">
      <w:rPr>
        <w:rFonts w:cstheme="minorHAnsi"/>
        <w:i/>
        <w:iCs/>
        <w:sz w:val="32"/>
        <w:szCs w:val="32"/>
      </w:rPr>
      <w:t>Use of Nonpharmacological and Self-Care Approaches (NSCAP)</w:t>
    </w:r>
    <w:r w:rsidR="00A3310B">
      <w:rPr>
        <w:rFonts w:cstheme="minorHAnsi"/>
        <w:i/>
        <w:iCs/>
        <w:sz w:val="32"/>
        <w:szCs w:val="32"/>
      </w:rPr>
      <w:t xml:space="preserve"> </w:t>
    </w:r>
    <w:r>
      <w:rPr>
        <w:rFonts w:cstheme="minorHAnsi"/>
        <w:i/>
        <w:iCs/>
        <w:sz w:val="32"/>
        <w:szCs w:val="32"/>
      </w:rPr>
      <w:t>- Revised</w:t>
    </w:r>
  </w:p>
  <w:p w14:paraId="23865CD8" w14:textId="3BB31427" w:rsidR="00D627AC" w:rsidRPr="00666DFA" w:rsidRDefault="00D627AC" w:rsidP="00D627AC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1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0162"/>
    <w:multiLevelType w:val="hybridMultilevel"/>
    <w:tmpl w:val="24229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21470">
    <w:abstractNumId w:val="3"/>
  </w:num>
  <w:num w:numId="2" w16cid:durableId="602538603">
    <w:abstractNumId w:val="0"/>
  </w:num>
  <w:num w:numId="3" w16cid:durableId="1152915741">
    <w:abstractNumId w:val="1"/>
  </w:num>
  <w:num w:numId="4" w16cid:durableId="166844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4EE2"/>
    <w:rsid w:val="00076073"/>
    <w:rsid w:val="00175966"/>
    <w:rsid w:val="001B02D4"/>
    <w:rsid w:val="00200FC1"/>
    <w:rsid w:val="0024472D"/>
    <w:rsid w:val="002A083D"/>
    <w:rsid w:val="002A0C68"/>
    <w:rsid w:val="0032660A"/>
    <w:rsid w:val="00345FC3"/>
    <w:rsid w:val="00376F3D"/>
    <w:rsid w:val="00386820"/>
    <w:rsid w:val="003A549D"/>
    <w:rsid w:val="00407035"/>
    <w:rsid w:val="00423C18"/>
    <w:rsid w:val="004A5714"/>
    <w:rsid w:val="00522E66"/>
    <w:rsid w:val="0059512C"/>
    <w:rsid w:val="005D2FF3"/>
    <w:rsid w:val="0065699E"/>
    <w:rsid w:val="00672E6F"/>
    <w:rsid w:val="006C1581"/>
    <w:rsid w:val="006F3612"/>
    <w:rsid w:val="00751AA1"/>
    <w:rsid w:val="00771921"/>
    <w:rsid w:val="0079799A"/>
    <w:rsid w:val="00885A41"/>
    <w:rsid w:val="008B1125"/>
    <w:rsid w:val="008B4BA4"/>
    <w:rsid w:val="008E70B6"/>
    <w:rsid w:val="008E7E09"/>
    <w:rsid w:val="00951305"/>
    <w:rsid w:val="00995980"/>
    <w:rsid w:val="009F4B03"/>
    <w:rsid w:val="00A21BF7"/>
    <w:rsid w:val="00A3310B"/>
    <w:rsid w:val="00A80C33"/>
    <w:rsid w:val="00AC1A42"/>
    <w:rsid w:val="00AD7956"/>
    <w:rsid w:val="00B60C79"/>
    <w:rsid w:val="00BC2FE8"/>
    <w:rsid w:val="00C23505"/>
    <w:rsid w:val="00C42371"/>
    <w:rsid w:val="00C52BA7"/>
    <w:rsid w:val="00C57AFE"/>
    <w:rsid w:val="00C62123"/>
    <w:rsid w:val="00D627AC"/>
    <w:rsid w:val="00DC6B0A"/>
    <w:rsid w:val="00E44F77"/>
    <w:rsid w:val="00E8163C"/>
    <w:rsid w:val="00ED1BBF"/>
    <w:rsid w:val="00ED650F"/>
    <w:rsid w:val="00EE3D00"/>
    <w:rsid w:val="00F022EA"/>
    <w:rsid w:val="00F44B20"/>
    <w:rsid w:val="00F57B41"/>
    <w:rsid w:val="00F8662A"/>
    <w:rsid w:val="00FF04A4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12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00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2" ma:contentTypeDescription="Create a new document." ma:contentTypeScope="" ma:versionID="ed5e9937df115737059dbdc01ae2442c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a0e80ddbc4b85c25903fdfa66c459d7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81145-835E-434E-9561-B6D867336F9B}">
  <ds:schemaRefs>
    <ds:schemaRef ds:uri="http://schemas.microsoft.com/office/2006/metadata/properties"/>
    <ds:schemaRef ds:uri="http://schemas.microsoft.com/office/infopath/2007/PartnerControls"/>
    <ds:schemaRef ds:uri="b9c5b6de-97b4-46e4-a1f7-d0726ce73449"/>
  </ds:schemaRefs>
</ds:datastoreItem>
</file>

<file path=customXml/itemProps2.xml><?xml version="1.0" encoding="utf-8"?>
<ds:datastoreItem xmlns:ds="http://schemas.openxmlformats.org/officeDocument/2006/customXml" ds:itemID="{76FF1259-8110-4338-A80C-4158DA43D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38B3E-CB26-4498-9DDF-B996DDB68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6</cp:revision>
  <dcterms:created xsi:type="dcterms:W3CDTF">2024-12-23T16:18:00Z</dcterms:created>
  <dcterms:modified xsi:type="dcterms:W3CDTF">2025-11-29T19:51:00Z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  <property fmtid="{D5CDD505-2E9C-101B-9397-08002B2CF9AE}" pid="3" name="GrammarlyDocumentId">
    <vt:lpwstr>70dfe2b9-38d1-4fbe-ae99-cd573b3385e3</vt:lpwstr>
  </property>
</Properties>
</file>