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8820F" w14:textId="7450631E" w:rsidR="009902B7" w:rsidRDefault="00EA2F61" w:rsidP="005C7EAF">
      <w:pPr>
        <w:tabs>
          <w:tab w:val="left" w:pos="21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Please mark each box that applies</w:t>
      </w:r>
    </w:p>
    <w:p w14:paraId="2EDE6C76" w14:textId="77777777" w:rsidR="00EA2F61" w:rsidRDefault="00EA2F61" w:rsidP="005C7EAF">
      <w:pPr>
        <w:tabs>
          <w:tab w:val="left" w:pos="2160"/>
        </w:tabs>
        <w:spacing w:after="0" w:line="240" w:lineRule="auto"/>
        <w:rPr>
          <w:rFonts w:cstheme="minorHAnsi"/>
        </w:rPr>
      </w:pPr>
    </w:p>
    <w:p w14:paraId="11FC7A61" w14:textId="66717DA4" w:rsidR="00EA2F61" w:rsidRDefault="00EA2F61" w:rsidP="005C7EAF">
      <w:pPr>
        <w:tabs>
          <w:tab w:val="left" w:pos="21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Sex: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 Female</w:t>
      </w:r>
      <w:r>
        <w:rPr>
          <w:rFonts w:cstheme="minorHAnsi"/>
        </w:rPr>
        <w:tab/>
      </w:r>
      <w:r>
        <w:rPr>
          <w:rFonts w:cstheme="minorHAnsi"/>
        </w:rPr>
        <w:tab/>
        <w:t>_ Male</w:t>
      </w:r>
    </w:p>
    <w:p w14:paraId="7F068F33" w14:textId="77777777" w:rsidR="00EA2F61" w:rsidRDefault="00EA2F61" w:rsidP="005C7EAF">
      <w:pPr>
        <w:tabs>
          <w:tab w:val="left" w:pos="2160"/>
        </w:tabs>
        <w:spacing w:after="0" w:line="240" w:lineRule="auto"/>
        <w:rPr>
          <w:rFonts w:cstheme="minorHAnsi"/>
        </w:rPr>
      </w:pPr>
    </w:p>
    <w:p w14:paraId="4887712F" w14:textId="1E90BBF7" w:rsidR="009902B7" w:rsidRDefault="00EA2F61" w:rsidP="005C7EAF">
      <w:pPr>
        <w:tabs>
          <w:tab w:val="left" w:pos="21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Family history of substance abuse</w:t>
      </w:r>
    </w:p>
    <w:p w14:paraId="3CC947E0" w14:textId="025B8C22" w:rsidR="00EA2F61" w:rsidRDefault="00EA2F61" w:rsidP="00EA2F6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_ Alcohol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2D85C8F3" w14:textId="7403DF29" w:rsidR="00EA2F61" w:rsidRDefault="00EA2F61" w:rsidP="00EA2F6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_ Illegal drugs</w:t>
      </w:r>
    </w:p>
    <w:p w14:paraId="1CB172F0" w14:textId="2A45BF1C" w:rsidR="00EA2F61" w:rsidRDefault="00EA2F61" w:rsidP="00EA2F6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_ Rx drugs</w:t>
      </w:r>
    </w:p>
    <w:p w14:paraId="2503B7D6" w14:textId="77777777" w:rsidR="00EA2F61" w:rsidRDefault="00EA2F61" w:rsidP="00EA2F61">
      <w:pPr>
        <w:spacing w:after="0" w:line="240" w:lineRule="auto"/>
        <w:rPr>
          <w:rFonts w:cstheme="minorHAnsi"/>
        </w:rPr>
      </w:pPr>
    </w:p>
    <w:p w14:paraId="7A3A0C5F" w14:textId="1E506DD6" w:rsidR="00EA2F61" w:rsidRDefault="00EA2F61" w:rsidP="00EA2F61">
      <w:pPr>
        <w:spacing w:after="0" w:line="240" w:lineRule="auto"/>
        <w:rPr>
          <w:rFonts w:cstheme="minorHAnsi"/>
        </w:rPr>
      </w:pPr>
      <w:r>
        <w:rPr>
          <w:rFonts w:cstheme="minorHAnsi"/>
        </w:rPr>
        <w:t>Personal history of substance abuse</w:t>
      </w:r>
    </w:p>
    <w:p w14:paraId="7A27987E" w14:textId="77777777" w:rsidR="00EA2F61" w:rsidRDefault="00EA2F61" w:rsidP="00EA2F6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_ Alcohol</w:t>
      </w:r>
    </w:p>
    <w:p w14:paraId="5C121794" w14:textId="77777777" w:rsidR="00EA2F61" w:rsidRDefault="00EA2F61" w:rsidP="00EA2F6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_ Illegal drugs</w:t>
      </w:r>
    </w:p>
    <w:p w14:paraId="3D1F61B5" w14:textId="77777777" w:rsidR="00EA2F61" w:rsidRDefault="00EA2F61" w:rsidP="00EA2F6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_ Rx drugs</w:t>
      </w:r>
    </w:p>
    <w:p w14:paraId="1FFBDE9B" w14:textId="77777777" w:rsidR="00EA2F61" w:rsidRDefault="00EA2F61" w:rsidP="00EA2F61">
      <w:pPr>
        <w:spacing w:after="0" w:line="240" w:lineRule="auto"/>
        <w:rPr>
          <w:rFonts w:cstheme="minorHAnsi"/>
        </w:rPr>
      </w:pPr>
    </w:p>
    <w:p w14:paraId="6C9D70E2" w14:textId="389113BB" w:rsidR="00EA2F61" w:rsidRDefault="00EA2F61" w:rsidP="00EA2F61">
      <w:pPr>
        <w:spacing w:after="0" w:line="240" w:lineRule="auto"/>
        <w:rPr>
          <w:rFonts w:cstheme="minorHAnsi"/>
        </w:rPr>
      </w:pPr>
      <w:r>
        <w:rPr>
          <w:rFonts w:cstheme="minorHAnsi"/>
        </w:rPr>
        <w:t>_ Age between 16 – 45 years</w:t>
      </w:r>
    </w:p>
    <w:p w14:paraId="38D090D9" w14:textId="77777777" w:rsidR="00EA2F61" w:rsidRDefault="00EA2F61" w:rsidP="00EA2F61">
      <w:pPr>
        <w:spacing w:after="0" w:line="240" w:lineRule="auto"/>
        <w:rPr>
          <w:rFonts w:cstheme="minorHAnsi"/>
        </w:rPr>
      </w:pPr>
    </w:p>
    <w:p w14:paraId="3C399312" w14:textId="589FEB52" w:rsidR="00EA2F61" w:rsidRDefault="00EA2F61" w:rsidP="00EA2F61">
      <w:pPr>
        <w:spacing w:after="0" w:line="240" w:lineRule="auto"/>
        <w:rPr>
          <w:rFonts w:cstheme="minorHAnsi"/>
        </w:rPr>
      </w:pPr>
      <w:r>
        <w:rPr>
          <w:rFonts w:cstheme="minorHAnsi"/>
        </w:rPr>
        <w:t>_ History of preadolescent sexual abuse</w:t>
      </w:r>
    </w:p>
    <w:p w14:paraId="2B6A166F" w14:textId="77777777" w:rsidR="00EA2F61" w:rsidRDefault="00EA2F61" w:rsidP="00EA2F61">
      <w:pPr>
        <w:spacing w:after="0" w:line="240" w:lineRule="auto"/>
        <w:rPr>
          <w:rFonts w:cstheme="minorHAnsi"/>
        </w:rPr>
      </w:pPr>
    </w:p>
    <w:p w14:paraId="276432D0" w14:textId="218387C1" w:rsidR="00EA2F61" w:rsidRDefault="00EA2F61" w:rsidP="00EA2F61">
      <w:pPr>
        <w:spacing w:after="0" w:line="240" w:lineRule="auto"/>
        <w:rPr>
          <w:rFonts w:cstheme="minorHAnsi"/>
        </w:rPr>
      </w:pPr>
      <w:r>
        <w:rPr>
          <w:rFonts w:cstheme="minorHAnsi"/>
        </w:rPr>
        <w:t>Psychological disease</w:t>
      </w:r>
    </w:p>
    <w:p w14:paraId="502D1694" w14:textId="64623E08" w:rsidR="00EA2F61" w:rsidRDefault="00EA2F61" w:rsidP="00EA2F6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_ ADD, OCD, bipolar, schizophrenia</w:t>
      </w:r>
    </w:p>
    <w:p w14:paraId="22A37C27" w14:textId="14570F68" w:rsidR="00EA2F61" w:rsidRDefault="00EA2F61" w:rsidP="00EA2F6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_ Depression</w:t>
      </w:r>
    </w:p>
    <w:p w14:paraId="15EBE9CD" w14:textId="77777777" w:rsidR="00EA2F61" w:rsidRDefault="00EA2F61" w:rsidP="00EA2F61">
      <w:pPr>
        <w:spacing w:after="0" w:line="240" w:lineRule="auto"/>
        <w:rPr>
          <w:rFonts w:cstheme="minorHAnsi"/>
        </w:rPr>
      </w:pPr>
    </w:p>
    <w:p w14:paraId="22B39BFD" w14:textId="77777777" w:rsidR="00EA2F61" w:rsidRDefault="00EA2F61" w:rsidP="00EA2F61">
      <w:pPr>
        <w:spacing w:after="0" w:line="240" w:lineRule="auto"/>
        <w:rPr>
          <w:rFonts w:cstheme="minorHAnsi"/>
        </w:rPr>
      </w:pPr>
    </w:p>
    <w:p w14:paraId="018D5ABD" w14:textId="0D1B9B65" w:rsidR="00EA2F61" w:rsidRDefault="00EA2F61">
      <w:pPr>
        <w:rPr>
          <w:rFonts w:cstheme="minorHAnsi"/>
        </w:rPr>
      </w:pPr>
      <w:r>
        <w:rPr>
          <w:rFonts w:cstheme="minorHAnsi"/>
        </w:rPr>
        <w:br w:type="page"/>
      </w:r>
    </w:p>
    <w:p w14:paraId="60F3D73F" w14:textId="77777777" w:rsidR="00EA2F61" w:rsidRDefault="00EA2F61" w:rsidP="00EA2F61">
      <w:pPr>
        <w:tabs>
          <w:tab w:val="left" w:pos="6840"/>
        </w:tabs>
        <w:rPr>
          <w:i/>
          <w:iCs/>
        </w:rPr>
      </w:pPr>
      <w:r w:rsidRPr="00C52C66">
        <w:rPr>
          <w:i/>
          <w:iCs/>
        </w:rPr>
        <w:lastRenderedPageBreak/>
        <w:t>Please refrain from providing the following to participants.</w:t>
      </w:r>
    </w:p>
    <w:p w14:paraId="55DDD197" w14:textId="0F7119A8" w:rsidR="006C3B81" w:rsidRDefault="006C3B81" w:rsidP="006C3B81">
      <w:pPr>
        <w:tabs>
          <w:tab w:val="left" w:pos="6840"/>
        </w:tabs>
      </w:pPr>
      <w:r>
        <w:t>Scoring: Score checked items as indicated.</w:t>
      </w:r>
    </w:p>
    <w:p w14:paraId="1923BCA1" w14:textId="77777777" w:rsidR="006C3B81" w:rsidRDefault="006C3B81" w:rsidP="006C3B81">
      <w:pPr>
        <w:tabs>
          <w:tab w:val="left" w:pos="21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Family history of substance abuse</w:t>
      </w:r>
    </w:p>
    <w:p w14:paraId="4518C454" w14:textId="24510F6D" w:rsidR="006C3B81" w:rsidRDefault="006C3B81" w:rsidP="006C3B8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Alcohol</w:t>
      </w:r>
    </w:p>
    <w:p w14:paraId="0B081F98" w14:textId="25B11F8A" w:rsidR="006C3B81" w:rsidRDefault="006C3B81" w:rsidP="006C3B8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_ 0. Not checked</w:t>
      </w:r>
      <w:r>
        <w:rPr>
          <w:rFonts w:cstheme="minorHAnsi"/>
        </w:rPr>
        <w:tab/>
        <w:t>_ 1. Checked for female</w:t>
      </w:r>
      <w:r>
        <w:rPr>
          <w:rFonts w:cstheme="minorHAnsi"/>
        </w:rPr>
        <w:tab/>
      </w:r>
      <w:r>
        <w:rPr>
          <w:rFonts w:cstheme="minorHAnsi"/>
        </w:rPr>
        <w:tab/>
        <w:t>_ 3. Checked for male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8A3B07D" w14:textId="77777777" w:rsidR="006C3B81" w:rsidRDefault="006C3B81" w:rsidP="006C3B8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1B0B90C" w14:textId="38E1C733" w:rsidR="006C3B81" w:rsidRDefault="006C3B81" w:rsidP="006C3B81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>Illegal drugs</w:t>
      </w:r>
    </w:p>
    <w:p w14:paraId="59E8B9FA" w14:textId="5886CE26" w:rsidR="006C3B81" w:rsidRDefault="006C3B81" w:rsidP="006C3B8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_ 0. Not checked</w:t>
      </w:r>
      <w:r>
        <w:rPr>
          <w:rFonts w:cstheme="minorHAnsi"/>
        </w:rPr>
        <w:tab/>
        <w:t>_ 2. Checked for female</w:t>
      </w:r>
      <w:r>
        <w:rPr>
          <w:rFonts w:cstheme="minorHAnsi"/>
        </w:rPr>
        <w:tab/>
      </w:r>
      <w:r>
        <w:rPr>
          <w:rFonts w:cstheme="minorHAnsi"/>
        </w:rPr>
        <w:tab/>
        <w:t>_ 3. Checked for male</w:t>
      </w:r>
      <w:r>
        <w:rPr>
          <w:rFonts w:cstheme="minorHAnsi"/>
        </w:rPr>
        <w:tab/>
      </w:r>
    </w:p>
    <w:p w14:paraId="073B21DF" w14:textId="77777777" w:rsidR="006C3B81" w:rsidRDefault="006C3B81" w:rsidP="006C3B8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03B7EF5C" w14:textId="55ADCA6A" w:rsidR="006C3B81" w:rsidRDefault="006C3B81" w:rsidP="006C3B81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>Rx drugs</w:t>
      </w:r>
    </w:p>
    <w:p w14:paraId="4852793C" w14:textId="4725A325" w:rsidR="006C3B81" w:rsidRDefault="006C3B81" w:rsidP="006C3B8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_ 0. Not checked</w:t>
      </w:r>
      <w:r>
        <w:rPr>
          <w:rFonts w:cstheme="minorHAnsi"/>
        </w:rPr>
        <w:tab/>
        <w:t>_ 4. Checked for female</w:t>
      </w:r>
      <w:r>
        <w:rPr>
          <w:rFonts w:cstheme="minorHAnsi"/>
        </w:rPr>
        <w:tab/>
      </w:r>
      <w:r>
        <w:rPr>
          <w:rFonts w:cstheme="minorHAnsi"/>
        </w:rPr>
        <w:tab/>
        <w:t>_ 4. Checked for male</w:t>
      </w:r>
      <w:r>
        <w:rPr>
          <w:rFonts w:cstheme="minorHAnsi"/>
        </w:rPr>
        <w:tab/>
      </w:r>
    </w:p>
    <w:p w14:paraId="42664269" w14:textId="77777777" w:rsidR="006C3B81" w:rsidRDefault="006C3B81" w:rsidP="006C3B81">
      <w:pPr>
        <w:spacing w:after="0" w:line="240" w:lineRule="auto"/>
        <w:rPr>
          <w:rFonts w:cstheme="minorHAnsi"/>
        </w:rPr>
      </w:pPr>
    </w:p>
    <w:p w14:paraId="680E9381" w14:textId="77777777" w:rsidR="006C3B81" w:rsidRDefault="006C3B81" w:rsidP="006C3B81">
      <w:pPr>
        <w:spacing w:after="0" w:line="240" w:lineRule="auto"/>
        <w:rPr>
          <w:rFonts w:cstheme="minorHAnsi"/>
        </w:rPr>
      </w:pPr>
      <w:r>
        <w:rPr>
          <w:rFonts w:cstheme="minorHAnsi"/>
        </w:rPr>
        <w:t>Personal history of substance abuse</w:t>
      </w:r>
    </w:p>
    <w:p w14:paraId="71F33688" w14:textId="77777777" w:rsidR="006C3B81" w:rsidRDefault="006C3B81" w:rsidP="006C3B8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Alcohol</w:t>
      </w:r>
    </w:p>
    <w:p w14:paraId="1A7FEDA1" w14:textId="3BB0CCDF" w:rsidR="006C3B81" w:rsidRDefault="006C3B81" w:rsidP="006C3B8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_ 0. Not checked</w:t>
      </w:r>
      <w:r>
        <w:rPr>
          <w:rFonts w:cstheme="minorHAnsi"/>
        </w:rPr>
        <w:tab/>
        <w:t>_ 3. Checked for female</w:t>
      </w:r>
      <w:r>
        <w:rPr>
          <w:rFonts w:cstheme="minorHAnsi"/>
        </w:rPr>
        <w:tab/>
      </w:r>
      <w:r>
        <w:rPr>
          <w:rFonts w:cstheme="minorHAnsi"/>
        </w:rPr>
        <w:tab/>
        <w:t>_ 3. Checked for male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38CBF475" w14:textId="77777777" w:rsidR="006C3B81" w:rsidRDefault="006C3B81" w:rsidP="006C3B8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036E0479" w14:textId="77777777" w:rsidR="006C3B81" w:rsidRDefault="006C3B81" w:rsidP="006C3B81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>Illegal drugs</w:t>
      </w:r>
    </w:p>
    <w:p w14:paraId="2EAE52E0" w14:textId="0B66CC36" w:rsidR="006C3B81" w:rsidRDefault="006C3B81" w:rsidP="006C3B8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_ 0. Not checked</w:t>
      </w:r>
      <w:r>
        <w:rPr>
          <w:rFonts w:cstheme="minorHAnsi"/>
        </w:rPr>
        <w:tab/>
        <w:t>_ 4. Checked for female</w:t>
      </w:r>
      <w:r>
        <w:rPr>
          <w:rFonts w:cstheme="minorHAnsi"/>
        </w:rPr>
        <w:tab/>
      </w:r>
      <w:r>
        <w:rPr>
          <w:rFonts w:cstheme="minorHAnsi"/>
        </w:rPr>
        <w:tab/>
        <w:t>_ 4. Checked for male</w:t>
      </w:r>
      <w:r>
        <w:rPr>
          <w:rFonts w:cstheme="minorHAnsi"/>
        </w:rPr>
        <w:tab/>
      </w:r>
    </w:p>
    <w:p w14:paraId="70AE28B3" w14:textId="77777777" w:rsidR="006C3B81" w:rsidRDefault="006C3B81" w:rsidP="006C3B8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645C463F" w14:textId="77777777" w:rsidR="006C3B81" w:rsidRDefault="006C3B81" w:rsidP="006C3B81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>Rx drugs</w:t>
      </w:r>
    </w:p>
    <w:p w14:paraId="42FFDC64" w14:textId="6D5E04FF" w:rsidR="006C3B81" w:rsidRDefault="006C3B81" w:rsidP="006C3B8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_ 0. Not checked</w:t>
      </w:r>
      <w:r>
        <w:rPr>
          <w:rFonts w:cstheme="minorHAnsi"/>
        </w:rPr>
        <w:tab/>
        <w:t>_ 5. Checked for female</w:t>
      </w:r>
      <w:r>
        <w:rPr>
          <w:rFonts w:cstheme="minorHAnsi"/>
        </w:rPr>
        <w:tab/>
      </w:r>
      <w:r>
        <w:rPr>
          <w:rFonts w:cstheme="minorHAnsi"/>
        </w:rPr>
        <w:tab/>
        <w:t>_ 5. Checked for male</w:t>
      </w:r>
      <w:r>
        <w:rPr>
          <w:rFonts w:cstheme="minorHAnsi"/>
        </w:rPr>
        <w:tab/>
      </w:r>
    </w:p>
    <w:p w14:paraId="452DC9C6" w14:textId="77777777" w:rsidR="006C3B81" w:rsidRDefault="006C3B81" w:rsidP="006C3B81">
      <w:pPr>
        <w:spacing w:after="0" w:line="240" w:lineRule="auto"/>
        <w:rPr>
          <w:rFonts w:cstheme="minorHAnsi"/>
        </w:rPr>
      </w:pPr>
    </w:p>
    <w:p w14:paraId="08A299E8" w14:textId="4AF28D3E" w:rsidR="006C3B81" w:rsidRDefault="006C3B81" w:rsidP="006C3B81">
      <w:pPr>
        <w:spacing w:after="0" w:line="240" w:lineRule="auto"/>
        <w:rPr>
          <w:rFonts w:cstheme="minorHAnsi"/>
        </w:rPr>
      </w:pPr>
      <w:r>
        <w:rPr>
          <w:rFonts w:cstheme="minorHAnsi"/>
        </w:rPr>
        <w:t>Age between 16 – 45 years</w:t>
      </w:r>
    </w:p>
    <w:p w14:paraId="594107DF" w14:textId="5502EA3B" w:rsidR="006C3B81" w:rsidRDefault="006C3B81" w:rsidP="006C3B8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_ 0. Not checked</w:t>
      </w:r>
      <w:r>
        <w:rPr>
          <w:rFonts w:cstheme="minorHAnsi"/>
        </w:rPr>
        <w:tab/>
        <w:t>_ 1. Checked for female</w:t>
      </w:r>
      <w:r>
        <w:rPr>
          <w:rFonts w:cstheme="minorHAnsi"/>
        </w:rPr>
        <w:tab/>
      </w:r>
      <w:r>
        <w:rPr>
          <w:rFonts w:cstheme="minorHAnsi"/>
        </w:rPr>
        <w:tab/>
        <w:t>_ 1. Checked for male</w:t>
      </w:r>
      <w:r>
        <w:rPr>
          <w:rFonts w:cstheme="minorHAnsi"/>
        </w:rPr>
        <w:tab/>
      </w:r>
    </w:p>
    <w:p w14:paraId="60F71F1D" w14:textId="77777777" w:rsidR="006C3B81" w:rsidRDefault="006C3B81" w:rsidP="006C3B81">
      <w:pPr>
        <w:spacing w:after="0" w:line="240" w:lineRule="auto"/>
        <w:rPr>
          <w:rFonts w:cstheme="minorHAnsi"/>
        </w:rPr>
      </w:pPr>
    </w:p>
    <w:p w14:paraId="03718078" w14:textId="273BCB3D" w:rsidR="006C3B81" w:rsidRDefault="006C3B81" w:rsidP="006C3B81">
      <w:pPr>
        <w:spacing w:after="0" w:line="240" w:lineRule="auto"/>
        <w:rPr>
          <w:rFonts w:cstheme="minorHAnsi"/>
        </w:rPr>
      </w:pPr>
      <w:r>
        <w:rPr>
          <w:rFonts w:cstheme="minorHAnsi"/>
        </w:rPr>
        <w:t>History of preadolescent sexual abuse</w:t>
      </w:r>
    </w:p>
    <w:p w14:paraId="1D617CBE" w14:textId="1F997AC7" w:rsidR="006C3B81" w:rsidRDefault="006C3B81" w:rsidP="006C3B8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_ 0. Not checked</w:t>
      </w:r>
      <w:r>
        <w:rPr>
          <w:rFonts w:cstheme="minorHAnsi"/>
        </w:rPr>
        <w:tab/>
        <w:t>_ 3. Checked for female</w:t>
      </w:r>
      <w:r>
        <w:rPr>
          <w:rFonts w:cstheme="minorHAnsi"/>
        </w:rPr>
        <w:tab/>
      </w:r>
      <w:r>
        <w:rPr>
          <w:rFonts w:cstheme="minorHAnsi"/>
        </w:rPr>
        <w:tab/>
        <w:t>_ 0. Checked for male</w:t>
      </w:r>
      <w:r>
        <w:rPr>
          <w:rFonts w:cstheme="minorHAnsi"/>
        </w:rPr>
        <w:tab/>
      </w:r>
    </w:p>
    <w:p w14:paraId="345A2268" w14:textId="77777777" w:rsidR="006C3B81" w:rsidRDefault="006C3B81" w:rsidP="006C3B81">
      <w:pPr>
        <w:spacing w:after="0" w:line="240" w:lineRule="auto"/>
        <w:rPr>
          <w:rFonts w:cstheme="minorHAnsi"/>
        </w:rPr>
      </w:pPr>
    </w:p>
    <w:p w14:paraId="00E6CD12" w14:textId="77777777" w:rsidR="006C3B81" w:rsidRDefault="006C3B81" w:rsidP="006C3B81">
      <w:pPr>
        <w:spacing w:after="0" w:line="240" w:lineRule="auto"/>
        <w:rPr>
          <w:rFonts w:cstheme="minorHAnsi"/>
        </w:rPr>
      </w:pPr>
      <w:r>
        <w:rPr>
          <w:rFonts w:cstheme="minorHAnsi"/>
        </w:rPr>
        <w:t>Psychological disease</w:t>
      </w:r>
    </w:p>
    <w:p w14:paraId="3155E47C" w14:textId="5E07DFA2" w:rsidR="006C3B81" w:rsidRDefault="006C3B81" w:rsidP="006C3B8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ADD, OCD, bipolar, schizophrenia</w:t>
      </w:r>
    </w:p>
    <w:p w14:paraId="6877A757" w14:textId="61970618" w:rsidR="006C3B81" w:rsidRDefault="006C3B81" w:rsidP="006C3B8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_ 0. Not checked</w:t>
      </w:r>
      <w:r>
        <w:rPr>
          <w:rFonts w:cstheme="minorHAnsi"/>
        </w:rPr>
        <w:tab/>
        <w:t>_ 2. Checked for female</w:t>
      </w:r>
      <w:r>
        <w:rPr>
          <w:rFonts w:cstheme="minorHAnsi"/>
        </w:rPr>
        <w:tab/>
      </w:r>
      <w:r>
        <w:rPr>
          <w:rFonts w:cstheme="minorHAnsi"/>
        </w:rPr>
        <w:tab/>
        <w:t>_ 2. Checked for male</w:t>
      </w:r>
      <w:r>
        <w:rPr>
          <w:rFonts w:cstheme="minorHAnsi"/>
        </w:rPr>
        <w:tab/>
      </w:r>
    </w:p>
    <w:p w14:paraId="17A9CF05" w14:textId="77777777" w:rsidR="006C3B81" w:rsidRDefault="006C3B81" w:rsidP="006C3B81">
      <w:pPr>
        <w:spacing w:after="0" w:line="240" w:lineRule="auto"/>
        <w:rPr>
          <w:rFonts w:cstheme="minorHAnsi"/>
        </w:rPr>
      </w:pPr>
    </w:p>
    <w:p w14:paraId="472B44AF" w14:textId="6F1B44A8" w:rsidR="006C3B81" w:rsidRDefault="006C3B81" w:rsidP="006C3B8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Depression</w:t>
      </w:r>
    </w:p>
    <w:p w14:paraId="7AB8B7BB" w14:textId="387948C7" w:rsidR="006C3B81" w:rsidRDefault="006C3B81" w:rsidP="006C3B8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_ 0. Not checked</w:t>
      </w:r>
      <w:r>
        <w:rPr>
          <w:rFonts w:cstheme="minorHAnsi"/>
        </w:rPr>
        <w:tab/>
        <w:t>_ 1. Checked for female</w:t>
      </w:r>
      <w:r>
        <w:rPr>
          <w:rFonts w:cstheme="minorHAnsi"/>
        </w:rPr>
        <w:tab/>
      </w:r>
      <w:r>
        <w:rPr>
          <w:rFonts w:cstheme="minorHAnsi"/>
        </w:rPr>
        <w:tab/>
        <w:t>_ 1. Checked for male</w:t>
      </w:r>
      <w:r>
        <w:rPr>
          <w:rFonts w:cstheme="minorHAnsi"/>
        </w:rPr>
        <w:tab/>
      </w:r>
    </w:p>
    <w:p w14:paraId="6D17EB50" w14:textId="77777777" w:rsidR="006C3B81" w:rsidRPr="006C3B81" w:rsidRDefault="006C3B81" w:rsidP="00EA2F61">
      <w:pPr>
        <w:tabs>
          <w:tab w:val="left" w:pos="6840"/>
        </w:tabs>
      </w:pPr>
    </w:p>
    <w:p w14:paraId="4541F95A" w14:textId="61445815" w:rsidR="750A11E2" w:rsidRDefault="750A11E2" w:rsidP="009902B7">
      <w:pPr>
        <w:spacing w:after="0" w:line="240" w:lineRule="auto"/>
        <w:ind w:left="90" w:firstLine="360"/>
      </w:pPr>
    </w:p>
    <w:p w14:paraId="76F176F2" w14:textId="52AB4489" w:rsidR="750A11E2" w:rsidRDefault="006C3B81" w:rsidP="006C3B81">
      <w:pPr>
        <w:spacing w:after="0" w:line="240" w:lineRule="auto"/>
      </w:pPr>
      <w:r>
        <w:t>Total score: _____</w:t>
      </w:r>
    </w:p>
    <w:p w14:paraId="3183CE65" w14:textId="7E0429FA" w:rsidR="750A11E2" w:rsidRDefault="750A11E2" w:rsidP="009902B7">
      <w:pPr>
        <w:spacing w:after="0" w:line="240" w:lineRule="auto"/>
        <w:ind w:left="90" w:firstLine="360"/>
      </w:pPr>
    </w:p>
    <w:p w14:paraId="2AA5BDD5" w14:textId="76055533" w:rsidR="750A11E2" w:rsidRDefault="750A11E2" w:rsidP="009902B7">
      <w:pPr>
        <w:spacing w:after="0" w:line="240" w:lineRule="auto"/>
        <w:ind w:left="90" w:firstLine="360"/>
      </w:pPr>
    </w:p>
    <w:p w14:paraId="6C697DD9" w14:textId="0A4DC496" w:rsidR="750A11E2" w:rsidRDefault="750A11E2" w:rsidP="009902B7">
      <w:pPr>
        <w:spacing w:after="0" w:line="240" w:lineRule="auto"/>
        <w:ind w:left="90" w:firstLine="360"/>
      </w:pPr>
    </w:p>
    <w:p w14:paraId="00ECF619" w14:textId="0F2022BC" w:rsidR="750A11E2" w:rsidRDefault="750A11E2" w:rsidP="009902B7">
      <w:pPr>
        <w:spacing w:after="0" w:line="240" w:lineRule="auto"/>
        <w:ind w:left="90" w:firstLine="360"/>
      </w:pPr>
    </w:p>
    <w:p w14:paraId="4EB28549" w14:textId="68A466A3" w:rsidR="750A11E2" w:rsidRDefault="750A11E2" w:rsidP="009902B7">
      <w:pPr>
        <w:spacing w:after="0" w:line="240" w:lineRule="auto"/>
        <w:ind w:left="90" w:firstLine="360"/>
      </w:pPr>
    </w:p>
    <w:p w14:paraId="2BADCFC2" w14:textId="7CA0E36B" w:rsidR="750A11E2" w:rsidRDefault="750A11E2" w:rsidP="009902B7">
      <w:pPr>
        <w:spacing w:after="0" w:line="240" w:lineRule="auto"/>
        <w:ind w:left="90" w:firstLine="360"/>
      </w:pPr>
    </w:p>
    <w:p w14:paraId="1A398144" w14:textId="04BC60C1" w:rsidR="750A11E2" w:rsidRDefault="750A11E2" w:rsidP="009902B7">
      <w:pPr>
        <w:spacing w:after="0" w:line="240" w:lineRule="auto"/>
        <w:ind w:left="90" w:firstLine="360"/>
      </w:pPr>
    </w:p>
    <w:p w14:paraId="32A09C11" w14:textId="37A5ECAE" w:rsidR="750A11E2" w:rsidRDefault="002A0C68" w:rsidP="009902B7">
      <w:pPr>
        <w:spacing w:after="0" w:line="240" w:lineRule="auto"/>
      </w:pPr>
      <w:r>
        <w:lastRenderedPageBreak/>
        <w:t>Notes</w:t>
      </w:r>
      <w:r w:rsidR="007C7637">
        <w:t>:</w:t>
      </w:r>
    </w:p>
    <w:p w14:paraId="58FF86DB" w14:textId="4B129B2F" w:rsidR="00EA2F61" w:rsidRDefault="00EA2F61" w:rsidP="00EA2F61">
      <w:pPr>
        <w:spacing w:after="0" w:line="240" w:lineRule="auto"/>
      </w:pPr>
      <w:r w:rsidRPr="00EA2F61">
        <w:t>Questionnaire developed by Lynn R. Webster, MD to assess risk of opioid addiction</w:t>
      </w:r>
    </w:p>
    <w:p w14:paraId="14A6F66B" w14:textId="39BE1F15" w:rsidR="00EA2F61" w:rsidRDefault="00EA2F61" w:rsidP="00EA2F61">
      <w:pPr>
        <w:spacing w:after="0" w:line="240" w:lineRule="auto"/>
      </w:pPr>
      <w:r w:rsidRPr="00EA2F61">
        <w:t xml:space="preserve">This tool should be administered to patients upon an initial visit prior to beginning opioid therapy for pain management. </w:t>
      </w:r>
    </w:p>
    <w:p w14:paraId="0F7D01F6" w14:textId="77777777" w:rsidR="00AD1D8D" w:rsidRDefault="00AD1D8D" w:rsidP="00EA2F61">
      <w:pPr>
        <w:spacing w:after="0" w:line="240" w:lineRule="auto"/>
      </w:pPr>
    </w:p>
    <w:p w14:paraId="09D5E49E" w14:textId="480CC554" w:rsidR="00AD1D8D" w:rsidRPr="00AD1D8D" w:rsidRDefault="00AD1D8D" w:rsidP="00EA2F61">
      <w:pPr>
        <w:spacing w:after="0" w:line="240" w:lineRule="auto"/>
        <w:rPr>
          <w:i/>
          <w:iCs/>
        </w:rPr>
      </w:pPr>
      <w:r>
        <w:rPr>
          <w:i/>
          <w:iCs/>
        </w:rPr>
        <w:t>Designed for adults. For pediatric participants, may be completed by a parent proxy.</w:t>
      </w:r>
    </w:p>
    <w:p w14:paraId="44C20164" w14:textId="77777777" w:rsidR="00EA2F61" w:rsidRDefault="00EA2F61" w:rsidP="00EA2F61">
      <w:pPr>
        <w:spacing w:after="0" w:line="240" w:lineRule="auto"/>
      </w:pPr>
    </w:p>
    <w:p w14:paraId="56486681" w14:textId="02093C39" w:rsidR="00AD225B" w:rsidRDefault="007C7637" w:rsidP="005C7EAF">
      <w:pPr>
        <w:spacing w:after="0" w:line="240" w:lineRule="auto"/>
      </w:pPr>
      <w:r>
        <w:t>Scoring:</w:t>
      </w:r>
    </w:p>
    <w:p w14:paraId="44A02060" w14:textId="790851E9" w:rsidR="00EA2F61" w:rsidRDefault="00EA2F61" w:rsidP="005C7EAF">
      <w:pPr>
        <w:spacing w:after="0" w:line="240" w:lineRule="auto"/>
      </w:pPr>
      <w:r>
        <w:t>Each item checked is assigned a score. Sum the scores for items checked.</w:t>
      </w:r>
    </w:p>
    <w:p w14:paraId="3B6EC118" w14:textId="4DBB3CC6" w:rsidR="750A11E2" w:rsidRDefault="00EA2F61" w:rsidP="00EA2F61">
      <w:pPr>
        <w:spacing w:after="0" w:line="240" w:lineRule="auto"/>
      </w:pPr>
      <w:r w:rsidRPr="00EA2F61">
        <w:t>A score of 3 or lower indicates low risk for future opioid abuse, a score of 4 to 7 indicates moderate risk for opioid abuse, and a score of 8 or higher indicates a high risk for opioid abuse.</w:t>
      </w:r>
    </w:p>
    <w:p w14:paraId="15037889" w14:textId="77777777" w:rsidR="00EA2F61" w:rsidRDefault="00EA2F61" w:rsidP="009902B7">
      <w:pPr>
        <w:spacing w:after="0" w:line="240" w:lineRule="auto"/>
      </w:pPr>
    </w:p>
    <w:p w14:paraId="630C21F5" w14:textId="508EE567" w:rsidR="750A11E2" w:rsidRDefault="002A0C68" w:rsidP="009902B7">
      <w:pPr>
        <w:spacing w:after="0" w:line="240" w:lineRule="auto"/>
      </w:pPr>
      <w:r>
        <w:t>Reference</w:t>
      </w:r>
      <w:r w:rsidR="005C7EAF">
        <w:t>:</w:t>
      </w:r>
    </w:p>
    <w:p w14:paraId="59F912BB" w14:textId="4BFF62DF" w:rsidR="00EA2F61" w:rsidRDefault="00EA2F61" w:rsidP="00EA2F61">
      <w:pPr>
        <w:spacing w:after="0" w:line="240" w:lineRule="auto"/>
      </w:pPr>
      <w:r w:rsidRPr="00EA2F61">
        <w:t>Webster LR, Webster R. Predicting aberrant behaviors in Opioid‐treated patients: preliminary validation of the Opioid risk too. Pain Med. 2005; 6 (6</w:t>
      </w:r>
      <w:proofErr w:type="gramStart"/>
      <w:r w:rsidRPr="00EA2F61">
        <w:t>) :</w:t>
      </w:r>
      <w:proofErr w:type="gramEnd"/>
      <w:r w:rsidRPr="00EA2F61">
        <w:t xml:space="preserve"> 432</w:t>
      </w:r>
    </w:p>
    <w:p w14:paraId="2DF890F9" w14:textId="77777777" w:rsidR="005C7EAF" w:rsidRDefault="005C7EAF" w:rsidP="009902B7">
      <w:pPr>
        <w:spacing w:after="0" w:line="240" w:lineRule="auto"/>
      </w:pPr>
    </w:p>
    <w:sectPr w:rsidR="005C7EA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7E2F6" w14:textId="77777777" w:rsidR="00A659C8" w:rsidRDefault="00A659C8" w:rsidP="00D627AC">
      <w:pPr>
        <w:spacing w:after="0" w:line="240" w:lineRule="auto"/>
      </w:pPr>
      <w:r>
        <w:separator/>
      </w:r>
    </w:p>
  </w:endnote>
  <w:endnote w:type="continuationSeparator" w:id="0">
    <w:p w14:paraId="27C12A2E" w14:textId="77777777" w:rsidR="00A659C8" w:rsidRDefault="00A659C8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D64C" w14:textId="717C3DA6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ED1BB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ED1BBF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875F9" w14:textId="77777777" w:rsidR="00A659C8" w:rsidRDefault="00A659C8" w:rsidP="00D627AC">
      <w:pPr>
        <w:spacing w:after="0" w:line="240" w:lineRule="auto"/>
      </w:pPr>
      <w:r>
        <w:separator/>
      </w:r>
    </w:p>
  </w:footnote>
  <w:footnote w:type="continuationSeparator" w:id="0">
    <w:p w14:paraId="52E1723A" w14:textId="77777777" w:rsidR="00A659C8" w:rsidRDefault="00A659C8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A6AF" w14:textId="64157D7C" w:rsidR="00D627AC" w:rsidRDefault="00EA2F61" w:rsidP="00D627AC">
    <w:pPr>
      <w:pStyle w:val="Heading1"/>
    </w:pPr>
    <w:r>
      <w:t>Opioid Risk Tool (ORT)</w:t>
    </w:r>
  </w:p>
  <w:p w14:paraId="23865CD8" w14:textId="77777777" w:rsidR="00D627AC" w:rsidRPr="00666DFA" w:rsidRDefault="00D627AC" w:rsidP="00D627AC">
    <w:pPr>
      <w:tabs>
        <w:tab w:val="left" w:pos="7200"/>
      </w:tabs>
    </w:pPr>
    <w:bookmarkStart w:id="0" w:name="OLE_LINK2"/>
    <w:r w:rsidRPr="00666DFA">
      <w:t>[Study Name/ID pre-filled]</w:t>
    </w:r>
    <w:r w:rsidRPr="00666DFA">
      <w:tab/>
      <w:t>Site Name:</w:t>
    </w:r>
  </w:p>
  <w:bookmarkEnd w:id="0"/>
  <w:p w14:paraId="74A49911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E74"/>
    <w:multiLevelType w:val="hybridMultilevel"/>
    <w:tmpl w:val="7EDE9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B5AD5"/>
    <w:multiLevelType w:val="hybridMultilevel"/>
    <w:tmpl w:val="C8502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22E39"/>
    <w:multiLevelType w:val="hybridMultilevel"/>
    <w:tmpl w:val="18ACC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408216">
    <w:abstractNumId w:val="3"/>
  </w:num>
  <w:num w:numId="2" w16cid:durableId="479199302">
    <w:abstractNumId w:val="0"/>
  </w:num>
  <w:num w:numId="3" w16cid:durableId="999118916">
    <w:abstractNumId w:val="1"/>
  </w:num>
  <w:num w:numId="4" w16cid:durableId="922179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0308C8"/>
    <w:rsid w:val="00194DDF"/>
    <w:rsid w:val="00241508"/>
    <w:rsid w:val="0024472D"/>
    <w:rsid w:val="00294A48"/>
    <w:rsid w:val="002A083D"/>
    <w:rsid w:val="002A0C68"/>
    <w:rsid w:val="0032660A"/>
    <w:rsid w:val="00345FC3"/>
    <w:rsid w:val="00346DBF"/>
    <w:rsid w:val="003A549D"/>
    <w:rsid w:val="00407035"/>
    <w:rsid w:val="00423C18"/>
    <w:rsid w:val="004A5714"/>
    <w:rsid w:val="00522E66"/>
    <w:rsid w:val="005C7EAF"/>
    <w:rsid w:val="005D2FF3"/>
    <w:rsid w:val="00640775"/>
    <w:rsid w:val="0065699E"/>
    <w:rsid w:val="006C1581"/>
    <w:rsid w:val="006C3B81"/>
    <w:rsid w:val="006F719A"/>
    <w:rsid w:val="00771921"/>
    <w:rsid w:val="0077484C"/>
    <w:rsid w:val="007C7637"/>
    <w:rsid w:val="00826504"/>
    <w:rsid w:val="008B4BA4"/>
    <w:rsid w:val="008E70B6"/>
    <w:rsid w:val="00951305"/>
    <w:rsid w:val="00987D64"/>
    <w:rsid w:val="009902B7"/>
    <w:rsid w:val="00992F5A"/>
    <w:rsid w:val="009F4B03"/>
    <w:rsid w:val="00A21BF7"/>
    <w:rsid w:val="00A358FD"/>
    <w:rsid w:val="00A6233B"/>
    <w:rsid w:val="00A659C8"/>
    <w:rsid w:val="00A80C33"/>
    <w:rsid w:val="00AD1D8D"/>
    <w:rsid w:val="00AD225B"/>
    <w:rsid w:val="00AD295A"/>
    <w:rsid w:val="00AE4F1E"/>
    <w:rsid w:val="00B17C38"/>
    <w:rsid w:val="00B60C79"/>
    <w:rsid w:val="00BB4460"/>
    <w:rsid w:val="00BC2FE8"/>
    <w:rsid w:val="00BE0D42"/>
    <w:rsid w:val="00BF216F"/>
    <w:rsid w:val="00C23505"/>
    <w:rsid w:val="00C57AFE"/>
    <w:rsid w:val="00C62123"/>
    <w:rsid w:val="00D073E8"/>
    <w:rsid w:val="00D27211"/>
    <w:rsid w:val="00D627AC"/>
    <w:rsid w:val="00E44F77"/>
    <w:rsid w:val="00E52156"/>
    <w:rsid w:val="00E8163C"/>
    <w:rsid w:val="00EA2F61"/>
    <w:rsid w:val="00ED1BBF"/>
    <w:rsid w:val="00EE3D00"/>
    <w:rsid w:val="00F022EA"/>
    <w:rsid w:val="00F26BA3"/>
    <w:rsid w:val="00F44B20"/>
    <w:rsid w:val="750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96071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8FD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6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266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7D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4665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9990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7986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894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184307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10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092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36884537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7540833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25902598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  <w:div w:id="1936402232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978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53245562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42888673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54324662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572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4644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6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8002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8470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2467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785179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4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452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49041231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12861816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73026883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  <w:div w:id="1116095846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8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1085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09350196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6771425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40151964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Katherine Sward</cp:lastModifiedBy>
  <cp:revision>13</cp:revision>
  <dcterms:created xsi:type="dcterms:W3CDTF">2025-01-23T20:47:00Z</dcterms:created>
  <dcterms:modified xsi:type="dcterms:W3CDTF">2025-11-29T18:23:00Z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07913f07-8998-4cfd-abfa-cc294591dfc7</vt:lpwstr>
  </property>
</Properties>
</file>