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E42B" w14:textId="77777777" w:rsidR="00A25E1C" w:rsidRDefault="00A25E1C" w:rsidP="00944159">
      <w:pPr>
        <w:pStyle w:val="NormalWeb"/>
        <w:spacing w:before="240" w:beforeAutospacing="0" w:after="0" w:afterAutospacing="0"/>
        <w:rPr>
          <w:rFonts w:asciiTheme="minorHAnsi" w:hAnsiTheme="minorHAnsi"/>
          <w:sz w:val="22"/>
          <w:szCs w:val="22"/>
        </w:rPr>
      </w:pPr>
    </w:p>
    <w:p w14:paraId="18E98083" w14:textId="17552406" w:rsidR="00944159" w:rsidRPr="00E5074C" w:rsidRDefault="00A25E1C" w:rsidP="00841015">
      <w:pPr>
        <w:rPr>
          <w:rFonts w:eastAsia="Times New Roman" w:cs="Times New Roman"/>
          <w:lang w:val="pl-PL"/>
        </w:rPr>
      </w:pPr>
      <w:r w:rsidRPr="00E5074C">
        <w:rPr>
          <w:lang w:val="pl-PL"/>
        </w:rPr>
        <w:t>Od momentu rozpoczęcia badania w zakresie odczuwanego przeze mnie ogólnego bólu wystąpiła:</w:t>
      </w:r>
    </w:p>
    <w:p w14:paraId="19891322" w14:textId="6F9A53CF" w:rsidR="00E5074C" w:rsidRPr="00E5074C" w:rsidRDefault="003C14CE" w:rsidP="00E5074C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  <w:lang w:val="pl-PL"/>
        </w:rPr>
      </w:pPr>
      <w:r w:rsidRPr="00E5074C">
        <w:rPr>
          <w:rFonts w:asciiTheme="minorHAnsi" w:hAnsiTheme="minorHAnsi"/>
          <w:sz w:val="22"/>
          <w:szCs w:val="22"/>
          <w:lang w:val="pl-PL"/>
        </w:rPr>
        <w:t>_</w:t>
      </w:r>
      <w:r w:rsid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E5074C">
        <w:rPr>
          <w:rFonts w:asciiTheme="minorHAnsi" w:hAnsiTheme="minorHAnsi"/>
          <w:sz w:val="22"/>
          <w:szCs w:val="22"/>
          <w:lang w:val="pl-PL"/>
        </w:rPr>
        <w:t>1.</w:t>
      </w:r>
      <w:r w:rsidR="00944159" w:rsidRP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25E1C" w:rsidRPr="00E5074C">
        <w:rPr>
          <w:rFonts w:asciiTheme="minorHAnsi" w:hAnsiTheme="minorHAnsi"/>
          <w:sz w:val="22"/>
          <w:szCs w:val="22"/>
          <w:lang w:val="pl-PL"/>
        </w:rPr>
        <w:t>Bardzo duża poprawa</w:t>
      </w:r>
      <w:r w:rsidR="00944159" w:rsidRPr="00E5074C">
        <w:rPr>
          <w:rFonts w:asciiTheme="minorHAnsi" w:hAnsiTheme="minorHAnsi"/>
          <w:sz w:val="22"/>
          <w:szCs w:val="22"/>
          <w:lang w:val="pl-PL"/>
        </w:rPr>
        <w:tab/>
      </w:r>
    </w:p>
    <w:p w14:paraId="00E526C5" w14:textId="0E8E2F8D" w:rsidR="00E5074C" w:rsidRDefault="00944159" w:rsidP="00E5074C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  <w:lang w:val="pl-PL"/>
        </w:rPr>
      </w:pPr>
      <w:r w:rsidRPr="00E5074C">
        <w:rPr>
          <w:rFonts w:asciiTheme="minorHAnsi" w:hAnsiTheme="minorHAnsi"/>
          <w:sz w:val="22"/>
          <w:szCs w:val="22"/>
          <w:lang w:val="pl-PL"/>
        </w:rPr>
        <w:t>_</w:t>
      </w:r>
      <w:r w:rsid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E5074C">
        <w:rPr>
          <w:rFonts w:asciiTheme="minorHAnsi" w:hAnsiTheme="minorHAnsi"/>
          <w:sz w:val="22"/>
          <w:szCs w:val="22"/>
          <w:lang w:val="pl-PL"/>
        </w:rPr>
        <w:t>2.</w:t>
      </w:r>
      <w:r w:rsidR="00841015" w:rsidRP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25E1C" w:rsidRPr="00E5074C">
        <w:rPr>
          <w:rFonts w:asciiTheme="minorHAnsi" w:hAnsiTheme="minorHAnsi"/>
          <w:sz w:val="22"/>
          <w:szCs w:val="22"/>
          <w:lang w:val="pl-PL"/>
        </w:rPr>
        <w:t>Duża poprawa</w:t>
      </w:r>
      <w:r w:rsidRPr="00E5074C">
        <w:rPr>
          <w:rFonts w:asciiTheme="minorHAnsi" w:hAnsiTheme="minorHAnsi"/>
          <w:sz w:val="22"/>
          <w:szCs w:val="22"/>
          <w:lang w:val="pl-PL"/>
        </w:rPr>
        <w:tab/>
      </w:r>
    </w:p>
    <w:p w14:paraId="790AA035" w14:textId="3853A590" w:rsidR="00E5074C" w:rsidRDefault="00944159" w:rsidP="00E5074C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  <w:lang w:val="pl-PL"/>
        </w:rPr>
      </w:pPr>
      <w:r w:rsidRPr="00E5074C">
        <w:rPr>
          <w:rFonts w:asciiTheme="minorHAnsi" w:hAnsiTheme="minorHAnsi"/>
          <w:sz w:val="22"/>
          <w:szCs w:val="22"/>
          <w:lang w:val="pl-PL"/>
        </w:rPr>
        <w:t>_</w:t>
      </w:r>
      <w:r w:rsid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E5074C">
        <w:rPr>
          <w:rFonts w:asciiTheme="minorHAnsi" w:hAnsiTheme="minorHAnsi"/>
          <w:sz w:val="22"/>
          <w:szCs w:val="22"/>
          <w:lang w:val="pl-PL"/>
        </w:rPr>
        <w:t xml:space="preserve">3. </w:t>
      </w:r>
      <w:r w:rsidR="00A25E1C" w:rsidRPr="00E5074C">
        <w:rPr>
          <w:rFonts w:asciiTheme="minorHAnsi" w:hAnsiTheme="minorHAnsi"/>
          <w:sz w:val="22"/>
          <w:szCs w:val="22"/>
          <w:lang w:val="pl-PL"/>
        </w:rPr>
        <w:t>Niewielka poprawa</w:t>
      </w:r>
      <w:r w:rsidRPr="00E5074C">
        <w:rPr>
          <w:rFonts w:asciiTheme="minorHAnsi" w:hAnsiTheme="minorHAnsi"/>
          <w:sz w:val="22"/>
          <w:szCs w:val="22"/>
          <w:lang w:val="pl-PL"/>
        </w:rPr>
        <w:tab/>
      </w:r>
    </w:p>
    <w:p w14:paraId="506776B2" w14:textId="7C0365AB" w:rsidR="00E5074C" w:rsidRDefault="00E5074C" w:rsidP="00E5074C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944159" w:rsidRPr="00E5074C">
        <w:rPr>
          <w:rFonts w:asciiTheme="minorHAnsi" w:hAnsiTheme="minorHAnsi"/>
          <w:sz w:val="22"/>
          <w:szCs w:val="22"/>
          <w:lang w:val="pl-PL"/>
        </w:rPr>
        <w:t>_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944159" w:rsidRPr="00E5074C">
        <w:rPr>
          <w:rFonts w:asciiTheme="minorHAnsi" w:hAnsiTheme="minorHAnsi"/>
          <w:sz w:val="22"/>
          <w:szCs w:val="22"/>
          <w:lang w:val="pl-PL"/>
        </w:rPr>
        <w:t>4.</w:t>
      </w:r>
      <w:r w:rsidR="00841015" w:rsidRP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25E1C" w:rsidRPr="00E5074C">
        <w:rPr>
          <w:rFonts w:asciiTheme="minorHAnsi" w:hAnsiTheme="minorHAnsi"/>
          <w:sz w:val="22"/>
          <w:szCs w:val="22"/>
          <w:lang w:val="pl-PL"/>
        </w:rPr>
        <w:t>Brak zmian</w:t>
      </w:r>
      <w:r w:rsidR="00944159" w:rsidRPr="00E5074C">
        <w:rPr>
          <w:rFonts w:asciiTheme="minorHAnsi" w:hAnsiTheme="minorHAnsi"/>
          <w:sz w:val="22"/>
          <w:szCs w:val="22"/>
          <w:lang w:val="pl-PL"/>
        </w:rPr>
        <w:tab/>
      </w:r>
      <w:r w:rsidR="00841015" w:rsidRPr="00E5074C">
        <w:rPr>
          <w:rFonts w:asciiTheme="minorHAnsi" w:hAnsiTheme="minorHAnsi"/>
          <w:sz w:val="22"/>
          <w:szCs w:val="22"/>
          <w:lang w:val="pl-PL"/>
        </w:rPr>
        <w:t xml:space="preserve">               </w:t>
      </w:r>
    </w:p>
    <w:p w14:paraId="66237EBA" w14:textId="29604197" w:rsidR="00E5074C" w:rsidRDefault="00841015" w:rsidP="00E5074C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  <w:lang w:val="pl-PL"/>
        </w:rPr>
      </w:pPr>
      <w:r w:rsidRP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944159" w:rsidRPr="00E5074C">
        <w:rPr>
          <w:rFonts w:asciiTheme="minorHAnsi" w:hAnsiTheme="minorHAnsi"/>
          <w:sz w:val="22"/>
          <w:szCs w:val="22"/>
          <w:lang w:val="pl-PL"/>
        </w:rPr>
        <w:t>_</w:t>
      </w:r>
      <w:r w:rsid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944159" w:rsidRPr="00E5074C">
        <w:rPr>
          <w:rFonts w:asciiTheme="minorHAnsi" w:hAnsiTheme="minorHAnsi"/>
          <w:sz w:val="22"/>
          <w:szCs w:val="22"/>
          <w:lang w:val="pl-PL"/>
        </w:rPr>
        <w:t>5.</w:t>
      </w:r>
      <w:r w:rsidRP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25E1C" w:rsidRPr="00E5074C">
        <w:rPr>
          <w:rFonts w:asciiTheme="minorHAnsi" w:hAnsiTheme="minorHAnsi"/>
          <w:sz w:val="22"/>
          <w:szCs w:val="22"/>
          <w:lang w:val="pl-PL"/>
        </w:rPr>
        <w:t>Niewielkie pogorszenie</w:t>
      </w:r>
      <w:r w:rsidR="00944159" w:rsidRPr="00E5074C">
        <w:rPr>
          <w:rFonts w:asciiTheme="minorHAnsi" w:hAnsiTheme="minorHAnsi"/>
          <w:sz w:val="22"/>
          <w:szCs w:val="22"/>
          <w:lang w:val="pl-PL"/>
        </w:rPr>
        <w:tab/>
      </w:r>
    </w:p>
    <w:p w14:paraId="716355B6" w14:textId="6CC10A0E" w:rsidR="00E5074C" w:rsidRDefault="00944159" w:rsidP="00E5074C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  <w:lang w:val="pl-PL"/>
        </w:rPr>
      </w:pPr>
      <w:r w:rsidRPr="00E5074C">
        <w:rPr>
          <w:rFonts w:asciiTheme="minorHAnsi" w:hAnsiTheme="minorHAnsi"/>
          <w:sz w:val="22"/>
          <w:szCs w:val="22"/>
          <w:lang w:val="pl-PL"/>
        </w:rPr>
        <w:t>_</w:t>
      </w:r>
      <w:r w:rsid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E5074C">
        <w:rPr>
          <w:rFonts w:asciiTheme="minorHAnsi" w:hAnsiTheme="minorHAnsi"/>
          <w:sz w:val="22"/>
          <w:szCs w:val="22"/>
          <w:lang w:val="pl-PL"/>
        </w:rPr>
        <w:t>6.</w:t>
      </w:r>
      <w:r w:rsidR="00841015" w:rsidRP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25E1C" w:rsidRPr="00E5074C">
        <w:rPr>
          <w:rFonts w:asciiTheme="minorHAnsi" w:hAnsiTheme="minorHAnsi"/>
          <w:sz w:val="22"/>
          <w:szCs w:val="22"/>
          <w:lang w:val="pl-PL"/>
        </w:rPr>
        <w:t xml:space="preserve">Duże pogorszenie </w:t>
      </w:r>
      <w:r w:rsidRPr="00E5074C">
        <w:rPr>
          <w:rFonts w:asciiTheme="minorHAnsi" w:hAnsiTheme="minorHAnsi"/>
          <w:sz w:val="22"/>
          <w:szCs w:val="22"/>
          <w:lang w:val="pl-PL"/>
        </w:rPr>
        <w:tab/>
      </w:r>
    </w:p>
    <w:p w14:paraId="50F3D6DD" w14:textId="44ABB0E0" w:rsidR="00944159" w:rsidRPr="00E5074C" w:rsidRDefault="00A25E1C" w:rsidP="00E5074C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  <w:lang w:val="pl-PL"/>
        </w:rPr>
      </w:pPr>
      <w:r w:rsidRPr="00E5074C">
        <w:rPr>
          <w:rFonts w:asciiTheme="minorHAnsi" w:hAnsiTheme="minorHAnsi"/>
          <w:sz w:val="22"/>
          <w:szCs w:val="22"/>
          <w:lang w:val="pl-PL"/>
        </w:rPr>
        <w:t>_</w:t>
      </w:r>
      <w:r w:rsidR="00E5074C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E5074C">
        <w:rPr>
          <w:rFonts w:asciiTheme="minorHAnsi" w:hAnsiTheme="minorHAnsi"/>
          <w:sz w:val="22"/>
          <w:szCs w:val="22"/>
          <w:lang w:val="pl-PL"/>
        </w:rPr>
        <w:t>7. Bardzo duże pogorszenie</w:t>
      </w:r>
    </w:p>
    <w:p w14:paraId="1ECA8023" w14:textId="0EF4655F" w:rsidR="00944159" w:rsidRDefault="0094415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57EABD2C" w14:textId="77777777" w:rsidR="00E5074C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2DCE0BD3" w14:textId="77777777" w:rsidR="00E5074C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51F7C960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44847182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27205D78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03AE574D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0E8D8BA9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3F78441D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59A13FF6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487FFF88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1081F603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5626F57C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52316B77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5C881F62" w14:textId="77777777" w:rsid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  <w:lang w:val="pl-PL"/>
        </w:rPr>
      </w:pPr>
    </w:p>
    <w:p w14:paraId="52DB89D7" w14:textId="4EC8C9DD" w:rsidR="00494619" w:rsidRPr="00494619" w:rsidRDefault="00494619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94619">
        <w:rPr>
          <w:rFonts w:asciiTheme="minorHAnsi" w:hAnsiTheme="minorHAnsi"/>
          <w:sz w:val="22"/>
          <w:szCs w:val="22"/>
        </w:rPr>
        <w:t>This CRF is based o</w:t>
      </w:r>
      <w:r>
        <w:rPr>
          <w:rFonts w:asciiTheme="minorHAnsi" w:hAnsiTheme="minorHAnsi"/>
          <w:sz w:val="22"/>
          <w:szCs w:val="22"/>
        </w:rPr>
        <w:t>n a validated translation by Transperfect Translations International, INC, 21-FEB-2025</w:t>
      </w:r>
    </w:p>
    <w:p w14:paraId="59F21D00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C5B3810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AE90655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796B06D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D25F20D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414F537" w14:textId="3EEC2DCF" w:rsidR="00E5074C" w:rsidRPr="00494619" w:rsidRDefault="00E5074C" w:rsidP="00494619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67EDC8C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FEDF2D9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7B5BF4F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B56B6A4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8D27683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0D35F45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8F41018" w14:textId="77777777" w:rsidR="00E5074C" w:rsidRPr="00494619" w:rsidRDefault="00E5074C" w:rsidP="00026D1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4CCB511" w14:textId="7D3CA23D" w:rsidR="00FC54C4" w:rsidRPr="00494619" w:rsidRDefault="00FC54C4" w:rsidP="00A25E1C"/>
    <w:sectPr w:rsidR="00FC54C4" w:rsidRPr="004946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9792" w14:textId="77777777" w:rsidR="001F0F73" w:rsidRDefault="001F0F73" w:rsidP="00D627AC">
      <w:pPr>
        <w:spacing w:after="0" w:line="240" w:lineRule="auto"/>
      </w:pPr>
      <w:r>
        <w:separator/>
      </w:r>
    </w:p>
  </w:endnote>
  <w:endnote w:type="continuationSeparator" w:id="0">
    <w:p w14:paraId="67DFA960" w14:textId="77777777" w:rsidR="001F0F73" w:rsidRDefault="001F0F73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C826" w14:textId="41588F1C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D2BA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D2BA6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41CA" w14:textId="77777777" w:rsidR="001F0F73" w:rsidRDefault="001F0F73" w:rsidP="00D627AC">
      <w:pPr>
        <w:spacing w:after="0" w:line="240" w:lineRule="auto"/>
      </w:pPr>
      <w:r>
        <w:separator/>
      </w:r>
    </w:p>
  </w:footnote>
  <w:footnote w:type="continuationSeparator" w:id="0">
    <w:p w14:paraId="6863386A" w14:textId="77777777" w:rsidR="001F0F73" w:rsidRDefault="001F0F73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B77E" w14:textId="251E997C" w:rsidR="00D627AC" w:rsidRDefault="00A25E1C" w:rsidP="00D627AC">
    <w:pPr>
      <w:pStyle w:val="Heading1"/>
    </w:pPr>
    <w:r>
      <w:t>Patients Global Impression of Change Form – Polish</w:t>
    </w:r>
  </w:p>
  <w:p w14:paraId="33148105" w14:textId="77777777" w:rsidR="00A25E1C" w:rsidRPr="00A25E1C" w:rsidRDefault="00A25E1C" w:rsidP="00A25E1C"/>
  <w:p w14:paraId="517643B9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41110013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6212"/>
    <w:multiLevelType w:val="hybridMultilevel"/>
    <w:tmpl w:val="420C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4568">
    <w:abstractNumId w:val="1"/>
  </w:num>
  <w:num w:numId="2" w16cid:durableId="13083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26D10"/>
    <w:rsid w:val="000F0F6B"/>
    <w:rsid w:val="0011549D"/>
    <w:rsid w:val="001F0F73"/>
    <w:rsid w:val="001F3D7E"/>
    <w:rsid w:val="002515C3"/>
    <w:rsid w:val="002910C0"/>
    <w:rsid w:val="002B322A"/>
    <w:rsid w:val="002B4974"/>
    <w:rsid w:val="002C51E0"/>
    <w:rsid w:val="00316EB5"/>
    <w:rsid w:val="00327148"/>
    <w:rsid w:val="00345FC3"/>
    <w:rsid w:val="00376420"/>
    <w:rsid w:val="003A549D"/>
    <w:rsid w:val="003C14CE"/>
    <w:rsid w:val="003C44AD"/>
    <w:rsid w:val="00407035"/>
    <w:rsid w:val="004158D8"/>
    <w:rsid w:val="004940A8"/>
    <w:rsid w:val="00494619"/>
    <w:rsid w:val="004A5714"/>
    <w:rsid w:val="004D2BA6"/>
    <w:rsid w:val="006076E3"/>
    <w:rsid w:val="00631C66"/>
    <w:rsid w:val="00634E90"/>
    <w:rsid w:val="0076471A"/>
    <w:rsid w:val="00771921"/>
    <w:rsid w:val="007D1B4D"/>
    <w:rsid w:val="00841015"/>
    <w:rsid w:val="008647B9"/>
    <w:rsid w:val="008848C7"/>
    <w:rsid w:val="008B4BA4"/>
    <w:rsid w:val="00944159"/>
    <w:rsid w:val="00993F0B"/>
    <w:rsid w:val="009D1735"/>
    <w:rsid w:val="00A25E1C"/>
    <w:rsid w:val="00A80C33"/>
    <w:rsid w:val="00BC2FE8"/>
    <w:rsid w:val="00C01836"/>
    <w:rsid w:val="00C42BF3"/>
    <w:rsid w:val="00C62123"/>
    <w:rsid w:val="00D270F1"/>
    <w:rsid w:val="00D627AC"/>
    <w:rsid w:val="00DA081E"/>
    <w:rsid w:val="00DC4C50"/>
    <w:rsid w:val="00DE4201"/>
    <w:rsid w:val="00E5074C"/>
    <w:rsid w:val="00E8163C"/>
    <w:rsid w:val="00EE3D00"/>
    <w:rsid w:val="00F92688"/>
    <w:rsid w:val="00FC08EF"/>
    <w:rsid w:val="00FC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50D4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1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GAD2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GAD2</dc:title>
  <dc:subject/>
  <dc:creator>Andy Franklin;kathy.sward@nurs.utah.edu</dc:creator>
  <cp:keywords>Anxiety</cp:keywords>
  <dc:description>Created by Emmes modified by kathy</dc:description>
  <cp:lastModifiedBy>Katherine Sward</cp:lastModifiedBy>
  <cp:revision>6</cp:revision>
  <dcterms:created xsi:type="dcterms:W3CDTF">2025-12-19T17:08:00Z</dcterms:created>
  <dcterms:modified xsi:type="dcterms:W3CDTF">2025-12-19T17:51:00Z</dcterms:modified>
</cp:coreProperties>
</file>