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29A4" w14:textId="77777777" w:rsidR="003F139F" w:rsidRPr="003F139F" w:rsidRDefault="003F139F" w:rsidP="003F139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139F">
        <w:rPr>
          <w:rFonts w:asciiTheme="minorHAnsi" w:hAnsiTheme="minorHAnsi" w:cstheme="minorHAnsi"/>
          <w:b/>
          <w:bCs/>
          <w:sz w:val="22"/>
          <w:szCs w:val="22"/>
        </w:rPr>
        <w:t>Síntomas de depresión en pediatría - Cuestionario abreviado 8a</w:t>
      </w:r>
    </w:p>
    <w:p w14:paraId="73B5AE3B" w14:textId="77777777" w:rsidR="003F139F" w:rsidRDefault="003F139F" w:rsidP="003F139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37D1F05" w14:textId="129EDDF5" w:rsidR="00530EB8" w:rsidRPr="003F139F" w:rsidRDefault="003F139F" w:rsidP="003F139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F139F">
        <w:rPr>
          <w:rFonts w:asciiTheme="minorHAnsi" w:hAnsiTheme="minorHAnsi" w:cstheme="minorHAnsi"/>
          <w:sz w:val="22"/>
          <w:szCs w:val="22"/>
        </w:rPr>
        <w:t>Responde a cada enunciado marcando una casilla por línea.</w:t>
      </w:r>
    </w:p>
    <w:p w14:paraId="626B6503" w14:textId="77777777" w:rsidR="00530EB8" w:rsidRPr="00530EB8" w:rsidRDefault="00530EB8" w:rsidP="00530EB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DD8FB9E" w14:textId="4CE103F6" w:rsidR="00047C6A" w:rsidRPr="003F139F" w:rsidRDefault="00530EB8" w:rsidP="00530EB8">
      <w:pPr>
        <w:widowControl w:val="0"/>
        <w:spacing w:after="0" w:line="240" w:lineRule="auto"/>
        <w:rPr>
          <w:rFonts w:cstheme="minorHAnsi"/>
          <w:lang w:val="de-DE"/>
        </w:rPr>
      </w:pPr>
      <w:r w:rsidRPr="003F139F">
        <w:rPr>
          <w:rFonts w:cstheme="minorHAnsi"/>
          <w:lang w:val="de-DE"/>
        </w:rPr>
        <w:t>En los últimos 7 días…</w:t>
      </w:r>
    </w:p>
    <w:p w14:paraId="7D857A58" w14:textId="77777777" w:rsidR="00530EB8" w:rsidRPr="003F139F" w:rsidRDefault="00530EB8" w:rsidP="00530EB8">
      <w:pPr>
        <w:widowControl w:val="0"/>
        <w:spacing w:after="0" w:line="240" w:lineRule="auto"/>
        <w:rPr>
          <w:rFonts w:cstheme="minorHAnsi"/>
          <w:lang w:val="de-DE"/>
        </w:rPr>
      </w:pPr>
    </w:p>
    <w:p w14:paraId="4F5D45D1" w14:textId="48979E4E" w:rsidR="00530EB8" w:rsidRPr="00BB4A9C" w:rsidRDefault="00915C43" w:rsidP="00B52CBE">
      <w:pPr>
        <w:spacing w:after="0" w:line="240" w:lineRule="auto"/>
        <w:rPr>
          <w:rFonts w:cstheme="minorHAnsi"/>
          <w:lang w:val="de-DE"/>
        </w:rPr>
      </w:pPr>
      <w:r w:rsidRPr="00BB4A9C">
        <w:rPr>
          <w:rFonts w:cstheme="minorHAnsi"/>
          <w:lang w:val="de-DE"/>
        </w:rPr>
        <w:t xml:space="preserve">1. </w:t>
      </w:r>
      <w:r w:rsidR="00B52CBE" w:rsidRPr="00BB4A9C">
        <w:rPr>
          <w:rFonts w:cstheme="minorHAnsi"/>
          <w:lang w:val="de-DE"/>
        </w:rPr>
        <w:t>Sentí que todo me salía mal en la vida.</w:t>
      </w:r>
    </w:p>
    <w:p w14:paraId="72EF69A7" w14:textId="4E57B73E" w:rsidR="00915C43" w:rsidRPr="00BB4A9C" w:rsidRDefault="00915C43" w:rsidP="00530EB8">
      <w:pPr>
        <w:spacing w:after="0" w:line="240" w:lineRule="auto"/>
        <w:rPr>
          <w:rFonts w:cstheme="minorHAnsi"/>
        </w:rPr>
      </w:pPr>
      <w:r w:rsidRPr="00BB4A9C">
        <w:rPr>
          <w:rFonts w:cstheme="minorHAnsi"/>
          <w:lang w:val="de-DE"/>
        </w:rPr>
        <w:t>_ 1. Nunca</w:t>
      </w:r>
      <w:r w:rsidRPr="00BB4A9C">
        <w:rPr>
          <w:rFonts w:cstheme="minorHAnsi"/>
          <w:lang w:val="de-DE"/>
        </w:rPr>
        <w:tab/>
        <w:t xml:space="preserve">_ 2. </w:t>
      </w:r>
      <w:r>
        <w:rPr>
          <w:rFonts w:cstheme="minorHAnsi"/>
        </w:rPr>
        <w:t>Casi nunca</w:t>
      </w:r>
      <w:r>
        <w:rPr>
          <w:rFonts w:cstheme="minorHAnsi"/>
        </w:rPr>
        <w:tab/>
      </w:r>
      <w:r>
        <w:rPr>
          <w:rFonts w:cstheme="minorHAnsi"/>
        </w:rPr>
        <w:tab/>
        <w:t>_ 3. A veces</w:t>
      </w:r>
      <w:r>
        <w:rPr>
          <w:rFonts w:cstheme="minorHAnsi"/>
        </w:rPr>
        <w:tab/>
        <w:t xml:space="preserve">_ 4. </w:t>
      </w:r>
      <w:r w:rsidRPr="00BB4A9C">
        <w:rPr>
          <w:rFonts w:cstheme="minorHAnsi"/>
        </w:rPr>
        <w:t>A menudo</w:t>
      </w:r>
      <w:r w:rsidRPr="00BB4A9C">
        <w:rPr>
          <w:rFonts w:cstheme="minorHAnsi"/>
        </w:rPr>
        <w:tab/>
      </w:r>
      <w:r w:rsidRPr="00BB4A9C">
        <w:rPr>
          <w:rFonts w:cstheme="minorHAnsi"/>
        </w:rPr>
        <w:tab/>
        <w:t>_ 5. Casi siempre</w:t>
      </w:r>
    </w:p>
    <w:p w14:paraId="2C1D6FD9" w14:textId="77777777" w:rsidR="00530EB8" w:rsidRPr="00BB4A9C" w:rsidRDefault="00530EB8" w:rsidP="00530EB8">
      <w:pPr>
        <w:spacing w:after="0" w:line="240" w:lineRule="auto"/>
        <w:rPr>
          <w:rFonts w:cstheme="minorHAnsi"/>
        </w:rPr>
      </w:pPr>
    </w:p>
    <w:p w14:paraId="7F64AECC" w14:textId="77777777" w:rsidR="00B52CBE" w:rsidRDefault="00915C43" w:rsidP="00B52CBE">
      <w:pPr>
        <w:spacing w:after="0" w:line="240" w:lineRule="auto"/>
        <w:rPr>
          <w:rFonts w:cstheme="minorHAnsi"/>
        </w:rPr>
      </w:pPr>
      <w:r w:rsidRPr="00BB4A9C">
        <w:rPr>
          <w:rFonts w:cstheme="minorHAnsi"/>
        </w:rPr>
        <w:t xml:space="preserve">2. </w:t>
      </w:r>
      <w:r w:rsidR="00B52CBE" w:rsidRPr="003F139F">
        <w:rPr>
          <w:rFonts w:cstheme="minorHAnsi"/>
        </w:rPr>
        <w:t>Me sentí solo/a</w:t>
      </w:r>
      <w:r w:rsidR="00B52CBE">
        <w:rPr>
          <w:rFonts w:cstheme="minorHAnsi"/>
        </w:rPr>
        <w:t>.</w:t>
      </w:r>
    </w:p>
    <w:p w14:paraId="0B37F049" w14:textId="3CA41FCC" w:rsidR="00915C43" w:rsidRPr="00530EB8" w:rsidRDefault="00915C43" w:rsidP="00B52CBE">
      <w:pPr>
        <w:spacing w:after="0" w:line="240" w:lineRule="auto"/>
        <w:rPr>
          <w:rFonts w:cstheme="minorHAnsi"/>
        </w:rPr>
      </w:pPr>
      <w:r>
        <w:rPr>
          <w:rFonts w:cstheme="minorHAnsi"/>
        </w:rPr>
        <w:t>_ 1. Nunca</w:t>
      </w:r>
      <w:r>
        <w:rPr>
          <w:rFonts w:cstheme="minorHAnsi"/>
        </w:rPr>
        <w:tab/>
        <w:t>_ 2. Casi nunca</w:t>
      </w:r>
      <w:r>
        <w:rPr>
          <w:rFonts w:cstheme="minorHAnsi"/>
        </w:rPr>
        <w:tab/>
      </w:r>
      <w:r>
        <w:rPr>
          <w:rFonts w:cstheme="minorHAnsi"/>
        </w:rPr>
        <w:tab/>
        <w:t>_ 3. A veces</w:t>
      </w:r>
      <w:r>
        <w:rPr>
          <w:rFonts w:cstheme="minorHAnsi"/>
        </w:rPr>
        <w:tab/>
        <w:t>_ 4. A menudo</w:t>
      </w:r>
      <w:r>
        <w:rPr>
          <w:rFonts w:cstheme="minorHAnsi"/>
        </w:rPr>
        <w:tab/>
      </w:r>
      <w:r>
        <w:rPr>
          <w:rFonts w:cstheme="minorHAnsi"/>
        </w:rPr>
        <w:tab/>
        <w:t>_ 5. Casi siempre</w:t>
      </w:r>
    </w:p>
    <w:p w14:paraId="35318899" w14:textId="77777777" w:rsidR="00530EB8" w:rsidRPr="00530EB8" w:rsidRDefault="00530EB8" w:rsidP="00530EB8">
      <w:pPr>
        <w:spacing w:after="0" w:line="240" w:lineRule="auto"/>
        <w:rPr>
          <w:rFonts w:cstheme="minorHAnsi"/>
        </w:rPr>
      </w:pPr>
    </w:p>
    <w:p w14:paraId="7CE30DAA" w14:textId="77777777" w:rsidR="00B52CBE" w:rsidRDefault="00915C43" w:rsidP="00B52CB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3. </w:t>
      </w:r>
      <w:r w:rsidR="00B52CBE" w:rsidRPr="003F139F">
        <w:rPr>
          <w:rFonts w:cstheme="minorHAnsi"/>
        </w:rPr>
        <w:t>Me sentí triste</w:t>
      </w:r>
      <w:r w:rsidR="00B52CBE">
        <w:rPr>
          <w:rFonts w:cstheme="minorHAnsi"/>
        </w:rPr>
        <w:t>.</w:t>
      </w:r>
    </w:p>
    <w:p w14:paraId="5B552BEF" w14:textId="4969DA28" w:rsidR="00915C43" w:rsidRPr="00530EB8" w:rsidRDefault="00915C43" w:rsidP="00B52CBE">
      <w:pPr>
        <w:spacing w:after="0" w:line="240" w:lineRule="auto"/>
        <w:rPr>
          <w:rFonts w:cstheme="minorHAnsi"/>
        </w:rPr>
      </w:pPr>
      <w:r>
        <w:rPr>
          <w:rFonts w:cstheme="minorHAnsi"/>
        </w:rPr>
        <w:t>_ 1. Nunca</w:t>
      </w:r>
      <w:r>
        <w:rPr>
          <w:rFonts w:cstheme="minorHAnsi"/>
        </w:rPr>
        <w:tab/>
        <w:t>_ 2. Casi nunca</w:t>
      </w:r>
      <w:r>
        <w:rPr>
          <w:rFonts w:cstheme="minorHAnsi"/>
        </w:rPr>
        <w:tab/>
      </w:r>
      <w:r>
        <w:rPr>
          <w:rFonts w:cstheme="minorHAnsi"/>
        </w:rPr>
        <w:tab/>
        <w:t>_ 3. A veces</w:t>
      </w:r>
      <w:r>
        <w:rPr>
          <w:rFonts w:cstheme="minorHAnsi"/>
        </w:rPr>
        <w:tab/>
        <w:t>_ 4. A menudo</w:t>
      </w:r>
      <w:r>
        <w:rPr>
          <w:rFonts w:cstheme="minorHAnsi"/>
        </w:rPr>
        <w:tab/>
      </w:r>
      <w:r>
        <w:rPr>
          <w:rFonts w:cstheme="minorHAnsi"/>
        </w:rPr>
        <w:tab/>
        <w:t>_ 5. Casi siempre</w:t>
      </w:r>
    </w:p>
    <w:p w14:paraId="310C5BCA" w14:textId="77777777" w:rsidR="00530EB8" w:rsidRPr="00530EB8" w:rsidRDefault="00530EB8" w:rsidP="00530EB8">
      <w:pPr>
        <w:spacing w:after="0" w:line="240" w:lineRule="auto"/>
        <w:rPr>
          <w:rFonts w:cstheme="minorHAnsi"/>
        </w:rPr>
      </w:pPr>
    </w:p>
    <w:p w14:paraId="608E2746" w14:textId="5AE8733E" w:rsidR="00530EB8" w:rsidRDefault="00915C43" w:rsidP="00530EB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4. </w:t>
      </w:r>
      <w:r w:rsidR="00F1791A">
        <w:rPr>
          <w:rFonts w:cstheme="minorHAnsi"/>
        </w:rPr>
        <w:t xml:space="preserve"> </w:t>
      </w:r>
      <w:r w:rsidR="00B52CBE" w:rsidRPr="003F139F">
        <w:rPr>
          <w:rFonts w:cstheme="minorHAnsi"/>
        </w:rPr>
        <w:t>Me resultó difícil divertirme</w:t>
      </w:r>
      <w:r w:rsidR="00F1791A">
        <w:rPr>
          <w:rFonts w:cstheme="minorHAnsi"/>
        </w:rPr>
        <w:t>.</w:t>
      </w:r>
    </w:p>
    <w:p w14:paraId="6D8356D9" w14:textId="77777777" w:rsidR="00915C43" w:rsidRPr="00530EB8" w:rsidRDefault="00915C43" w:rsidP="00915C43">
      <w:pPr>
        <w:spacing w:after="0" w:line="240" w:lineRule="auto"/>
        <w:rPr>
          <w:rFonts w:cstheme="minorHAnsi"/>
        </w:rPr>
      </w:pPr>
      <w:r>
        <w:rPr>
          <w:rFonts w:cstheme="minorHAnsi"/>
        </w:rPr>
        <w:t>_ 1. Nunca</w:t>
      </w:r>
      <w:r>
        <w:rPr>
          <w:rFonts w:cstheme="minorHAnsi"/>
        </w:rPr>
        <w:tab/>
        <w:t>_ 2. Casi nunca</w:t>
      </w:r>
      <w:r>
        <w:rPr>
          <w:rFonts w:cstheme="minorHAnsi"/>
        </w:rPr>
        <w:tab/>
      </w:r>
      <w:r>
        <w:rPr>
          <w:rFonts w:cstheme="minorHAnsi"/>
        </w:rPr>
        <w:tab/>
        <w:t>_ 3. A veces</w:t>
      </w:r>
      <w:r>
        <w:rPr>
          <w:rFonts w:cstheme="minorHAnsi"/>
        </w:rPr>
        <w:tab/>
        <w:t>_ 4. A menudo</w:t>
      </w:r>
      <w:r>
        <w:rPr>
          <w:rFonts w:cstheme="minorHAnsi"/>
        </w:rPr>
        <w:tab/>
      </w:r>
      <w:r>
        <w:rPr>
          <w:rFonts w:cstheme="minorHAnsi"/>
        </w:rPr>
        <w:tab/>
        <w:t>_ 5. Casi siempre</w:t>
      </w:r>
    </w:p>
    <w:p w14:paraId="0BFE52B0" w14:textId="77777777" w:rsidR="00530EB8" w:rsidRPr="00530EB8" w:rsidRDefault="00530EB8" w:rsidP="00530EB8">
      <w:pPr>
        <w:spacing w:after="0" w:line="240" w:lineRule="auto"/>
        <w:rPr>
          <w:rFonts w:cstheme="minorHAnsi"/>
        </w:rPr>
      </w:pPr>
    </w:p>
    <w:p w14:paraId="3B4EC1CA" w14:textId="178FD0AC" w:rsidR="00530EB8" w:rsidRPr="00530EB8" w:rsidRDefault="00915C43" w:rsidP="00530EB8">
      <w:pPr>
        <w:spacing w:after="0" w:line="240" w:lineRule="auto"/>
        <w:rPr>
          <w:rFonts w:cstheme="minorHAnsi"/>
        </w:rPr>
      </w:pPr>
      <w:r>
        <w:rPr>
          <w:rFonts w:cstheme="minorHAnsi"/>
        </w:rPr>
        <w:t>5.</w:t>
      </w:r>
      <w:r w:rsidR="00F1791A">
        <w:rPr>
          <w:rFonts w:cstheme="minorHAnsi"/>
        </w:rPr>
        <w:t xml:space="preserve"> </w:t>
      </w:r>
      <w:r w:rsidR="00B52CBE" w:rsidRPr="00B52CBE">
        <w:rPr>
          <w:rFonts w:cstheme="minorHAnsi"/>
        </w:rPr>
        <w:t>No pude dejar de sentirme triste</w:t>
      </w:r>
      <w:r w:rsidR="00B52CBE">
        <w:rPr>
          <w:rFonts w:cstheme="minorHAnsi"/>
        </w:rPr>
        <w:t>.</w:t>
      </w:r>
    </w:p>
    <w:p w14:paraId="62A7B9AB" w14:textId="77777777" w:rsidR="00915C43" w:rsidRPr="00BB4A9C" w:rsidRDefault="00915C43" w:rsidP="00915C43">
      <w:pPr>
        <w:spacing w:after="0" w:line="240" w:lineRule="auto"/>
        <w:rPr>
          <w:rFonts w:cstheme="minorHAnsi"/>
          <w:lang w:val="pl-PL"/>
        </w:rPr>
      </w:pPr>
      <w:r>
        <w:rPr>
          <w:rFonts w:cstheme="minorHAnsi"/>
        </w:rPr>
        <w:t>_ 1. Nunca</w:t>
      </w:r>
      <w:r>
        <w:rPr>
          <w:rFonts w:cstheme="minorHAnsi"/>
        </w:rPr>
        <w:tab/>
        <w:t>_ 2. Casi nunca</w:t>
      </w:r>
      <w:r>
        <w:rPr>
          <w:rFonts w:cstheme="minorHAnsi"/>
        </w:rPr>
        <w:tab/>
      </w:r>
      <w:r>
        <w:rPr>
          <w:rFonts w:cstheme="minorHAnsi"/>
        </w:rPr>
        <w:tab/>
        <w:t>_ 3. A veces</w:t>
      </w:r>
      <w:r>
        <w:rPr>
          <w:rFonts w:cstheme="minorHAnsi"/>
        </w:rPr>
        <w:tab/>
        <w:t xml:space="preserve">_ 4. </w:t>
      </w:r>
      <w:r w:rsidRPr="00BB4A9C">
        <w:rPr>
          <w:rFonts w:cstheme="minorHAnsi"/>
          <w:lang w:val="pl-PL"/>
        </w:rPr>
        <w:t>A menudo</w:t>
      </w:r>
      <w:r w:rsidRPr="00BB4A9C">
        <w:rPr>
          <w:rFonts w:cstheme="minorHAnsi"/>
          <w:lang w:val="pl-PL"/>
        </w:rPr>
        <w:tab/>
      </w:r>
      <w:r w:rsidRPr="00BB4A9C">
        <w:rPr>
          <w:rFonts w:cstheme="minorHAnsi"/>
          <w:lang w:val="pl-PL"/>
        </w:rPr>
        <w:tab/>
        <w:t>_ 5. Casi siempre</w:t>
      </w:r>
    </w:p>
    <w:p w14:paraId="499FB0F6" w14:textId="77777777" w:rsidR="00530EB8" w:rsidRPr="00BB4A9C" w:rsidRDefault="00530EB8" w:rsidP="00530EB8">
      <w:pPr>
        <w:spacing w:after="0" w:line="240" w:lineRule="auto"/>
        <w:rPr>
          <w:rFonts w:cstheme="minorHAnsi"/>
          <w:lang w:val="pl-PL"/>
        </w:rPr>
      </w:pPr>
    </w:p>
    <w:p w14:paraId="0AC59D7D" w14:textId="6157918A" w:rsidR="00530EB8" w:rsidRPr="00F1791A" w:rsidRDefault="00915C43" w:rsidP="00530EB8">
      <w:pPr>
        <w:spacing w:after="0" w:line="240" w:lineRule="auto"/>
        <w:rPr>
          <w:rFonts w:cstheme="minorHAnsi"/>
          <w:lang w:val="pl-PL"/>
        </w:rPr>
      </w:pPr>
      <w:r w:rsidRPr="00915C43">
        <w:rPr>
          <w:rFonts w:cstheme="minorHAnsi"/>
          <w:lang w:val="pl-PL"/>
        </w:rPr>
        <w:t>6.</w:t>
      </w:r>
      <w:r>
        <w:rPr>
          <w:rFonts w:cstheme="minorHAnsi"/>
          <w:lang w:val="pl-PL"/>
        </w:rPr>
        <w:t xml:space="preserve"> </w:t>
      </w:r>
      <w:r w:rsidR="00F1791A" w:rsidRPr="00F1791A">
        <w:rPr>
          <w:rFonts w:cstheme="minorHAnsi"/>
          <w:lang w:val="pl-PL"/>
        </w:rPr>
        <w:t xml:space="preserve"> </w:t>
      </w:r>
      <w:r w:rsidR="00B52CBE" w:rsidRPr="00B52CBE">
        <w:rPr>
          <w:rFonts w:cstheme="minorHAnsi"/>
          <w:lang w:val="pl-PL"/>
        </w:rPr>
        <w:t>Sentí que no podía hacer nada bien</w:t>
      </w:r>
      <w:r w:rsidR="00F1791A" w:rsidRPr="00F1791A">
        <w:rPr>
          <w:rFonts w:cstheme="minorHAnsi"/>
          <w:lang w:val="pl-PL"/>
        </w:rPr>
        <w:t>.</w:t>
      </w:r>
    </w:p>
    <w:p w14:paraId="578AB241" w14:textId="77777777" w:rsidR="00915C43" w:rsidRPr="00530EB8" w:rsidRDefault="00915C43" w:rsidP="00915C43">
      <w:pPr>
        <w:spacing w:after="0" w:line="240" w:lineRule="auto"/>
        <w:rPr>
          <w:rFonts w:cstheme="minorHAnsi"/>
        </w:rPr>
      </w:pPr>
      <w:r>
        <w:rPr>
          <w:rFonts w:cstheme="minorHAnsi"/>
        </w:rPr>
        <w:t>_ 1. Nunca</w:t>
      </w:r>
      <w:r>
        <w:rPr>
          <w:rFonts w:cstheme="minorHAnsi"/>
        </w:rPr>
        <w:tab/>
        <w:t>_ 2. Casi nunca</w:t>
      </w:r>
      <w:r>
        <w:rPr>
          <w:rFonts w:cstheme="minorHAnsi"/>
        </w:rPr>
        <w:tab/>
      </w:r>
      <w:r>
        <w:rPr>
          <w:rFonts w:cstheme="minorHAnsi"/>
        </w:rPr>
        <w:tab/>
        <w:t>_ 3. A veces</w:t>
      </w:r>
      <w:r>
        <w:rPr>
          <w:rFonts w:cstheme="minorHAnsi"/>
        </w:rPr>
        <w:tab/>
        <w:t>_ 4. A menudo</w:t>
      </w:r>
      <w:r>
        <w:rPr>
          <w:rFonts w:cstheme="minorHAnsi"/>
        </w:rPr>
        <w:tab/>
      </w:r>
      <w:r>
        <w:rPr>
          <w:rFonts w:cstheme="minorHAnsi"/>
        </w:rPr>
        <w:tab/>
        <w:t>_ 5. Casi siempre</w:t>
      </w:r>
    </w:p>
    <w:p w14:paraId="28D4EF35" w14:textId="77777777" w:rsidR="00B52CBE" w:rsidRDefault="00B52CBE" w:rsidP="00530EB8">
      <w:pPr>
        <w:spacing w:after="0" w:line="240" w:lineRule="auto"/>
        <w:rPr>
          <w:rFonts w:cstheme="minorHAnsi"/>
        </w:rPr>
      </w:pPr>
    </w:p>
    <w:p w14:paraId="28462D89" w14:textId="62725107" w:rsidR="00B52CBE" w:rsidRDefault="00B52CBE" w:rsidP="00B52CB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r w:rsidRPr="00B52CBE">
        <w:rPr>
          <w:rFonts w:cstheme="minorHAnsi"/>
        </w:rPr>
        <w:t>Sentí que estaba solo/a.</w:t>
      </w:r>
    </w:p>
    <w:p w14:paraId="241C1743" w14:textId="77777777" w:rsidR="00B52CBE" w:rsidRPr="00530EB8" w:rsidRDefault="00B52CBE" w:rsidP="00B52CBE">
      <w:pPr>
        <w:spacing w:after="0" w:line="240" w:lineRule="auto"/>
        <w:rPr>
          <w:rFonts w:cstheme="minorHAnsi"/>
        </w:rPr>
      </w:pPr>
      <w:r>
        <w:rPr>
          <w:rFonts w:cstheme="minorHAnsi"/>
        </w:rPr>
        <w:t>_ 1. Nunca</w:t>
      </w:r>
      <w:r>
        <w:rPr>
          <w:rFonts w:cstheme="minorHAnsi"/>
        </w:rPr>
        <w:tab/>
        <w:t>_ 2. Casi nunca</w:t>
      </w:r>
      <w:r>
        <w:rPr>
          <w:rFonts w:cstheme="minorHAnsi"/>
        </w:rPr>
        <w:tab/>
      </w:r>
      <w:r>
        <w:rPr>
          <w:rFonts w:cstheme="minorHAnsi"/>
        </w:rPr>
        <w:tab/>
        <w:t>_ 3. A veces</w:t>
      </w:r>
      <w:r>
        <w:rPr>
          <w:rFonts w:cstheme="minorHAnsi"/>
        </w:rPr>
        <w:tab/>
        <w:t>_ 4. A menudo</w:t>
      </w:r>
      <w:r>
        <w:rPr>
          <w:rFonts w:cstheme="minorHAnsi"/>
        </w:rPr>
        <w:tab/>
      </w:r>
      <w:r>
        <w:rPr>
          <w:rFonts w:cstheme="minorHAnsi"/>
        </w:rPr>
        <w:tab/>
        <w:t>_ 5. Casi siempre</w:t>
      </w:r>
    </w:p>
    <w:p w14:paraId="3BC9DDC6" w14:textId="77777777" w:rsidR="00B52CBE" w:rsidRDefault="00B52CBE" w:rsidP="00B52CBE">
      <w:pPr>
        <w:spacing w:after="0" w:line="240" w:lineRule="auto"/>
        <w:rPr>
          <w:rFonts w:cstheme="minorHAnsi"/>
        </w:rPr>
      </w:pPr>
    </w:p>
    <w:p w14:paraId="23E5B127" w14:textId="77777777" w:rsidR="00B52CBE" w:rsidRDefault="00B52CBE" w:rsidP="00B52CB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8. </w:t>
      </w:r>
      <w:r w:rsidRPr="00B52CBE">
        <w:rPr>
          <w:rFonts w:cstheme="minorHAnsi"/>
        </w:rPr>
        <w:t>Me sentí descontento/a</w:t>
      </w:r>
      <w:r>
        <w:rPr>
          <w:rFonts w:cstheme="minorHAnsi"/>
        </w:rPr>
        <w:t>.</w:t>
      </w:r>
    </w:p>
    <w:p w14:paraId="64B52361" w14:textId="77777777" w:rsidR="00B52CBE" w:rsidRPr="00530EB8" w:rsidRDefault="00B52CBE" w:rsidP="00B52CBE">
      <w:pPr>
        <w:spacing w:after="0" w:line="240" w:lineRule="auto"/>
        <w:rPr>
          <w:rFonts w:cstheme="minorHAnsi"/>
        </w:rPr>
      </w:pPr>
      <w:r>
        <w:rPr>
          <w:rFonts w:cstheme="minorHAnsi"/>
        </w:rPr>
        <w:t>_ 1. Nunca</w:t>
      </w:r>
      <w:r>
        <w:rPr>
          <w:rFonts w:cstheme="minorHAnsi"/>
        </w:rPr>
        <w:tab/>
        <w:t>_ 2. Casi nunca</w:t>
      </w:r>
      <w:r>
        <w:rPr>
          <w:rFonts w:cstheme="minorHAnsi"/>
        </w:rPr>
        <w:tab/>
      </w:r>
      <w:r>
        <w:rPr>
          <w:rFonts w:cstheme="minorHAnsi"/>
        </w:rPr>
        <w:tab/>
        <w:t>_ 3. A veces</w:t>
      </w:r>
      <w:r>
        <w:rPr>
          <w:rFonts w:cstheme="minorHAnsi"/>
        </w:rPr>
        <w:tab/>
        <w:t>_ 4. A menudo</w:t>
      </w:r>
      <w:r>
        <w:rPr>
          <w:rFonts w:cstheme="minorHAnsi"/>
        </w:rPr>
        <w:tab/>
      </w:r>
      <w:r>
        <w:rPr>
          <w:rFonts w:cstheme="minorHAnsi"/>
        </w:rPr>
        <w:tab/>
        <w:t>_ 5. Casi siempre</w:t>
      </w:r>
    </w:p>
    <w:p w14:paraId="22AF5385" w14:textId="3DC9FBA3" w:rsidR="00B52CBE" w:rsidRDefault="00B52CBE" w:rsidP="00B52CBE">
      <w:pPr>
        <w:spacing w:after="0" w:line="240" w:lineRule="auto"/>
        <w:rPr>
          <w:rFonts w:cstheme="minorHAnsi"/>
        </w:rPr>
      </w:pPr>
    </w:p>
    <w:p w14:paraId="2CC8545F" w14:textId="274DADB9" w:rsidR="00530EB8" w:rsidRPr="003F139F" w:rsidRDefault="00530EB8" w:rsidP="00530EB8">
      <w:pPr>
        <w:spacing w:after="0" w:line="240" w:lineRule="auto"/>
        <w:rPr>
          <w:rFonts w:cstheme="minorHAnsi"/>
        </w:rPr>
      </w:pPr>
      <w:r w:rsidRPr="003F139F">
        <w:rPr>
          <w:rFonts w:cstheme="minorHAnsi"/>
        </w:rPr>
        <w:br w:type="page"/>
      </w:r>
    </w:p>
    <w:p w14:paraId="1F24815D" w14:textId="77777777" w:rsidR="00F1791A" w:rsidRDefault="00F1791A" w:rsidP="00530EB8">
      <w:pPr>
        <w:widowControl w:val="0"/>
        <w:tabs>
          <w:tab w:val="left" w:pos="9000"/>
        </w:tabs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lastRenderedPageBreak/>
        <w:t xml:space="preserve">Please refrain from providing the following information to participants when administering this questionnaire. </w:t>
      </w:r>
    </w:p>
    <w:p w14:paraId="117432A1" w14:textId="77777777" w:rsidR="00F1791A" w:rsidRDefault="00F1791A" w:rsidP="00530EB8">
      <w:pPr>
        <w:widowControl w:val="0"/>
        <w:tabs>
          <w:tab w:val="left" w:pos="9000"/>
        </w:tabs>
        <w:spacing w:after="0" w:line="240" w:lineRule="auto"/>
        <w:rPr>
          <w:rFonts w:cstheme="minorHAnsi"/>
          <w:i/>
          <w:iCs/>
        </w:rPr>
      </w:pPr>
    </w:p>
    <w:p w14:paraId="760B9B1B" w14:textId="5683983D" w:rsidR="00F1791A" w:rsidRDefault="00F1791A" w:rsidP="00530EB8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Notes</w:t>
      </w:r>
    </w:p>
    <w:p w14:paraId="31CF126E" w14:textId="6CA210A8" w:rsidR="00F1791A" w:rsidRDefault="00F1791A" w:rsidP="00530EB8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This document was modified from the official PROMIS Spanish translation. It was modified by </w:t>
      </w:r>
      <w:r w:rsidR="00915C43">
        <w:rPr>
          <w:rFonts w:cstheme="minorHAnsi"/>
        </w:rPr>
        <w:t>changing the order of</w:t>
      </w:r>
      <w:r>
        <w:rPr>
          <w:rFonts w:cstheme="minorHAnsi"/>
        </w:rPr>
        <w:t xml:space="preserve"> the questions to match the sequence of the English version, based on the PROMIS variable identifiers, as follows</w:t>
      </w:r>
      <w:r w:rsidR="00915C43">
        <w:rPr>
          <w:rFonts w:cstheme="minorHAnsi"/>
        </w:rPr>
        <w:t>:</w:t>
      </w:r>
    </w:p>
    <w:p w14:paraId="7C069BA4" w14:textId="77777777" w:rsidR="00F1791A" w:rsidRDefault="00F1791A" w:rsidP="00530EB8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6E4F878C" w14:textId="77777777" w:rsidR="003F139F" w:rsidRPr="003F139F" w:rsidRDefault="003F139F" w:rsidP="003F139F">
      <w:pPr>
        <w:spacing w:after="0" w:line="240" w:lineRule="auto"/>
        <w:rPr>
          <w:rFonts w:cstheme="minorHAnsi"/>
        </w:rPr>
      </w:pPr>
      <w:r w:rsidRPr="003F139F">
        <w:rPr>
          <w:rFonts w:cstheme="minorHAnsi"/>
        </w:rPr>
        <w:t>5041R1r</w:t>
      </w:r>
    </w:p>
    <w:p w14:paraId="1A65AE24" w14:textId="1F960825" w:rsidR="00915C43" w:rsidRDefault="003F139F" w:rsidP="003F139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ENG 1. </w:t>
      </w:r>
      <w:r w:rsidRPr="003F139F">
        <w:rPr>
          <w:rFonts w:cstheme="minorHAnsi"/>
        </w:rPr>
        <w:t>I felt everything in my life went wrong</w:t>
      </w:r>
      <w:r>
        <w:rPr>
          <w:rFonts w:cstheme="minorHAnsi"/>
        </w:rPr>
        <w:t>.</w:t>
      </w:r>
    </w:p>
    <w:p w14:paraId="3C157367" w14:textId="40BB045B" w:rsidR="003F139F" w:rsidRDefault="003F139F" w:rsidP="003F139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SPA 3. </w:t>
      </w:r>
      <w:r w:rsidRPr="003F139F">
        <w:rPr>
          <w:rFonts w:cstheme="minorHAnsi"/>
        </w:rPr>
        <w:t>Sentí que todo me salía mal en la vida.</w:t>
      </w:r>
    </w:p>
    <w:p w14:paraId="4547DC3A" w14:textId="77777777" w:rsidR="003F139F" w:rsidRDefault="003F139F" w:rsidP="003F139F">
      <w:pPr>
        <w:spacing w:after="0" w:line="240" w:lineRule="auto"/>
        <w:rPr>
          <w:rFonts w:cstheme="minorHAnsi"/>
        </w:rPr>
      </w:pPr>
    </w:p>
    <w:p w14:paraId="793B3A56" w14:textId="77777777" w:rsidR="003F139F" w:rsidRPr="003F139F" w:rsidRDefault="003F139F" w:rsidP="003F139F">
      <w:pPr>
        <w:spacing w:after="0" w:line="240" w:lineRule="auto"/>
        <w:rPr>
          <w:rFonts w:cstheme="minorHAnsi"/>
        </w:rPr>
      </w:pPr>
      <w:r w:rsidRPr="003F139F">
        <w:rPr>
          <w:rFonts w:cstheme="minorHAnsi"/>
        </w:rPr>
        <w:t>711R1r</w:t>
      </w:r>
    </w:p>
    <w:p w14:paraId="3B36FBBD" w14:textId="59C34556" w:rsidR="003F139F" w:rsidRDefault="003F139F" w:rsidP="003F139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ENG 2. </w:t>
      </w:r>
      <w:r w:rsidRPr="003F139F">
        <w:rPr>
          <w:rFonts w:cstheme="minorHAnsi"/>
        </w:rPr>
        <w:t>I felt lonely</w:t>
      </w:r>
      <w:r>
        <w:rPr>
          <w:rFonts w:cstheme="minorHAnsi"/>
        </w:rPr>
        <w:t>.</w:t>
      </w:r>
    </w:p>
    <w:p w14:paraId="183DCC39" w14:textId="065ED51D" w:rsidR="003F139F" w:rsidRDefault="003F139F" w:rsidP="003F139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SPA 5. </w:t>
      </w:r>
      <w:r w:rsidRPr="003F139F">
        <w:rPr>
          <w:rFonts w:cstheme="minorHAnsi"/>
        </w:rPr>
        <w:t>Me sentí solo/a</w:t>
      </w:r>
      <w:r w:rsidR="00B52CBE">
        <w:rPr>
          <w:rFonts w:cstheme="minorHAnsi"/>
        </w:rPr>
        <w:t>.</w:t>
      </w:r>
    </w:p>
    <w:p w14:paraId="644E9575" w14:textId="77777777" w:rsidR="003F139F" w:rsidRDefault="003F139F" w:rsidP="003F139F">
      <w:pPr>
        <w:spacing w:after="0" w:line="240" w:lineRule="auto"/>
        <w:rPr>
          <w:rFonts w:cstheme="minorHAnsi"/>
        </w:rPr>
      </w:pPr>
    </w:p>
    <w:p w14:paraId="562E2A49" w14:textId="77777777" w:rsidR="003F139F" w:rsidRPr="003F139F" w:rsidRDefault="003F139F" w:rsidP="003F139F">
      <w:pPr>
        <w:spacing w:after="0" w:line="240" w:lineRule="auto"/>
        <w:rPr>
          <w:rFonts w:cstheme="minorHAnsi"/>
        </w:rPr>
      </w:pPr>
      <w:r w:rsidRPr="003F139F">
        <w:rPr>
          <w:rFonts w:cstheme="minorHAnsi"/>
        </w:rPr>
        <w:t>228R1r</w:t>
      </w:r>
    </w:p>
    <w:p w14:paraId="691B905D" w14:textId="3347E28A" w:rsidR="003F139F" w:rsidRDefault="003F139F" w:rsidP="003F139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ENG 3. </w:t>
      </w:r>
      <w:r w:rsidRPr="003F139F">
        <w:rPr>
          <w:rFonts w:cstheme="minorHAnsi"/>
        </w:rPr>
        <w:t>I felt sad</w:t>
      </w:r>
      <w:r>
        <w:rPr>
          <w:rFonts w:cstheme="minorHAnsi"/>
        </w:rPr>
        <w:t>.</w:t>
      </w:r>
    </w:p>
    <w:p w14:paraId="672F92D4" w14:textId="00C0FAB6" w:rsidR="003F139F" w:rsidRDefault="003F139F" w:rsidP="003F139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SPA 6. </w:t>
      </w:r>
      <w:r w:rsidRPr="003F139F">
        <w:rPr>
          <w:rFonts w:cstheme="minorHAnsi"/>
        </w:rPr>
        <w:t>Me sentí triste</w:t>
      </w:r>
      <w:r w:rsidR="00B52CBE">
        <w:rPr>
          <w:rFonts w:cstheme="minorHAnsi"/>
        </w:rPr>
        <w:t>.</w:t>
      </w:r>
    </w:p>
    <w:p w14:paraId="62042895" w14:textId="77777777" w:rsidR="003F139F" w:rsidRDefault="003F139F" w:rsidP="003F139F">
      <w:pPr>
        <w:spacing w:after="0" w:line="240" w:lineRule="auto"/>
        <w:rPr>
          <w:rFonts w:cstheme="minorHAnsi"/>
        </w:rPr>
      </w:pPr>
    </w:p>
    <w:p w14:paraId="255F8142" w14:textId="77777777" w:rsidR="003F139F" w:rsidRPr="003F139F" w:rsidRDefault="003F139F" w:rsidP="003F139F">
      <w:pPr>
        <w:spacing w:after="0" w:line="240" w:lineRule="auto"/>
        <w:rPr>
          <w:rFonts w:cstheme="minorHAnsi"/>
        </w:rPr>
      </w:pPr>
      <w:r w:rsidRPr="003F139F">
        <w:rPr>
          <w:rFonts w:cstheme="minorHAnsi"/>
        </w:rPr>
        <w:t>3952aR2r</w:t>
      </w:r>
    </w:p>
    <w:p w14:paraId="1310279E" w14:textId="67CA89FE" w:rsidR="003F139F" w:rsidRDefault="003F139F" w:rsidP="003F139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ENG 4. </w:t>
      </w:r>
      <w:r w:rsidRPr="003F139F">
        <w:rPr>
          <w:rFonts w:cstheme="minorHAnsi"/>
        </w:rPr>
        <w:t>It was hard for me to have fun</w:t>
      </w:r>
      <w:r>
        <w:rPr>
          <w:rFonts w:cstheme="minorHAnsi"/>
        </w:rPr>
        <w:t>.</w:t>
      </w:r>
    </w:p>
    <w:p w14:paraId="6F79529B" w14:textId="1D8B36C6" w:rsidR="003F139F" w:rsidRDefault="003F139F" w:rsidP="003F139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SPA 8. </w:t>
      </w:r>
      <w:r w:rsidRPr="003F139F">
        <w:rPr>
          <w:rFonts w:cstheme="minorHAnsi"/>
        </w:rPr>
        <w:t>Me resultó difícil divertirme</w:t>
      </w:r>
      <w:r w:rsidR="00B52CBE">
        <w:rPr>
          <w:rFonts w:cstheme="minorHAnsi"/>
        </w:rPr>
        <w:t>.</w:t>
      </w:r>
    </w:p>
    <w:p w14:paraId="01297B66" w14:textId="77777777" w:rsidR="003F139F" w:rsidRDefault="003F139F" w:rsidP="003F139F">
      <w:pPr>
        <w:spacing w:after="0" w:line="240" w:lineRule="auto"/>
        <w:rPr>
          <w:rFonts w:cstheme="minorHAnsi"/>
        </w:rPr>
      </w:pPr>
    </w:p>
    <w:p w14:paraId="13A90CF7" w14:textId="77777777" w:rsidR="003F139F" w:rsidRPr="003F139F" w:rsidRDefault="003F139F" w:rsidP="003F139F">
      <w:pPr>
        <w:spacing w:after="0" w:line="240" w:lineRule="auto"/>
        <w:rPr>
          <w:rFonts w:cstheme="minorHAnsi"/>
        </w:rPr>
      </w:pPr>
      <w:r w:rsidRPr="003F139F">
        <w:rPr>
          <w:rFonts w:cstheme="minorHAnsi"/>
        </w:rPr>
        <w:t>488R1r</w:t>
      </w:r>
    </w:p>
    <w:p w14:paraId="3D956B4A" w14:textId="601CC883" w:rsidR="003F139F" w:rsidRDefault="003F139F" w:rsidP="003F139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ENG 5. </w:t>
      </w:r>
      <w:r w:rsidRPr="003F139F">
        <w:rPr>
          <w:rFonts w:cstheme="minorHAnsi"/>
        </w:rPr>
        <w:t>I could not stop feeling sad</w:t>
      </w:r>
      <w:r>
        <w:rPr>
          <w:rFonts w:cstheme="minorHAnsi"/>
        </w:rPr>
        <w:t>.</w:t>
      </w:r>
    </w:p>
    <w:p w14:paraId="75A2CD58" w14:textId="574C19EB" w:rsidR="00B52CBE" w:rsidRDefault="00B52CBE" w:rsidP="003F139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SPA 1. </w:t>
      </w:r>
      <w:r w:rsidRPr="00B52CBE">
        <w:rPr>
          <w:rFonts w:cstheme="minorHAnsi"/>
        </w:rPr>
        <w:t>No pude dejar de sentirme triste</w:t>
      </w:r>
      <w:r>
        <w:rPr>
          <w:rFonts w:cstheme="minorHAnsi"/>
        </w:rPr>
        <w:t>.</w:t>
      </w:r>
    </w:p>
    <w:p w14:paraId="1BC49494" w14:textId="77777777" w:rsidR="003F139F" w:rsidRDefault="003F139F" w:rsidP="003F139F">
      <w:pPr>
        <w:spacing w:after="0" w:line="240" w:lineRule="auto"/>
        <w:rPr>
          <w:rFonts w:cstheme="minorHAnsi"/>
        </w:rPr>
      </w:pPr>
    </w:p>
    <w:p w14:paraId="59F50128" w14:textId="77777777" w:rsidR="003F139F" w:rsidRPr="003F139F" w:rsidRDefault="003F139F" w:rsidP="003F139F">
      <w:pPr>
        <w:spacing w:after="0" w:line="240" w:lineRule="auto"/>
        <w:rPr>
          <w:rFonts w:cstheme="minorHAnsi"/>
        </w:rPr>
      </w:pPr>
      <w:r w:rsidRPr="003F139F">
        <w:rPr>
          <w:rFonts w:cstheme="minorHAnsi"/>
        </w:rPr>
        <w:t>5035R1r</w:t>
      </w:r>
    </w:p>
    <w:p w14:paraId="7FC9A16C" w14:textId="4B45315D" w:rsidR="003F139F" w:rsidRDefault="003F139F" w:rsidP="003F139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ENG 6. </w:t>
      </w:r>
      <w:r w:rsidRPr="003F139F">
        <w:rPr>
          <w:rFonts w:cstheme="minorHAnsi"/>
        </w:rPr>
        <w:t>I felt like I couldn't do anything right</w:t>
      </w:r>
      <w:r>
        <w:rPr>
          <w:rFonts w:cstheme="minorHAnsi"/>
        </w:rPr>
        <w:t>.</w:t>
      </w:r>
    </w:p>
    <w:p w14:paraId="751F816F" w14:textId="6306C41E" w:rsidR="00B52CBE" w:rsidRPr="00B52CBE" w:rsidRDefault="00B52CBE" w:rsidP="003F139F">
      <w:pPr>
        <w:spacing w:after="0" w:line="240" w:lineRule="auto"/>
        <w:rPr>
          <w:rFonts w:cstheme="minorHAnsi"/>
          <w:lang w:val="pl-PL"/>
        </w:rPr>
      </w:pPr>
      <w:r w:rsidRPr="00B52CBE">
        <w:rPr>
          <w:rFonts w:cstheme="minorHAnsi"/>
          <w:lang w:val="pl-PL"/>
        </w:rPr>
        <w:t>SPA 4. Sentí que no podía hacer nada bien</w:t>
      </w:r>
      <w:r>
        <w:rPr>
          <w:rFonts w:cstheme="minorHAnsi"/>
          <w:lang w:val="pl-PL"/>
        </w:rPr>
        <w:t>.</w:t>
      </w:r>
    </w:p>
    <w:p w14:paraId="54FDFCD7" w14:textId="77777777" w:rsidR="003F139F" w:rsidRPr="00B52CBE" w:rsidRDefault="003F139F" w:rsidP="003F139F">
      <w:pPr>
        <w:spacing w:after="0" w:line="240" w:lineRule="auto"/>
        <w:rPr>
          <w:rFonts w:cstheme="minorHAnsi"/>
          <w:lang w:val="pl-PL"/>
        </w:rPr>
      </w:pPr>
    </w:p>
    <w:p w14:paraId="7224A843" w14:textId="77777777" w:rsidR="003F139F" w:rsidRPr="003F139F" w:rsidRDefault="003F139F" w:rsidP="003F139F">
      <w:pPr>
        <w:spacing w:after="0" w:line="240" w:lineRule="auto"/>
        <w:rPr>
          <w:rFonts w:cstheme="minorHAnsi"/>
        </w:rPr>
      </w:pPr>
      <w:r w:rsidRPr="003F139F">
        <w:rPr>
          <w:rFonts w:cstheme="minorHAnsi"/>
        </w:rPr>
        <w:t>461R1r</w:t>
      </w:r>
    </w:p>
    <w:p w14:paraId="7169F218" w14:textId="3883AC94" w:rsidR="003F139F" w:rsidRDefault="003F139F" w:rsidP="003F139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ENG 7. </w:t>
      </w:r>
      <w:r w:rsidRPr="003F139F">
        <w:rPr>
          <w:rFonts w:cstheme="minorHAnsi"/>
        </w:rPr>
        <w:t>I felt alone</w:t>
      </w:r>
      <w:r>
        <w:rPr>
          <w:rFonts w:cstheme="minorHAnsi"/>
        </w:rPr>
        <w:t>.</w:t>
      </w:r>
    </w:p>
    <w:p w14:paraId="5C61E602" w14:textId="1B25B2F7" w:rsidR="00B52CBE" w:rsidRDefault="00B52CBE" w:rsidP="003F139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SPA 2. </w:t>
      </w:r>
      <w:r w:rsidRPr="00B52CBE">
        <w:rPr>
          <w:rFonts w:cstheme="minorHAnsi"/>
        </w:rPr>
        <w:t>Sentí que estaba solo/a.</w:t>
      </w:r>
    </w:p>
    <w:p w14:paraId="50B9C7C2" w14:textId="77777777" w:rsidR="003F139F" w:rsidRDefault="003F139F" w:rsidP="003F139F">
      <w:pPr>
        <w:spacing w:after="0" w:line="240" w:lineRule="auto"/>
        <w:rPr>
          <w:rFonts w:cstheme="minorHAnsi"/>
        </w:rPr>
      </w:pPr>
    </w:p>
    <w:p w14:paraId="084F19BC" w14:textId="77777777" w:rsidR="003F139F" w:rsidRPr="003F139F" w:rsidRDefault="003F139F" w:rsidP="003F139F">
      <w:pPr>
        <w:spacing w:after="0" w:line="240" w:lineRule="auto"/>
        <w:rPr>
          <w:rFonts w:cstheme="minorHAnsi"/>
        </w:rPr>
      </w:pPr>
      <w:r w:rsidRPr="003F139F">
        <w:rPr>
          <w:rFonts w:cstheme="minorHAnsi"/>
        </w:rPr>
        <w:t>712R1r</w:t>
      </w:r>
    </w:p>
    <w:p w14:paraId="3900C39C" w14:textId="2E8083E8" w:rsidR="003F139F" w:rsidRDefault="003F139F" w:rsidP="003F139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ENG 8. </w:t>
      </w:r>
      <w:r w:rsidRPr="003F139F">
        <w:rPr>
          <w:rFonts w:cstheme="minorHAnsi"/>
        </w:rPr>
        <w:t>I felt unhappy</w:t>
      </w:r>
      <w:r>
        <w:rPr>
          <w:rFonts w:cstheme="minorHAnsi"/>
        </w:rPr>
        <w:t>.</w:t>
      </w:r>
    </w:p>
    <w:p w14:paraId="53A82635" w14:textId="71E2ADEC" w:rsidR="00B52CBE" w:rsidRDefault="00B52CBE" w:rsidP="003F139F">
      <w:pPr>
        <w:spacing w:after="0" w:line="240" w:lineRule="auto"/>
        <w:rPr>
          <w:rFonts w:cstheme="minorHAnsi"/>
        </w:rPr>
      </w:pPr>
      <w:r w:rsidRPr="00B52CBE">
        <w:rPr>
          <w:rFonts w:cstheme="minorHAnsi"/>
        </w:rPr>
        <w:t>Me sentí descontento/a</w:t>
      </w:r>
      <w:r>
        <w:rPr>
          <w:rFonts w:cstheme="minorHAnsi"/>
        </w:rPr>
        <w:t>.</w:t>
      </w:r>
    </w:p>
    <w:p w14:paraId="4E122EB2" w14:textId="77777777" w:rsidR="003F139F" w:rsidRPr="003F139F" w:rsidRDefault="003F139F" w:rsidP="003F139F">
      <w:pPr>
        <w:spacing w:after="0" w:line="240" w:lineRule="auto"/>
        <w:rPr>
          <w:rFonts w:cstheme="minorHAnsi"/>
        </w:rPr>
      </w:pPr>
    </w:p>
    <w:p w14:paraId="0234DC13" w14:textId="77777777" w:rsidR="00B52CBE" w:rsidRDefault="00B52CBE">
      <w:pPr>
        <w:rPr>
          <w:rFonts w:cstheme="minorHAnsi"/>
        </w:rPr>
      </w:pPr>
      <w:r>
        <w:rPr>
          <w:rFonts w:cstheme="minorHAnsi"/>
        </w:rPr>
        <w:br w:type="page"/>
      </w:r>
    </w:p>
    <w:p w14:paraId="719B406C" w14:textId="20373D3C" w:rsidR="003F139F" w:rsidRDefault="00915C43" w:rsidP="003F139F">
      <w:pPr>
        <w:spacing w:after="0" w:line="240" w:lineRule="auto"/>
        <w:rPr>
          <w:rFonts w:cstheme="minorHAnsi"/>
        </w:rPr>
      </w:pPr>
      <w:r w:rsidRPr="00915C43">
        <w:rPr>
          <w:rFonts w:cstheme="minorHAnsi"/>
        </w:rPr>
        <w:lastRenderedPageBreak/>
        <w:t xml:space="preserve">PDF file for English: </w:t>
      </w:r>
      <w:r w:rsidR="003F139F" w:rsidRPr="003F139F">
        <w:rPr>
          <w:rFonts w:cstheme="minorHAnsi"/>
        </w:rPr>
        <w:t>PROMIS_Pediatric_SF_GenPop_v3.0_-_Depressive_Symptoms_8a_05.17.24.pdf</w:t>
      </w:r>
    </w:p>
    <w:p w14:paraId="28399D4A" w14:textId="6E299DAC" w:rsidR="001414C2" w:rsidRDefault="00915C43" w:rsidP="003F139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PDF file for Spanish: </w:t>
      </w:r>
      <w:r w:rsidR="003F139F" w:rsidRPr="003F139F">
        <w:rPr>
          <w:rFonts w:cstheme="minorHAnsi"/>
        </w:rPr>
        <w:t>PROMIS_Pediatric_SF_v2.0_-_Depressive_Symptoms_8a_SPA_13Jan2017.pdf</w:t>
      </w:r>
    </w:p>
    <w:p w14:paraId="1498204A" w14:textId="31E67E2D" w:rsidR="003F139F" w:rsidRPr="00915C43" w:rsidRDefault="003F139F" w:rsidP="003F139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Note Spanish version 3.0 is copyright, version 2.0 is </w:t>
      </w:r>
      <w:r w:rsidR="00BB4A9C">
        <w:rPr>
          <w:rFonts w:cstheme="minorHAnsi"/>
        </w:rPr>
        <w:t xml:space="preserve">publicly </w:t>
      </w:r>
      <w:r>
        <w:rPr>
          <w:rFonts w:cstheme="minorHAnsi"/>
        </w:rPr>
        <w:t xml:space="preserve">available </w:t>
      </w:r>
      <w:r w:rsidR="00BB4A9C">
        <w:rPr>
          <w:rFonts w:cstheme="minorHAnsi"/>
        </w:rPr>
        <w:t>from HealthMeasures</w:t>
      </w:r>
      <w:r>
        <w:rPr>
          <w:rFonts w:cstheme="minorHAnsi"/>
        </w:rPr>
        <w:t xml:space="preserve">. </w:t>
      </w:r>
      <w:r w:rsidR="00BB4A9C">
        <w:rPr>
          <w:rFonts w:cstheme="minorHAnsi"/>
        </w:rPr>
        <w:t>Version</w:t>
      </w:r>
      <w:r>
        <w:rPr>
          <w:rFonts w:cstheme="minorHAnsi"/>
        </w:rPr>
        <w:t xml:space="preserve"> 2.0 </w:t>
      </w:r>
      <w:r w:rsidR="00BB4A9C">
        <w:rPr>
          <w:rFonts w:cstheme="minorHAnsi"/>
        </w:rPr>
        <w:t>asks the</w:t>
      </w:r>
      <w:r>
        <w:rPr>
          <w:rFonts w:cstheme="minorHAnsi"/>
        </w:rPr>
        <w:t xml:space="preserve"> same questions but in a different sequence</w:t>
      </w:r>
      <w:r w:rsidR="00BB4A9C">
        <w:rPr>
          <w:rFonts w:cstheme="minorHAnsi"/>
        </w:rPr>
        <w:t>. This document reconciles the sequence of questions</w:t>
      </w:r>
      <w:r>
        <w:rPr>
          <w:rFonts w:cstheme="minorHAnsi"/>
        </w:rPr>
        <w:t>.</w:t>
      </w:r>
    </w:p>
    <w:sectPr w:rsidR="003F139F" w:rsidRPr="00915C4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F7256" w14:textId="77777777" w:rsidR="000A002A" w:rsidRDefault="000A002A" w:rsidP="00D627AC">
      <w:pPr>
        <w:spacing w:after="0" w:line="240" w:lineRule="auto"/>
      </w:pPr>
      <w:r>
        <w:separator/>
      </w:r>
    </w:p>
  </w:endnote>
  <w:endnote w:type="continuationSeparator" w:id="0">
    <w:p w14:paraId="0994AB28" w14:textId="77777777" w:rsidR="000A002A" w:rsidRDefault="000A002A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627B" w14:textId="77777777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806E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806E1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1CC0" w14:textId="77777777" w:rsidR="000A002A" w:rsidRDefault="000A002A" w:rsidP="00D627AC">
      <w:pPr>
        <w:spacing w:after="0" w:line="240" w:lineRule="auto"/>
      </w:pPr>
      <w:r>
        <w:separator/>
      </w:r>
    </w:p>
  </w:footnote>
  <w:footnote w:type="continuationSeparator" w:id="0">
    <w:p w14:paraId="530DCD09" w14:textId="77777777" w:rsidR="000A002A" w:rsidRDefault="000A002A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18C9" w14:textId="17C2A8A5" w:rsidR="00D627AC" w:rsidRDefault="00530EB8" w:rsidP="00D627AC">
    <w:pPr>
      <w:pStyle w:val="Heading1"/>
    </w:pPr>
    <w:r>
      <w:t xml:space="preserve">PROMIS </w:t>
    </w:r>
    <w:r w:rsidR="003F139F">
      <w:t>Pediatric</w:t>
    </w:r>
    <w:r>
      <w:br/>
      <w:t>Depressive Symptoms SF</w:t>
    </w:r>
    <w:r w:rsidR="003F139F">
      <w:t>8</w:t>
    </w:r>
    <w:r>
      <w:t>a</w:t>
    </w:r>
    <w:r w:rsidR="003F139F">
      <w:t xml:space="preserve"> (self report)</w:t>
    </w:r>
  </w:p>
  <w:p w14:paraId="16416370" w14:textId="4F1C6A7C" w:rsidR="00530EB8" w:rsidRPr="00530EB8" w:rsidRDefault="00530EB8" w:rsidP="00530EB8">
    <w:pPr>
      <w:jc w:val="center"/>
    </w:pPr>
    <w:r>
      <w:t>(Spanish translation re-sequenced to match English document)</w:t>
    </w:r>
  </w:p>
  <w:p w14:paraId="0DE6A014" w14:textId="77777777" w:rsidR="00D627AC" w:rsidRPr="00666DFA" w:rsidRDefault="00D627AC" w:rsidP="00D627AC">
    <w:pPr>
      <w:tabs>
        <w:tab w:val="left" w:pos="7200"/>
      </w:tabs>
    </w:pPr>
    <w:bookmarkStart w:id="0" w:name="OLE_LINK2"/>
    <w:r w:rsidRPr="00666DFA">
      <w:t>[Study Name/ID pre-filled]</w:t>
    </w:r>
    <w:r w:rsidRPr="00666DFA">
      <w:tab/>
      <w:t>Site Name:</w:t>
    </w:r>
  </w:p>
  <w:bookmarkEnd w:id="0"/>
  <w:p w14:paraId="6397D690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6333"/>
    <w:multiLevelType w:val="hybridMultilevel"/>
    <w:tmpl w:val="005AFC2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13973"/>
    <w:multiLevelType w:val="hybridMultilevel"/>
    <w:tmpl w:val="80443DB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E76D1"/>
    <w:multiLevelType w:val="hybridMultilevel"/>
    <w:tmpl w:val="9B8E3310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123A2"/>
    <w:multiLevelType w:val="hybridMultilevel"/>
    <w:tmpl w:val="CC2A208C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C3CEA"/>
    <w:multiLevelType w:val="hybridMultilevel"/>
    <w:tmpl w:val="174293B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D0A17"/>
    <w:multiLevelType w:val="hybridMultilevel"/>
    <w:tmpl w:val="9030F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A5F09"/>
    <w:multiLevelType w:val="hybridMultilevel"/>
    <w:tmpl w:val="5210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374767">
    <w:abstractNumId w:val="5"/>
  </w:num>
  <w:num w:numId="2" w16cid:durableId="1923101352">
    <w:abstractNumId w:val="7"/>
  </w:num>
  <w:num w:numId="3" w16cid:durableId="328560520">
    <w:abstractNumId w:val="3"/>
  </w:num>
  <w:num w:numId="4" w16cid:durableId="2088918254">
    <w:abstractNumId w:val="1"/>
  </w:num>
  <w:num w:numId="5" w16cid:durableId="35979929">
    <w:abstractNumId w:val="2"/>
  </w:num>
  <w:num w:numId="6" w16cid:durableId="659112565">
    <w:abstractNumId w:val="0"/>
  </w:num>
  <w:num w:numId="7" w16cid:durableId="800534814">
    <w:abstractNumId w:val="4"/>
  </w:num>
  <w:num w:numId="8" w16cid:durableId="348799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21F9F"/>
    <w:rsid w:val="00047C6A"/>
    <w:rsid w:val="00090555"/>
    <w:rsid w:val="000A002A"/>
    <w:rsid w:val="00137D6D"/>
    <w:rsid w:val="001414C2"/>
    <w:rsid w:val="00147419"/>
    <w:rsid w:val="001F3D7E"/>
    <w:rsid w:val="002515C3"/>
    <w:rsid w:val="00316EB5"/>
    <w:rsid w:val="00345FC3"/>
    <w:rsid w:val="00376420"/>
    <w:rsid w:val="003A549D"/>
    <w:rsid w:val="003F139F"/>
    <w:rsid w:val="00407035"/>
    <w:rsid w:val="004158D8"/>
    <w:rsid w:val="00416050"/>
    <w:rsid w:val="004940A8"/>
    <w:rsid w:val="004A5714"/>
    <w:rsid w:val="004D2A22"/>
    <w:rsid w:val="004D32B6"/>
    <w:rsid w:val="00511C10"/>
    <w:rsid w:val="00530EB8"/>
    <w:rsid w:val="00636ECD"/>
    <w:rsid w:val="006937E9"/>
    <w:rsid w:val="006E0326"/>
    <w:rsid w:val="006E1824"/>
    <w:rsid w:val="00771921"/>
    <w:rsid w:val="00775020"/>
    <w:rsid w:val="007806E1"/>
    <w:rsid w:val="007C6A95"/>
    <w:rsid w:val="007D1B4D"/>
    <w:rsid w:val="00884AE9"/>
    <w:rsid w:val="00897AE8"/>
    <w:rsid w:val="008A2481"/>
    <w:rsid w:val="008B4BA4"/>
    <w:rsid w:val="00915C43"/>
    <w:rsid w:val="00963AE5"/>
    <w:rsid w:val="009A0FCF"/>
    <w:rsid w:val="00A80C33"/>
    <w:rsid w:val="00B37A66"/>
    <w:rsid w:val="00B52CBE"/>
    <w:rsid w:val="00BB4A9C"/>
    <w:rsid w:val="00BC2FE8"/>
    <w:rsid w:val="00BF30D7"/>
    <w:rsid w:val="00C62123"/>
    <w:rsid w:val="00C7024C"/>
    <w:rsid w:val="00C73BC1"/>
    <w:rsid w:val="00CE3E31"/>
    <w:rsid w:val="00D12416"/>
    <w:rsid w:val="00D627AC"/>
    <w:rsid w:val="00DC4C50"/>
    <w:rsid w:val="00E8163C"/>
    <w:rsid w:val="00EE3D00"/>
    <w:rsid w:val="00F1791A"/>
    <w:rsid w:val="00FC08EF"/>
    <w:rsid w:val="00FC2970"/>
    <w:rsid w:val="00FE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944AE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customStyle="1" w:styleId="Default">
    <w:name w:val="Default"/>
    <w:rsid w:val="0009055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445</Words>
  <Characters>1896</Characters>
  <Application>Microsoft Office Word</Application>
  <DocSecurity>0</DocSecurity>
  <Lines>82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kathy.sward@nurs.utah.edu</dc:creator>
  <cp:keywords/>
  <dc:description/>
  <cp:lastModifiedBy>Katherine Sward</cp:lastModifiedBy>
  <cp:revision>9</cp:revision>
  <dcterms:created xsi:type="dcterms:W3CDTF">2020-10-01T12:18:00Z</dcterms:created>
  <dcterms:modified xsi:type="dcterms:W3CDTF">2025-11-11T22:35:00Z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104234f8-226e-442a-a18c-37774507338a</vt:lpwstr>
  </property>
</Properties>
</file>