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1A20" w14:textId="6BA44BA5" w:rsidR="00E06241" w:rsidRPr="00E06241" w:rsidRDefault="00E06241" w:rsidP="00E06241">
      <w:pPr>
        <w:spacing w:after="0" w:line="240" w:lineRule="auto"/>
        <w:rPr>
          <w:rFonts w:cstheme="minorHAnsi"/>
        </w:rPr>
      </w:pPr>
      <w:r w:rsidRPr="00E06241">
        <w:rPr>
          <w:rFonts w:cstheme="minorHAnsi"/>
        </w:rPr>
        <w:t xml:space="preserve">Please respond to each question or statement by marking one </w:t>
      </w:r>
      <w:r w:rsidR="003A5B2E">
        <w:rPr>
          <w:rFonts w:cstheme="minorHAnsi"/>
        </w:rPr>
        <w:t>response per question</w:t>
      </w:r>
      <w:r w:rsidRPr="00E06241">
        <w:rPr>
          <w:rFonts w:cstheme="minorHAnsi"/>
        </w:rPr>
        <w:t>.</w:t>
      </w:r>
    </w:p>
    <w:p w14:paraId="5ED516B7" w14:textId="77777777" w:rsidR="00E06241" w:rsidRDefault="00E06241" w:rsidP="00E06241">
      <w:pPr>
        <w:spacing w:after="0" w:line="240" w:lineRule="auto"/>
        <w:rPr>
          <w:rFonts w:cstheme="minorHAnsi"/>
        </w:rPr>
      </w:pPr>
    </w:p>
    <w:p w14:paraId="018D5ABD" w14:textId="2645CCF8" w:rsidR="009902B7" w:rsidRDefault="00E06241" w:rsidP="00E06241">
      <w:pPr>
        <w:spacing w:after="0" w:line="240" w:lineRule="auto"/>
        <w:rPr>
          <w:rFonts w:cstheme="minorHAnsi"/>
        </w:rPr>
      </w:pPr>
      <w:r w:rsidRPr="00E06241">
        <w:rPr>
          <w:rFonts w:cstheme="minorHAnsi"/>
        </w:rPr>
        <w:t>In the past 7 days...</w:t>
      </w:r>
    </w:p>
    <w:p w14:paraId="4541F95A" w14:textId="6B3AF900" w:rsidR="750A11E2" w:rsidRDefault="00E06241" w:rsidP="00E06241">
      <w:pPr>
        <w:spacing w:after="0" w:line="240" w:lineRule="auto"/>
      </w:pPr>
      <w:r>
        <w:t>Are you able to bend down and pick up clothing from the floor?</w:t>
      </w:r>
    </w:p>
    <w:p w14:paraId="0D2DB968" w14:textId="4DB34346" w:rsidR="00E06241" w:rsidRDefault="00E06241" w:rsidP="00E06241">
      <w:pPr>
        <w:spacing w:after="0" w:line="240" w:lineRule="auto"/>
        <w:ind w:left="360"/>
      </w:pPr>
      <w:r>
        <w:t>_ 5. Without any difficulty</w:t>
      </w:r>
    </w:p>
    <w:p w14:paraId="113433EE" w14:textId="492FB934" w:rsidR="00E06241" w:rsidRDefault="00E06241" w:rsidP="00E06241">
      <w:pPr>
        <w:spacing w:after="0" w:line="240" w:lineRule="auto"/>
        <w:ind w:left="360"/>
      </w:pPr>
      <w:r>
        <w:t>_ 4. With a little difficulty</w:t>
      </w:r>
    </w:p>
    <w:p w14:paraId="1B03535F" w14:textId="48957581" w:rsidR="00E06241" w:rsidRDefault="00E06241" w:rsidP="00E06241">
      <w:pPr>
        <w:spacing w:after="0" w:line="240" w:lineRule="auto"/>
        <w:ind w:left="360"/>
      </w:pPr>
      <w:r>
        <w:t>_ 3. With some difficulty</w:t>
      </w:r>
    </w:p>
    <w:p w14:paraId="1ABA4572" w14:textId="4B6E3C9B" w:rsidR="00E06241" w:rsidRDefault="00E06241" w:rsidP="00E06241">
      <w:pPr>
        <w:spacing w:after="0" w:line="240" w:lineRule="auto"/>
        <w:ind w:left="360"/>
      </w:pPr>
      <w:r>
        <w:t>_ 2. With much difficulty</w:t>
      </w:r>
    </w:p>
    <w:p w14:paraId="02EA9DB2" w14:textId="220822CE" w:rsidR="00E06241" w:rsidRDefault="00E06241" w:rsidP="00E06241">
      <w:pPr>
        <w:spacing w:after="0" w:line="240" w:lineRule="auto"/>
        <w:ind w:left="360"/>
      </w:pPr>
      <w:r>
        <w:t>_ 1. Unable to do</w:t>
      </w:r>
    </w:p>
    <w:p w14:paraId="7C491FD9" w14:textId="77777777" w:rsidR="00E06241" w:rsidRDefault="00E06241" w:rsidP="00E06241">
      <w:pPr>
        <w:spacing w:after="0" w:line="240" w:lineRule="auto"/>
      </w:pPr>
    </w:p>
    <w:p w14:paraId="264FE997" w14:textId="473A449D" w:rsidR="00E06241" w:rsidRDefault="00E06241" w:rsidP="00E06241">
      <w:pPr>
        <w:spacing w:after="0" w:line="240" w:lineRule="auto"/>
      </w:pPr>
      <w:r>
        <w:t>Are you able to stand up from an armless straight chair?</w:t>
      </w:r>
    </w:p>
    <w:p w14:paraId="6B1859DF" w14:textId="77777777" w:rsidR="00E06241" w:rsidRDefault="00E06241" w:rsidP="00E06241">
      <w:pPr>
        <w:spacing w:after="0" w:line="240" w:lineRule="auto"/>
        <w:ind w:left="360"/>
      </w:pPr>
      <w:r>
        <w:t>_ 5. Without any difficulty</w:t>
      </w:r>
    </w:p>
    <w:p w14:paraId="203CA1B8" w14:textId="77777777" w:rsidR="00E06241" w:rsidRDefault="00E06241" w:rsidP="00E06241">
      <w:pPr>
        <w:spacing w:after="0" w:line="240" w:lineRule="auto"/>
        <w:ind w:left="360"/>
      </w:pPr>
      <w:r>
        <w:t>_ 4. With a little difficulty</w:t>
      </w:r>
    </w:p>
    <w:p w14:paraId="5114E44A" w14:textId="77777777" w:rsidR="00E06241" w:rsidRDefault="00E06241" w:rsidP="00E06241">
      <w:pPr>
        <w:spacing w:after="0" w:line="240" w:lineRule="auto"/>
        <w:ind w:left="360"/>
      </w:pPr>
      <w:r>
        <w:t>_ 3. With some difficulty</w:t>
      </w:r>
    </w:p>
    <w:p w14:paraId="2986B98F" w14:textId="77777777" w:rsidR="00E06241" w:rsidRDefault="00E06241" w:rsidP="00E06241">
      <w:pPr>
        <w:spacing w:after="0" w:line="240" w:lineRule="auto"/>
        <w:ind w:left="360"/>
      </w:pPr>
      <w:r>
        <w:t>_ 2. With much difficulty</w:t>
      </w:r>
    </w:p>
    <w:p w14:paraId="30897226" w14:textId="77777777" w:rsidR="00E06241" w:rsidRDefault="00E06241" w:rsidP="00E06241">
      <w:pPr>
        <w:spacing w:after="0" w:line="240" w:lineRule="auto"/>
        <w:ind w:left="360"/>
      </w:pPr>
      <w:r>
        <w:t>_ 1. Unable to do</w:t>
      </w:r>
    </w:p>
    <w:p w14:paraId="548FED00" w14:textId="77777777" w:rsidR="00E06241" w:rsidRDefault="00E06241" w:rsidP="00E06241">
      <w:pPr>
        <w:spacing w:after="0" w:line="240" w:lineRule="auto"/>
      </w:pPr>
    </w:p>
    <w:p w14:paraId="07E3E638" w14:textId="23ECF56C" w:rsidR="00E06241" w:rsidRDefault="00E06241" w:rsidP="00E06241">
      <w:pPr>
        <w:spacing w:after="0" w:line="240" w:lineRule="auto"/>
      </w:pPr>
      <w:r>
        <w:t>Are you able to dress yourself, including tying shoelaces and buttoning your clothes?</w:t>
      </w:r>
    </w:p>
    <w:p w14:paraId="3083FEC1" w14:textId="77777777" w:rsidR="00E06241" w:rsidRDefault="00E06241" w:rsidP="00E06241">
      <w:pPr>
        <w:spacing w:after="0" w:line="240" w:lineRule="auto"/>
        <w:ind w:left="360"/>
      </w:pPr>
      <w:r>
        <w:t>_ 5. Without any difficulty</w:t>
      </w:r>
    </w:p>
    <w:p w14:paraId="52D0FF37" w14:textId="77777777" w:rsidR="00E06241" w:rsidRDefault="00E06241" w:rsidP="00E06241">
      <w:pPr>
        <w:spacing w:after="0" w:line="240" w:lineRule="auto"/>
        <w:ind w:left="360"/>
      </w:pPr>
      <w:r>
        <w:t>_ 4. With a little difficulty</w:t>
      </w:r>
    </w:p>
    <w:p w14:paraId="36DBB74C" w14:textId="77777777" w:rsidR="00E06241" w:rsidRDefault="00E06241" w:rsidP="00E06241">
      <w:pPr>
        <w:spacing w:after="0" w:line="240" w:lineRule="auto"/>
        <w:ind w:left="360"/>
      </w:pPr>
      <w:r>
        <w:t>_ 3. With some difficulty</w:t>
      </w:r>
    </w:p>
    <w:p w14:paraId="2613C20B" w14:textId="77777777" w:rsidR="00E06241" w:rsidRDefault="00E06241" w:rsidP="00E06241">
      <w:pPr>
        <w:spacing w:after="0" w:line="240" w:lineRule="auto"/>
        <w:ind w:left="360"/>
      </w:pPr>
      <w:r>
        <w:t>_ 2. With much difficulty</w:t>
      </w:r>
    </w:p>
    <w:p w14:paraId="5F07D4E5" w14:textId="77777777" w:rsidR="00E06241" w:rsidRDefault="00E06241" w:rsidP="00E06241">
      <w:pPr>
        <w:spacing w:after="0" w:line="240" w:lineRule="auto"/>
        <w:ind w:left="360"/>
      </w:pPr>
      <w:r>
        <w:t>_ 1. Unable to do</w:t>
      </w:r>
    </w:p>
    <w:p w14:paraId="0D9AC7CE" w14:textId="77777777" w:rsidR="00E06241" w:rsidRDefault="00E06241" w:rsidP="00E06241">
      <w:pPr>
        <w:spacing w:after="0" w:line="240" w:lineRule="auto"/>
      </w:pPr>
    </w:p>
    <w:p w14:paraId="47C7EDA8" w14:textId="4A7F382C" w:rsidR="00E06241" w:rsidRDefault="00E06241" w:rsidP="00E06241">
      <w:pPr>
        <w:spacing w:after="0" w:line="240" w:lineRule="auto"/>
      </w:pPr>
      <w:r>
        <w:t>Are you able to go up and down stairs at a normal pace?</w:t>
      </w:r>
    </w:p>
    <w:p w14:paraId="05EFD8D2" w14:textId="77777777" w:rsidR="00E06241" w:rsidRDefault="00E06241" w:rsidP="00E06241">
      <w:pPr>
        <w:spacing w:after="0" w:line="240" w:lineRule="auto"/>
        <w:ind w:left="360"/>
      </w:pPr>
      <w:r>
        <w:t>_ 5. Without any difficulty</w:t>
      </w:r>
    </w:p>
    <w:p w14:paraId="5D5D9F7E" w14:textId="77777777" w:rsidR="00E06241" w:rsidRDefault="00E06241" w:rsidP="00E06241">
      <w:pPr>
        <w:spacing w:after="0" w:line="240" w:lineRule="auto"/>
        <w:ind w:left="360"/>
      </w:pPr>
      <w:r>
        <w:t>_ 4. With a little difficulty</w:t>
      </w:r>
    </w:p>
    <w:p w14:paraId="6BBC8F3F" w14:textId="77777777" w:rsidR="00E06241" w:rsidRDefault="00E06241" w:rsidP="00E06241">
      <w:pPr>
        <w:spacing w:after="0" w:line="240" w:lineRule="auto"/>
        <w:ind w:left="360"/>
      </w:pPr>
      <w:r>
        <w:t>_ 3. With some difficulty</w:t>
      </w:r>
    </w:p>
    <w:p w14:paraId="3BD041FF" w14:textId="77777777" w:rsidR="00E06241" w:rsidRDefault="00E06241" w:rsidP="00E06241">
      <w:pPr>
        <w:spacing w:after="0" w:line="240" w:lineRule="auto"/>
        <w:ind w:left="360"/>
      </w:pPr>
      <w:r>
        <w:t>_ 2. With much difficulty</w:t>
      </w:r>
    </w:p>
    <w:p w14:paraId="3F80B2DF" w14:textId="77777777" w:rsidR="00E06241" w:rsidRDefault="00E06241" w:rsidP="00E06241">
      <w:pPr>
        <w:spacing w:after="0" w:line="240" w:lineRule="auto"/>
        <w:ind w:left="360"/>
      </w:pPr>
      <w:r>
        <w:t>_ 1. Unable to do</w:t>
      </w:r>
    </w:p>
    <w:p w14:paraId="05C39BCB" w14:textId="77777777" w:rsidR="00E06241" w:rsidRDefault="00E06241" w:rsidP="00E06241">
      <w:pPr>
        <w:spacing w:after="0" w:line="240" w:lineRule="auto"/>
      </w:pPr>
    </w:p>
    <w:p w14:paraId="46D5760B" w14:textId="475AE9AE" w:rsidR="00E06241" w:rsidRDefault="00E06241" w:rsidP="00E06241">
      <w:pPr>
        <w:spacing w:after="0" w:line="240" w:lineRule="auto"/>
      </w:pPr>
      <w:r>
        <w:t>Are you able to wash and dry your body?</w:t>
      </w:r>
    </w:p>
    <w:p w14:paraId="3C3C7D95" w14:textId="77777777" w:rsidR="00E06241" w:rsidRDefault="00E06241" w:rsidP="00E06241">
      <w:pPr>
        <w:spacing w:after="0" w:line="240" w:lineRule="auto"/>
        <w:ind w:left="360"/>
      </w:pPr>
      <w:r>
        <w:t>_ 5. Without any difficulty</w:t>
      </w:r>
    </w:p>
    <w:p w14:paraId="77AA97DD" w14:textId="77777777" w:rsidR="00E06241" w:rsidRDefault="00E06241" w:rsidP="00E06241">
      <w:pPr>
        <w:spacing w:after="0" w:line="240" w:lineRule="auto"/>
        <w:ind w:left="360"/>
      </w:pPr>
      <w:r>
        <w:t>_ 4. With a little difficulty</w:t>
      </w:r>
    </w:p>
    <w:p w14:paraId="6690F836" w14:textId="77777777" w:rsidR="00E06241" w:rsidRDefault="00E06241" w:rsidP="00E06241">
      <w:pPr>
        <w:spacing w:after="0" w:line="240" w:lineRule="auto"/>
        <w:ind w:left="360"/>
      </w:pPr>
      <w:r>
        <w:t>_ 3. With some difficulty</w:t>
      </w:r>
    </w:p>
    <w:p w14:paraId="628F246E" w14:textId="77777777" w:rsidR="00E06241" w:rsidRDefault="00E06241" w:rsidP="00E06241">
      <w:pPr>
        <w:spacing w:after="0" w:line="240" w:lineRule="auto"/>
        <w:ind w:left="360"/>
      </w:pPr>
      <w:r>
        <w:t>_ 2. With much difficulty</w:t>
      </w:r>
    </w:p>
    <w:p w14:paraId="2875709F" w14:textId="77777777" w:rsidR="00E06241" w:rsidRDefault="00E06241" w:rsidP="00E06241">
      <w:pPr>
        <w:spacing w:after="0" w:line="240" w:lineRule="auto"/>
        <w:ind w:left="360"/>
      </w:pPr>
      <w:r>
        <w:t>_ 1. Unable to do</w:t>
      </w:r>
    </w:p>
    <w:p w14:paraId="6D1B9BE1" w14:textId="77777777" w:rsidR="00E06241" w:rsidRDefault="00E06241" w:rsidP="00E06241">
      <w:pPr>
        <w:spacing w:after="0" w:line="240" w:lineRule="auto"/>
      </w:pPr>
    </w:p>
    <w:p w14:paraId="55E350A3" w14:textId="77777777" w:rsidR="003A5B2E" w:rsidRDefault="003A5B2E">
      <w:r>
        <w:br w:type="page"/>
      </w:r>
    </w:p>
    <w:p w14:paraId="3C6E1034" w14:textId="18F6FA0C" w:rsidR="00E06241" w:rsidRDefault="00E06241" w:rsidP="00E06241">
      <w:pPr>
        <w:spacing w:after="0" w:line="240" w:lineRule="auto"/>
      </w:pPr>
      <w:r>
        <w:lastRenderedPageBreak/>
        <w:t>Are you able to go for a walk of at least 15 minutes?</w:t>
      </w:r>
    </w:p>
    <w:p w14:paraId="5737F70E" w14:textId="77777777" w:rsidR="00E06241" w:rsidRDefault="00E06241" w:rsidP="00E06241">
      <w:pPr>
        <w:spacing w:after="0" w:line="240" w:lineRule="auto"/>
        <w:ind w:left="360"/>
      </w:pPr>
      <w:r>
        <w:t>_ 5. Without any difficulty</w:t>
      </w:r>
    </w:p>
    <w:p w14:paraId="190DB8B8" w14:textId="77777777" w:rsidR="00E06241" w:rsidRDefault="00E06241" w:rsidP="00E06241">
      <w:pPr>
        <w:spacing w:after="0" w:line="240" w:lineRule="auto"/>
        <w:ind w:left="360"/>
      </w:pPr>
      <w:r>
        <w:t>_ 4. With a little difficulty</w:t>
      </w:r>
    </w:p>
    <w:p w14:paraId="3E741C26" w14:textId="77777777" w:rsidR="00E06241" w:rsidRDefault="00E06241" w:rsidP="00E06241">
      <w:pPr>
        <w:spacing w:after="0" w:line="240" w:lineRule="auto"/>
        <w:ind w:left="360"/>
      </w:pPr>
      <w:r>
        <w:t>_ 3. With some difficulty</w:t>
      </w:r>
    </w:p>
    <w:p w14:paraId="0768A537" w14:textId="77777777" w:rsidR="00E06241" w:rsidRDefault="00E06241" w:rsidP="00E06241">
      <w:pPr>
        <w:spacing w:after="0" w:line="240" w:lineRule="auto"/>
        <w:ind w:left="360"/>
      </w:pPr>
      <w:r>
        <w:t>_ 2. With much difficulty</w:t>
      </w:r>
    </w:p>
    <w:p w14:paraId="5496E66D" w14:textId="77777777" w:rsidR="00E06241" w:rsidRDefault="00E06241" w:rsidP="00E06241">
      <w:pPr>
        <w:spacing w:after="0" w:line="240" w:lineRule="auto"/>
        <w:ind w:left="360"/>
      </w:pPr>
      <w:r>
        <w:t>_ 1. Unable to do</w:t>
      </w:r>
    </w:p>
    <w:p w14:paraId="385BA7F1" w14:textId="77777777" w:rsidR="00E06241" w:rsidRDefault="00E06241" w:rsidP="00E06241">
      <w:pPr>
        <w:spacing w:after="0" w:line="240" w:lineRule="auto"/>
      </w:pPr>
    </w:p>
    <w:p w14:paraId="76F176F2" w14:textId="09CC72E0" w:rsidR="750A11E2" w:rsidRDefault="00E06241" w:rsidP="00E06241">
      <w:pPr>
        <w:spacing w:after="0" w:line="240" w:lineRule="auto"/>
      </w:pPr>
      <w:r>
        <w:t>[Modified version – additional question]</w:t>
      </w:r>
    </w:p>
    <w:p w14:paraId="0D1CCFB6" w14:textId="2CD94CC3" w:rsidR="00E06241" w:rsidRDefault="00E06241" w:rsidP="00E06241">
      <w:pPr>
        <w:spacing w:after="0" w:line="240" w:lineRule="auto"/>
      </w:pPr>
      <w:r>
        <w:t>I could stand up by myself</w:t>
      </w:r>
    </w:p>
    <w:p w14:paraId="248FC19D" w14:textId="77777777" w:rsidR="00E06241" w:rsidRDefault="00E06241" w:rsidP="00E06241">
      <w:pPr>
        <w:spacing w:after="0" w:line="240" w:lineRule="auto"/>
        <w:ind w:left="360"/>
      </w:pPr>
      <w:r>
        <w:t>_ 5. Without any difficulty</w:t>
      </w:r>
    </w:p>
    <w:p w14:paraId="3A0378A1" w14:textId="77777777" w:rsidR="00E06241" w:rsidRDefault="00E06241" w:rsidP="00E06241">
      <w:pPr>
        <w:spacing w:after="0" w:line="240" w:lineRule="auto"/>
        <w:ind w:left="360"/>
      </w:pPr>
      <w:r>
        <w:t>_ 4. With a little difficulty</w:t>
      </w:r>
    </w:p>
    <w:p w14:paraId="3237951A" w14:textId="77777777" w:rsidR="00E06241" w:rsidRDefault="00E06241" w:rsidP="00E06241">
      <w:pPr>
        <w:spacing w:after="0" w:line="240" w:lineRule="auto"/>
        <w:ind w:left="360"/>
      </w:pPr>
      <w:r>
        <w:t>_ 3. With some difficulty</w:t>
      </w:r>
    </w:p>
    <w:p w14:paraId="195FCD68" w14:textId="77777777" w:rsidR="00E06241" w:rsidRDefault="00E06241" w:rsidP="00E06241">
      <w:pPr>
        <w:spacing w:after="0" w:line="240" w:lineRule="auto"/>
        <w:ind w:left="360"/>
      </w:pPr>
      <w:r>
        <w:t>_ 2. With much difficulty</w:t>
      </w:r>
    </w:p>
    <w:p w14:paraId="0B57C2C9" w14:textId="77777777" w:rsidR="00E06241" w:rsidRDefault="00E06241" w:rsidP="00E06241">
      <w:pPr>
        <w:spacing w:after="0" w:line="240" w:lineRule="auto"/>
        <w:ind w:left="360"/>
      </w:pPr>
      <w:r>
        <w:t>_ 1. Unable to do</w:t>
      </w:r>
    </w:p>
    <w:p w14:paraId="3183CE65" w14:textId="7E0429FA" w:rsidR="750A11E2" w:rsidRDefault="750A11E2" w:rsidP="009902B7">
      <w:pPr>
        <w:spacing w:after="0" w:line="240" w:lineRule="auto"/>
        <w:ind w:left="90" w:firstLine="360"/>
      </w:pPr>
    </w:p>
    <w:p w14:paraId="51F5332F" w14:textId="77777777" w:rsidR="00E06241" w:rsidRDefault="00E06241" w:rsidP="00E06241">
      <w:pPr>
        <w:spacing w:after="0" w:line="240" w:lineRule="auto"/>
      </w:pPr>
      <w:r>
        <w:t>Does your health now limit you in doing vigorous activities, such as running, lifting heavy objects, participating in strenuous sports?</w:t>
      </w:r>
    </w:p>
    <w:p w14:paraId="46B97A4D" w14:textId="77777777" w:rsidR="00E06241" w:rsidRDefault="00E06241" w:rsidP="00E06241">
      <w:pPr>
        <w:spacing w:after="0" w:line="240" w:lineRule="auto"/>
        <w:ind w:left="360"/>
      </w:pPr>
      <w:r>
        <w:t>_ 5. Not at all</w:t>
      </w:r>
    </w:p>
    <w:p w14:paraId="5495A8D9" w14:textId="77777777" w:rsidR="00E06241" w:rsidRDefault="00E06241" w:rsidP="00E06241">
      <w:pPr>
        <w:spacing w:after="0" w:line="240" w:lineRule="auto"/>
        <w:ind w:left="360"/>
      </w:pPr>
      <w:r>
        <w:t>_ 4. Very little</w:t>
      </w:r>
    </w:p>
    <w:p w14:paraId="0C7B749C" w14:textId="77777777" w:rsidR="00E06241" w:rsidRDefault="00E06241" w:rsidP="00E06241">
      <w:pPr>
        <w:spacing w:after="0" w:line="240" w:lineRule="auto"/>
        <w:ind w:left="360"/>
      </w:pPr>
      <w:r>
        <w:t>_ 3. Somewhat</w:t>
      </w:r>
    </w:p>
    <w:p w14:paraId="77354E19" w14:textId="77777777" w:rsidR="00E06241" w:rsidRDefault="00E06241" w:rsidP="00E06241">
      <w:pPr>
        <w:spacing w:after="0" w:line="240" w:lineRule="auto"/>
        <w:ind w:left="360"/>
      </w:pPr>
      <w:r>
        <w:t>_ 2. Quite a lot</w:t>
      </w:r>
    </w:p>
    <w:p w14:paraId="53021595" w14:textId="77777777" w:rsidR="00E06241" w:rsidRDefault="00E06241" w:rsidP="00E06241">
      <w:pPr>
        <w:spacing w:after="0" w:line="240" w:lineRule="auto"/>
        <w:ind w:left="360"/>
      </w:pPr>
      <w:r>
        <w:t>_ 1. Cannot do</w:t>
      </w:r>
    </w:p>
    <w:p w14:paraId="1202E2C1" w14:textId="77777777" w:rsidR="00E06241" w:rsidRDefault="00E06241" w:rsidP="00E06241">
      <w:pPr>
        <w:spacing w:after="0" w:line="240" w:lineRule="auto"/>
      </w:pPr>
    </w:p>
    <w:p w14:paraId="13C1AFA0" w14:textId="77777777" w:rsidR="00E06241" w:rsidRDefault="00E06241" w:rsidP="00E06241">
      <w:pPr>
        <w:spacing w:after="0" w:line="240" w:lineRule="auto"/>
      </w:pPr>
      <w:r>
        <w:t xml:space="preserve">How much difficulty do you have </w:t>
      </w:r>
      <w:proofErr w:type="gramStart"/>
      <w:r>
        <w:t>doing</w:t>
      </w:r>
      <w:proofErr w:type="gramEnd"/>
      <w:r>
        <w:t xml:space="preserve"> your daily physical activities, because of your health?</w:t>
      </w:r>
    </w:p>
    <w:p w14:paraId="087B58BB" w14:textId="77777777" w:rsidR="00E06241" w:rsidRDefault="00E06241" w:rsidP="00E06241">
      <w:pPr>
        <w:spacing w:after="0" w:line="240" w:lineRule="auto"/>
        <w:ind w:left="360"/>
      </w:pPr>
      <w:r>
        <w:t>_ 5. No difficulty at all</w:t>
      </w:r>
    </w:p>
    <w:p w14:paraId="7F07BBF8" w14:textId="77777777" w:rsidR="00E06241" w:rsidRDefault="00E06241" w:rsidP="00E06241">
      <w:pPr>
        <w:spacing w:after="0" w:line="240" w:lineRule="auto"/>
        <w:ind w:left="360"/>
      </w:pPr>
      <w:r>
        <w:t>_ 4. A little bit of difficulty</w:t>
      </w:r>
    </w:p>
    <w:p w14:paraId="66C32894" w14:textId="77777777" w:rsidR="00E06241" w:rsidRDefault="00E06241" w:rsidP="00E06241">
      <w:pPr>
        <w:spacing w:after="0" w:line="240" w:lineRule="auto"/>
        <w:ind w:left="360"/>
      </w:pPr>
      <w:r>
        <w:t>_ 3. Some difficulty</w:t>
      </w:r>
    </w:p>
    <w:p w14:paraId="67F8AFF9" w14:textId="77777777" w:rsidR="00E06241" w:rsidRDefault="00E06241" w:rsidP="00E06241">
      <w:pPr>
        <w:spacing w:after="0" w:line="240" w:lineRule="auto"/>
        <w:ind w:left="360"/>
      </w:pPr>
      <w:r>
        <w:t>_ 2. A lot of difficulty</w:t>
      </w:r>
    </w:p>
    <w:p w14:paraId="4A83C71D" w14:textId="77777777" w:rsidR="00E06241" w:rsidRDefault="00E06241" w:rsidP="00E06241">
      <w:pPr>
        <w:spacing w:after="0" w:line="240" w:lineRule="auto"/>
        <w:ind w:left="360"/>
      </w:pPr>
      <w:r>
        <w:t>_ 1. Can’t do because of health</w:t>
      </w:r>
    </w:p>
    <w:p w14:paraId="3C7A6D57" w14:textId="77777777" w:rsidR="00E06241" w:rsidRDefault="00E06241" w:rsidP="00E06241">
      <w:pPr>
        <w:spacing w:after="0" w:line="240" w:lineRule="auto"/>
      </w:pPr>
    </w:p>
    <w:p w14:paraId="2AA5BDD5" w14:textId="76055533" w:rsidR="750A11E2" w:rsidRDefault="750A11E2" w:rsidP="009902B7">
      <w:pPr>
        <w:spacing w:after="0" w:line="240" w:lineRule="auto"/>
        <w:ind w:left="90" w:firstLine="360"/>
      </w:pPr>
    </w:p>
    <w:p w14:paraId="6C697DD9" w14:textId="0A4DC496" w:rsidR="750A11E2" w:rsidRDefault="750A11E2" w:rsidP="009902B7">
      <w:pPr>
        <w:spacing w:after="0" w:line="240" w:lineRule="auto"/>
        <w:ind w:left="90" w:firstLine="360"/>
      </w:pPr>
    </w:p>
    <w:p w14:paraId="00ECF619" w14:textId="0F2022BC" w:rsidR="750A11E2" w:rsidRDefault="750A11E2" w:rsidP="009902B7">
      <w:pPr>
        <w:spacing w:after="0" w:line="240" w:lineRule="auto"/>
        <w:ind w:left="90" w:firstLine="360"/>
      </w:pPr>
    </w:p>
    <w:p w14:paraId="4EB28549" w14:textId="68A466A3" w:rsidR="750A11E2" w:rsidRDefault="750A11E2" w:rsidP="009902B7">
      <w:pPr>
        <w:spacing w:after="0" w:line="240" w:lineRule="auto"/>
        <w:ind w:left="90" w:firstLine="360"/>
      </w:pPr>
    </w:p>
    <w:p w14:paraId="2BADCFC2" w14:textId="7CA0E36B" w:rsidR="750A11E2" w:rsidRDefault="750A11E2" w:rsidP="009902B7">
      <w:pPr>
        <w:spacing w:after="0" w:line="240" w:lineRule="auto"/>
        <w:ind w:left="90" w:firstLine="360"/>
      </w:pPr>
    </w:p>
    <w:p w14:paraId="1A398144" w14:textId="04BC60C1" w:rsidR="750A11E2" w:rsidRDefault="750A11E2" w:rsidP="009902B7">
      <w:pPr>
        <w:spacing w:after="0" w:line="240" w:lineRule="auto"/>
        <w:ind w:left="90" w:firstLine="360"/>
      </w:pPr>
    </w:p>
    <w:p w14:paraId="7A45DD57" w14:textId="77777777" w:rsidR="007C7637" w:rsidRDefault="007C7637" w:rsidP="009902B7">
      <w:pPr>
        <w:spacing w:after="0" w:line="240" w:lineRule="auto"/>
      </w:pPr>
      <w:r>
        <w:br w:type="page"/>
      </w:r>
    </w:p>
    <w:p w14:paraId="50B61623" w14:textId="77777777" w:rsidR="00454709" w:rsidRPr="00C52C66" w:rsidRDefault="00454709" w:rsidP="00454709">
      <w:pPr>
        <w:tabs>
          <w:tab w:val="left" w:pos="6840"/>
        </w:tabs>
      </w:pPr>
      <w:r w:rsidRPr="00C52C66">
        <w:rPr>
          <w:i/>
          <w:iCs/>
        </w:rPr>
        <w:lastRenderedPageBreak/>
        <w:t>Please refrain from providing the following to participants.</w:t>
      </w:r>
    </w:p>
    <w:p w14:paraId="32A09C11" w14:textId="37A5ECAE" w:rsidR="750A11E2" w:rsidRDefault="002A0C68" w:rsidP="009902B7">
      <w:pPr>
        <w:spacing w:after="0" w:line="240" w:lineRule="auto"/>
      </w:pPr>
      <w:r>
        <w:t>Notes</w:t>
      </w:r>
      <w:r w:rsidR="007C7637">
        <w:t>:</w:t>
      </w:r>
    </w:p>
    <w:p w14:paraId="4452EB26" w14:textId="21925A49" w:rsidR="00ED43DA" w:rsidRDefault="00ED43DA" w:rsidP="00ED43DA">
      <w:pPr>
        <w:spacing w:after="0" w:line="240" w:lineRule="auto"/>
      </w:pPr>
      <w:r>
        <w:t>This CRF corresponds to the PROMIS Physical Function SF 8c 7 day instrument, with the exception that an additional question has been added from the pediatric mobility questionnaire (I could stand up by myself).</w:t>
      </w:r>
    </w:p>
    <w:p w14:paraId="22F0EEC6" w14:textId="77777777" w:rsidR="00ED43DA" w:rsidRDefault="00ED43DA" w:rsidP="009902B7">
      <w:pPr>
        <w:spacing w:after="0" w:line="240" w:lineRule="auto"/>
      </w:pPr>
    </w:p>
    <w:p w14:paraId="28B497D4" w14:textId="77777777" w:rsidR="00ED43DA" w:rsidRDefault="00ED43DA" w:rsidP="009902B7">
      <w:pPr>
        <w:spacing w:after="0" w:line="240" w:lineRule="auto"/>
      </w:pPr>
    </w:p>
    <w:p w14:paraId="56486681" w14:textId="265B44CE" w:rsidR="00AD225B" w:rsidRDefault="007C7637" w:rsidP="005C7EAF">
      <w:pPr>
        <w:spacing w:after="0" w:line="240" w:lineRule="auto"/>
      </w:pPr>
      <w:r>
        <w:t xml:space="preserve">Scoring: </w:t>
      </w:r>
    </w:p>
    <w:p w14:paraId="2E526745" w14:textId="12DA1855" w:rsidR="00ED43DA" w:rsidRDefault="00ED43DA" w:rsidP="005C7EAF">
      <w:pPr>
        <w:spacing w:after="0" w:line="240" w:lineRule="auto"/>
      </w:pPr>
      <w:r>
        <w:t>Sum responses</w:t>
      </w:r>
    </w:p>
    <w:p w14:paraId="71D34967" w14:textId="2D1465A8" w:rsidR="00ED43DA" w:rsidRDefault="00ED43DA" w:rsidP="005C7EAF">
      <w:pPr>
        <w:spacing w:after="0" w:line="240" w:lineRule="auto"/>
      </w:pPr>
      <w:r>
        <w:t>Normalized t-score may be calculated based on the PROMIS scoring manual.</w:t>
      </w:r>
    </w:p>
    <w:p w14:paraId="3B6EC118" w14:textId="7044DE73" w:rsidR="750A11E2" w:rsidRDefault="750A11E2" w:rsidP="009902B7">
      <w:pPr>
        <w:spacing w:after="0" w:line="240" w:lineRule="auto"/>
        <w:ind w:left="90" w:firstLine="360"/>
      </w:pPr>
    </w:p>
    <w:p w14:paraId="630C21F5" w14:textId="3C653882" w:rsidR="750A11E2" w:rsidRDefault="002A0C68" w:rsidP="009902B7">
      <w:pPr>
        <w:spacing w:after="0" w:line="240" w:lineRule="auto"/>
      </w:pPr>
      <w:r>
        <w:t>Reference</w:t>
      </w:r>
      <w:r w:rsidR="00987D64">
        <w:t>s</w:t>
      </w:r>
      <w:r w:rsidR="005C7EAF">
        <w:t>:</w:t>
      </w:r>
    </w:p>
    <w:p w14:paraId="42425909" w14:textId="77777777" w:rsidR="00ED43DA" w:rsidRDefault="00ED43DA" w:rsidP="00ED43DA">
      <w:pPr>
        <w:spacing w:after="0" w:line="240" w:lineRule="auto"/>
      </w:pPr>
      <w:r>
        <w:t xml:space="preserve">Cook, K.F., Jensen, S.E., </w:t>
      </w:r>
      <w:proofErr w:type="spellStart"/>
      <w:r>
        <w:t>Schalet</w:t>
      </w:r>
      <w:proofErr w:type="spellEnd"/>
      <w:r>
        <w:t>, B.D., Beaumont, J.L., Amtmann, D., Czajkowski, S., et al. (2016). PROMIS® Measures of Pain, Fatigue, Negative Affect, Physical Function and Social Function Demonstrate Clinical Validity across a Range of Chronic Conditions. Journal of Clinical Epidemiology, 73, 89-102.</w:t>
      </w:r>
    </w:p>
    <w:p w14:paraId="2DF890F9" w14:textId="065E98D2" w:rsidR="005C7EAF" w:rsidRDefault="00ED43DA" w:rsidP="00ED43DA">
      <w:pPr>
        <w:spacing w:after="0" w:line="240" w:lineRule="auto"/>
      </w:pPr>
      <w:proofErr w:type="spellStart"/>
      <w:r>
        <w:t>Schalet</w:t>
      </w:r>
      <w:proofErr w:type="spellEnd"/>
      <w:r>
        <w:t>, B.D., Hays, R.D., Jensen, S.E., Beaumont, J.L., Fries, J.F., &amp; Cella, D. (2016). Validity of PROMIS® Physical Function Measures in Diverse Clinical Samples. Journal of Clinical Epidemiology, 73, 112-118.</w:t>
      </w:r>
    </w:p>
    <w:sectPr w:rsidR="005C7E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D5C8" w14:textId="77777777" w:rsidR="000E6C20" w:rsidRDefault="000E6C20" w:rsidP="00D627AC">
      <w:pPr>
        <w:spacing w:after="0" w:line="240" w:lineRule="auto"/>
      </w:pPr>
      <w:r>
        <w:separator/>
      </w:r>
    </w:p>
  </w:endnote>
  <w:endnote w:type="continuationSeparator" w:id="0">
    <w:p w14:paraId="659D5283" w14:textId="77777777" w:rsidR="000E6C20" w:rsidRDefault="000E6C20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0507" w14:textId="77777777" w:rsidR="000E6C20" w:rsidRDefault="000E6C20" w:rsidP="00D627AC">
      <w:pPr>
        <w:spacing w:after="0" w:line="240" w:lineRule="auto"/>
      </w:pPr>
      <w:r>
        <w:separator/>
      </w:r>
    </w:p>
  </w:footnote>
  <w:footnote w:type="continuationSeparator" w:id="0">
    <w:p w14:paraId="5220DA21" w14:textId="77777777" w:rsidR="000E6C20" w:rsidRDefault="000E6C20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A6AF" w14:textId="7506C558" w:rsidR="00D627AC" w:rsidRDefault="00E06241" w:rsidP="00D627AC">
    <w:pPr>
      <w:pStyle w:val="Heading1"/>
    </w:pPr>
    <w:r>
      <w:t>PROMIS Physical Function SF v 2.0 8c 7 day</w:t>
    </w:r>
  </w:p>
  <w:p w14:paraId="33E5C1D1" w14:textId="452BE6E5" w:rsidR="00E06241" w:rsidRPr="00E06241" w:rsidRDefault="00E06241" w:rsidP="00E06241">
    <w:pPr>
      <w:jc w:val="center"/>
    </w:pPr>
    <w:r>
      <w:t>modified</w:t>
    </w:r>
  </w:p>
  <w:p w14:paraId="0BD6F012" w14:textId="77777777" w:rsidR="00E06241" w:rsidRPr="00E06241" w:rsidRDefault="00E06241" w:rsidP="00E06241"/>
  <w:p w14:paraId="23865CD8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22E39"/>
    <w:multiLevelType w:val="hybridMultilevel"/>
    <w:tmpl w:val="18AC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08216">
    <w:abstractNumId w:val="3"/>
  </w:num>
  <w:num w:numId="2" w16cid:durableId="479199302">
    <w:abstractNumId w:val="0"/>
  </w:num>
  <w:num w:numId="3" w16cid:durableId="999118916">
    <w:abstractNumId w:val="1"/>
  </w:num>
  <w:num w:numId="4" w16cid:durableId="92217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08C8"/>
    <w:rsid w:val="000E6C20"/>
    <w:rsid w:val="00194DDF"/>
    <w:rsid w:val="001B3B2F"/>
    <w:rsid w:val="00241508"/>
    <w:rsid w:val="0024472D"/>
    <w:rsid w:val="00294A48"/>
    <w:rsid w:val="002A083D"/>
    <w:rsid w:val="002A0C68"/>
    <w:rsid w:val="0032660A"/>
    <w:rsid w:val="00345FC3"/>
    <w:rsid w:val="00346DBF"/>
    <w:rsid w:val="003A549D"/>
    <w:rsid w:val="003A5B2E"/>
    <w:rsid w:val="00407035"/>
    <w:rsid w:val="00423C18"/>
    <w:rsid w:val="00454709"/>
    <w:rsid w:val="004A5714"/>
    <w:rsid w:val="00522E66"/>
    <w:rsid w:val="00527959"/>
    <w:rsid w:val="005B2B42"/>
    <w:rsid w:val="005C7EAF"/>
    <w:rsid w:val="005D2FF3"/>
    <w:rsid w:val="00640775"/>
    <w:rsid w:val="0065699E"/>
    <w:rsid w:val="006B02E4"/>
    <w:rsid w:val="006C1581"/>
    <w:rsid w:val="00771921"/>
    <w:rsid w:val="0077484C"/>
    <w:rsid w:val="007C7637"/>
    <w:rsid w:val="008B4BA4"/>
    <w:rsid w:val="008E70B6"/>
    <w:rsid w:val="00951305"/>
    <w:rsid w:val="00987D64"/>
    <w:rsid w:val="009902B7"/>
    <w:rsid w:val="00992F5A"/>
    <w:rsid w:val="009F4B03"/>
    <w:rsid w:val="00A21BF7"/>
    <w:rsid w:val="00A358FD"/>
    <w:rsid w:val="00A6233B"/>
    <w:rsid w:val="00A80C33"/>
    <w:rsid w:val="00AD225B"/>
    <w:rsid w:val="00AD295A"/>
    <w:rsid w:val="00AE4F1E"/>
    <w:rsid w:val="00B17C38"/>
    <w:rsid w:val="00B371D6"/>
    <w:rsid w:val="00B57FD6"/>
    <w:rsid w:val="00B60C79"/>
    <w:rsid w:val="00BB4460"/>
    <w:rsid w:val="00BC2FE8"/>
    <w:rsid w:val="00BF216F"/>
    <w:rsid w:val="00C23505"/>
    <w:rsid w:val="00C30E35"/>
    <w:rsid w:val="00C57AFE"/>
    <w:rsid w:val="00C62123"/>
    <w:rsid w:val="00D073E8"/>
    <w:rsid w:val="00D27211"/>
    <w:rsid w:val="00D4412B"/>
    <w:rsid w:val="00D627AC"/>
    <w:rsid w:val="00E06241"/>
    <w:rsid w:val="00E44F77"/>
    <w:rsid w:val="00E52156"/>
    <w:rsid w:val="00E8163C"/>
    <w:rsid w:val="00ED1BBF"/>
    <w:rsid w:val="00ED43DA"/>
    <w:rsid w:val="00EE3D00"/>
    <w:rsid w:val="00F022EA"/>
    <w:rsid w:val="00F44B20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D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7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14</cp:revision>
  <dcterms:created xsi:type="dcterms:W3CDTF">2025-01-23T20:47:00Z</dcterms:created>
  <dcterms:modified xsi:type="dcterms:W3CDTF">2025-11-29T22:12:00Z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07913f07-8998-4cfd-abfa-cc294591dfc7</vt:lpwstr>
  </property>
</Properties>
</file>