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0EBC" w14:textId="30649343" w:rsidR="00DE2C0B" w:rsidRPr="00DE2C0B" w:rsidRDefault="00DE2C0B" w:rsidP="00DE2C0B">
      <w:pPr>
        <w:spacing w:after="0" w:line="240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Medical History</w:t>
      </w:r>
    </w:p>
    <w:p w14:paraId="3B049E85" w14:textId="5DA44501" w:rsidR="00D1376C" w:rsidRPr="00D1376C" w:rsidRDefault="00D1376C" w:rsidP="00D1376C">
      <w:pPr>
        <w:spacing w:after="0" w:line="240" w:lineRule="auto"/>
        <w:rPr>
          <w:rFonts w:cstheme="minorHAnsi"/>
        </w:rPr>
      </w:pPr>
      <w:r w:rsidRPr="00D1376C">
        <w:rPr>
          <w:rFonts w:cstheme="minorHAnsi"/>
        </w:rPr>
        <w:t>This is a questionnaire designed to investigate different aspects of having a prosthesis.</w:t>
      </w:r>
    </w:p>
    <w:p w14:paraId="3B422C6F" w14:textId="77777777" w:rsidR="00D1376C" w:rsidRPr="00D1376C" w:rsidRDefault="00D1376C" w:rsidP="00D1376C">
      <w:pPr>
        <w:spacing w:after="0" w:line="240" w:lineRule="auto"/>
        <w:rPr>
          <w:rFonts w:cstheme="minorHAnsi"/>
        </w:rPr>
      </w:pPr>
      <w:r w:rsidRPr="00D1376C">
        <w:rPr>
          <w:rFonts w:cstheme="minorHAnsi"/>
        </w:rPr>
        <w:t>Please answer every item as honestly as you can. There are no right or wrong answers.</w:t>
      </w:r>
    </w:p>
    <w:p w14:paraId="7B6128E8" w14:textId="77777777" w:rsidR="00D1376C" w:rsidRDefault="00D1376C" w:rsidP="00D1376C">
      <w:pPr>
        <w:spacing w:after="0" w:line="240" w:lineRule="auto"/>
        <w:rPr>
          <w:rFonts w:cstheme="minorHAnsi"/>
        </w:rPr>
      </w:pPr>
      <w:r w:rsidRPr="00D1376C">
        <w:rPr>
          <w:rFonts w:cstheme="minorHAnsi"/>
        </w:rPr>
        <w:t>Your responses will remain confidential.</w:t>
      </w:r>
    </w:p>
    <w:p w14:paraId="023CFB6D" w14:textId="77777777" w:rsidR="00D1376C" w:rsidRDefault="00D1376C" w:rsidP="00D1376C">
      <w:pPr>
        <w:spacing w:after="0" w:line="240" w:lineRule="auto"/>
        <w:rPr>
          <w:rFonts w:cstheme="minorHAnsi"/>
        </w:rPr>
      </w:pPr>
    </w:p>
    <w:p w14:paraId="49C3C58A" w14:textId="77777777" w:rsidR="00D1376C" w:rsidRDefault="00D1376C" w:rsidP="00D1376C">
      <w:pPr>
        <w:spacing w:after="0" w:line="240" w:lineRule="auto"/>
        <w:rPr>
          <w:rFonts w:cstheme="minorHAnsi"/>
        </w:rPr>
      </w:pPr>
      <w:r>
        <w:rPr>
          <w:rFonts w:cstheme="minorHAnsi"/>
        </w:rPr>
        <w:t>1. Client Name: _____</w:t>
      </w:r>
    </w:p>
    <w:p w14:paraId="17EED2D1" w14:textId="77777777" w:rsidR="00D1376C" w:rsidRDefault="00D1376C" w:rsidP="00D1376C">
      <w:pPr>
        <w:spacing w:after="0" w:line="240" w:lineRule="auto"/>
        <w:rPr>
          <w:rFonts w:cstheme="minorHAnsi"/>
          <w:b/>
          <w:bCs/>
        </w:rPr>
      </w:pPr>
    </w:p>
    <w:p w14:paraId="6D19655B" w14:textId="77777777" w:rsidR="00D1376C" w:rsidRDefault="00D1376C" w:rsidP="00D1376C">
      <w:pPr>
        <w:spacing w:after="0" w:line="240" w:lineRule="auto"/>
        <w:rPr>
          <w:rFonts w:cstheme="minorHAnsi"/>
        </w:rPr>
      </w:pPr>
      <w:r w:rsidRPr="00D1376C">
        <w:rPr>
          <w:rFonts w:cstheme="minorHAnsi"/>
        </w:rPr>
        <w:t>2. Client date of birth: _____</w:t>
      </w:r>
    </w:p>
    <w:p w14:paraId="299475D1" w14:textId="77777777" w:rsidR="00D1376C" w:rsidRDefault="00D1376C" w:rsidP="00D1376C">
      <w:pPr>
        <w:spacing w:after="0" w:line="240" w:lineRule="auto"/>
        <w:rPr>
          <w:rFonts w:cstheme="minorHAnsi"/>
        </w:rPr>
      </w:pPr>
    </w:p>
    <w:p w14:paraId="0CD68ADA" w14:textId="77777777" w:rsidR="00DE2C0B" w:rsidRDefault="00D1376C" w:rsidP="00D1376C">
      <w:pPr>
        <w:spacing w:after="0" w:line="240" w:lineRule="auto"/>
        <w:rPr>
          <w:rFonts w:cstheme="minorHAnsi"/>
        </w:rPr>
      </w:pPr>
      <w:r>
        <w:rPr>
          <w:rFonts w:cstheme="minorHAnsi"/>
        </w:rPr>
        <w:t>3. Are you    _ Male</w:t>
      </w:r>
      <w:r>
        <w:rPr>
          <w:rFonts w:cstheme="minorHAnsi"/>
        </w:rPr>
        <w:tab/>
        <w:t>_ Female</w:t>
      </w:r>
    </w:p>
    <w:p w14:paraId="22BF511E" w14:textId="77777777" w:rsidR="00DE2C0B" w:rsidRDefault="00DE2C0B" w:rsidP="00D1376C">
      <w:pPr>
        <w:spacing w:after="0" w:line="240" w:lineRule="auto"/>
        <w:rPr>
          <w:rFonts w:cstheme="minorHAnsi"/>
        </w:rPr>
      </w:pPr>
    </w:p>
    <w:p w14:paraId="020D172F" w14:textId="77777777" w:rsidR="00DE2C0B" w:rsidRDefault="00DE2C0B" w:rsidP="00D1376C">
      <w:pPr>
        <w:spacing w:after="0" w:line="240" w:lineRule="auto"/>
        <w:rPr>
          <w:rFonts w:cstheme="minorHAnsi"/>
        </w:rPr>
      </w:pPr>
      <w:r>
        <w:rPr>
          <w:rFonts w:cstheme="minorHAnsi"/>
        </w:rPr>
        <w:t>4. How long ago did you have your amputation?</w:t>
      </w:r>
      <w:r>
        <w:rPr>
          <w:rFonts w:cstheme="minorHAnsi"/>
        </w:rPr>
        <w:tab/>
        <w:t>_____ years _____ months</w:t>
      </w:r>
    </w:p>
    <w:p w14:paraId="75092940" w14:textId="77777777" w:rsidR="00DE2C0B" w:rsidRDefault="00DE2C0B" w:rsidP="00DE2C0B">
      <w:pPr>
        <w:spacing w:after="0" w:line="240" w:lineRule="auto"/>
        <w:rPr>
          <w:rFonts w:cstheme="minorHAnsi"/>
        </w:rPr>
      </w:pPr>
      <w:r w:rsidRPr="00DE2C0B">
        <w:rPr>
          <w:rFonts w:cstheme="minorHAnsi"/>
          <w:i/>
          <w:iCs/>
        </w:rPr>
        <w:t>(If you have had more than one amputation surgery please refer to your first amputation surgery).</w:t>
      </w:r>
    </w:p>
    <w:p w14:paraId="09A971AF" w14:textId="77777777" w:rsidR="00DE2C0B" w:rsidRDefault="00DE2C0B" w:rsidP="00DE2C0B">
      <w:pPr>
        <w:spacing w:after="0" w:line="240" w:lineRule="auto"/>
        <w:rPr>
          <w:rFonts w:cstheme="minorHAnsi"/>
        </w:rPr>
      </w:pPr>
    </w:p>
    <w:p w14:paraId="1E31F55D" w14:textId="77777777" w:rsidR="00DE2C0B" w:rsidRDefault="00DE2C0B" w:rsidP="00DE2C0B">
      <w:pPr>
        <w:spacing w:after="0" w:line="240" w:lineRule="auto"/>
        <w:rPr>
          <w:rFonts w:cstheme="minorHAnsi"/>
        </w:rPr>
      </w:pPr>
      <w:r>
        <w:rPr>
          <w:rFonts w:cstheme="minorHAnsi"/>
        </w:rPr>
        <w:t>5. How long have you had a prosthesis? _____ years _____ months</w:t>
      </w:r>
      <w:r w:rsidRPr="00DE2C0B">
        <w:rPr>
          <w:rFonts w:cstheme="minorHAnsi"/>
          <w:i/>
          <w:iCs/>
        </w:rPr>
        <w:t xml:space="preserve"> </w:t>
      </w:r>
    </w:p>
    <w:p w14:paraId="4C8313D1" w14:textId="77777777" w:rsidR="00DE2C0B" w:rsidRDefault="00DE2C0B" w:rsidP="00DE2C0B">
      <w:pPr>
        <w:spacing w:after="0" w:line="240" w:lineRule="auto"/>
        <w:rPr>
          <w:rFonts w:cstheme="minorHAnsi"/>
        </w:rPr>
      </w:pPr>
    </w:p>
    <w:p w14:paraId="37B757A0" w14:textId="77777777" w:rsidR="00DE2C0B" w:rsidRDefault="00DE2C0B" w:rsidP="00DE2C0B">
      <w:pPr>
        <w:spacing w:after="0" w:line="240" w:lineRule="auto"/>
        <w:rPr>
          <w:rFonts w:cstheme="minorHAnsi"/>
        </w:rPr>
      </w:pPr>
      <w:r>
        <w:rPr>
          <w:rFonts w:cstheme="minorHAnsi"/>
        </w:rPr>
        <w:t>6. How long have you had the prosthesis that you wear at the moment? _____ years _____ months</w:t>
      </w:r>
      <w:r w:rsidRPr="00DE2C0B">
        <w:rPr>
          <w:rFonts w:cstheme="minorHAnsi"/>
          <w:i/>
          <w:iCs/>
        </w:rPr>
        <w:t xml:space="preserve"> </w:t>
      </w:r>
    </w:p>
    <w:p w14:paraId="6F07CE72" w14:textId="77777777" w:rsidR="00DE2C0B" w:rsidRDefault="00DE2C0B" w:rsidP="00DE2C0B">
      <w:pPr>
        <w:spacing w:after="0" w:line="240" w:lineRule="auto"/>
        <w:rPr>
          <w:rFonts w:cstheme="minorHAnsi"/>
        </w:rPr>
      </w:pPr>
    </w:p>
    <w:p w14:paraId="1849D798" w14:textId="77777777" w:rsidR="00DE2C0B" w:rsidRDefault="00DE2C0B" w:rsidP="00DE2C0B">
      <w:pPr>
        <w:spacing w:after="0" w:line="240" w:lineRule="auto"/>
        <w:rPr>
          <w:rFonts w:cstheme="minorHAnsi"/>
        </w:rPr>
      </w:pPr>
      <w:r>
        <w:rPr>
          <w:rFonts w:cstheme="minorHAnsi"/>
        </w:rPr>
        <w:t>7. What type of prosthesis do you have?</w:t>
      </w:r>
    </w:p>
    <w:p w14:paraId="463DD7E5" w14:textId="19C297BE" w:rsidR="00DE2C0B" w:rsidRDefault="00DE2C0B" w:rsidP="0021086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 </w:t>
      </w:r>
      <w:r w:rsidR="0021086B">
        <w:rPr>
          <w:rFonts w:cstheme="minorHAnsi"/>
        </w:rPr>
        <w:t xml:space="preserve">1. </w:t>
      </w:r>
      <w:r>
        <w:rPr>
          <w:rFonts w:cstheme="minorHAnsi"/>
        </w:rPr>
        <w:t>Below-Knee</w:t>
      </w:r>
    </w:p>
    <w:p w14:paraId="590E7B00" w14:textId="4846D91F" w:rsidR="00DE2C0B" w:rsidRDefault="00DE2C0B" w:rsidP="0021086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 </w:t>
      </w:r>
      <w:r w:rsidR="0021086B">
        <w:rPr>
          <w:rFonts w:cstheme="minorHAnsi"/>
        </w:rPr>
        <w:t xml:space="preserve">2. </w:t>
      </w:r>
      <w:r>
        <w:rPr>
          <w:rFonts w:cstheme="minorHAnsi"/>
        </w:rPr>
        <w:t>Through-Knee</w:t>
      </w:r>
    </w:p>
    <w:p w14:paraId="00CF937C" w14:textId="6FE3FDFD" w:rsidR="00DE2C0B" w:rsidRDefault="00DE2C0B" w:rsidP="0021086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 </w:t>
      </w:r>
      <w:r w:rsidR="0021086B">
        <w:rPr>
          <w:rFonts w:cstheme="minorHAnsi"/>
        </w:rPr>
        <w:t xml:space="preserve">3. </w:t>
      </w:r>
      <w:r>
        <w:rPr>
          <w:rFonts w:cstheme="minorHAnsi"/>
        </w:rPr>
        <w:t>Above-Knee</w:t>
      </w:r>
    </w:p>
    <w:p w14:paraId="32A416F5" w14:textId="70019B46" w:rsidR="00DE2C0B" w:rsidRDefault="00DE2C0B" w:rsidP="0021086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 </w:t>
      </w:r>
      <w:r w:rsidR="0021086B">
        <w:rPr>
          <w:rFonts w:cstheme="minorHAnsi"/>
        </w:rPr>
        <w:t xml:space="preserve">4. </w:t>
      </w:r>
      <w:r>
        <w:rPr>
          <w:rFonts w:cstheme="minorHAnsi"/>
        </w:rPr>
        <w:t>Below-</w:t>
      </w:r>
      <w:r w:rsidR="0021086B">
        <w:rPr>
          <w:rFonts w:cstheme="minorHAnsi"/>
        </w:rPr>
        <w:t>E</w:t>
      </w:r>
      <w:r>
        <w:rPr>
          <w:rFonts w:cstheme="minorHAnsi"/>
        </w:rPr>
        <w:t>lbow</w:t>
      </w:r>
    </w:p>
    <w:p w14:paraId="6B824BB1" w14:textId="336925FC" w:rsidR="00DE2C0B" w:rsidRDefault="00DE2C0B" w:rsidP="0021086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 </w:t>
      </w:r>
      <w:r w:rsidR="0021086B">
        <w:rPr>
          <w:rFonts w:cstheme="minorHAnsi"/>
        </w:rPr>
        <w:t xml:space="preserve">5. </w:t>
      </w:r>
      <w:r>
        <w:rPr>
          <w:rFonts w:cstheme="minorHAnsi"/>
        </w:rPr>
        <w:t>Through-</w:t>
      </w:r>
      <w:r w:rsidR="0021086B">
        <w:rPr>
          <w:rFonts w:cstheme="minorHAnsi"/>
        </w:rPr>
        <w:t>E</w:t>
      </w:r>
      <w:r>
        <w:rPr>
          <w:rFonts w:cstheme="minorHAnsi"/>
        </w:rPr>
        <w:t>lbow</w:t>
      </w:r>
    </w:p>
    <w:p w14:paraId="60761B20" w14:textId="15BD7F65" w:rsidR="00DE2C0B" w:rsidRDefault="00DE2C0B" w:rsidP="0021086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 </w:t>
      </w:r>
      <w:r w:rsidR="0021086B">
        <w:rPr>
          <w:rFonts w:cstheme="minorHAnsi"/>
        </w:rPr>
        <w:t xml:space="preserve">6. </w:t>
      </w:r>
      <w:r>
        <w:rPr>
          <w:rFonts w:cstheme="minorHAnsi"/>
        </w:rPr>
        <w:t>Above-</w:t>
      </w:r>
      <w:r w:rsidR="0021086B">
        <w:rPr>
          <w:rFonts w:cstheme="minorHAnsi"/>
        </w:rPr>
        <w:t>E</w:t>
      </w:r>
      <w:r>
        <w:rPr>
          <w:rFonts w:cstheme="minorHAnsi"/>
        </w:rPr>
        <w:t>lbow</w:t>
      </w:r>
    </w:p>
    <w:p w14:paraId="4A1579A0" w14:textId="57CFCFEB" w:rsidR="00DE2C0B" w:rsidRDefault="0021086B" w:rsidP="0021086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 7. </w:t>
      </w:r>
      <w:r w:rsidR="00DE2C0B">
        <w:rPr>
          <w:rFonts w:cstheme="minorHAnsi"/>
        </w:rPr>
        <w:t>Other please specify: _______</w:t>
      </w:r>
    </w:p>
    <w:p w14:paraId="3B6E9965" w14:textId="77777777" w:rsidR="00DE2C0B" w:rsidRDefault="00DE2C0B" w:rsidP="00DE2C0B">
      <w:pPr>
        <w:spacing w:after="0" w:line="240" w:lineRule="auto"/>
        <w:rPr>
          <w:rFonts w:cstheme="minorHAnsi"/>
        </w:rPr>
      </w:pPr>
    </w:p>
    <w:p w14:paraId="5AC8702A" w14:textId="77777777" w:rsidR="00DE2C0B" w:rsidRDefault="00DE2C0B" w:rsidP="00DE2C0B">
      <w:pPr>
        <w:spacing w:after="0" w:line="240" w:lineRule="auto"/>
        <w:rPr>
          <w:rFonts w:cstheme="minorHAnsi"/>
        </w:rPr>
      </w:pPr>
      <w:r>
        <w:rPr>
          <w:rFonts w:cstheme="minorHAnsi"/>
        </w:rPr>
        <w:t>8. What was our amputation a result of?</w:t>
      </w:r>
    </w:p>
    <w:p w14:paraId="5125AD7F" w14:textId="30FE634A" w:rsidR="00DE2C0B" w:rsidRDefault="00DE2C0B" w:rsidP="0021086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 </w:t>
      </w:r>
      <w:r w:rsidR="0021086B">
        <w:rPr>
          <w:rFonts w:cstheme="minorHAnsi"/>
        </w:rPr>
        <w:t xml:space="preserve">1. </w:t>
      </w:r>
      <w:r>
        <w:rPr>
          <w:rFonts w:cstheme="minorHAnsi"/>
        </w:rPr>
        <w:t>Peripheral Vascular Disorder</w:t>
      </w:r>
    </w:p>
    <w:p w14:paraId="3DE428AE" w14:textId="30FD9472" w:rsidR="00DE2C0B" w:rsidRDefault="00DE2C0B" w:rsidP="0021086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 </w:t>
      </w:r>
      <w:r w:rsidR="0021086B">
        <w:rPr>
          <w:rFonts w:cstheme="minorHAnsi"/>
        </w:rPr>
        <w:t xml:space="preserve">2. </w:t>
      </w:r>
      <w:r>
        <w:rPr>
          <w:rFonts w:cstheme="minorHAnsi"/>
        </w:rPr>
        <w:t>Cancer</w:t>
      </w:r>
    </w:p>
    <w:p w14:paraId="3312E0AB" w14:textId="3B18EE69" w:rsidR="00DE2C0B" w:rsidRDefault="00DE2C0B" w:rsidP="0021086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 </w:t>
      </w:r>
      <w:r w:rsidR="0021086B">
        <w:rPr>
          <w:rFonts w:cstheme="minorHAnsi"/>
        </w:rPr>
        <w:t xml:space="preserve">3. </w:t>
      </w:r>
      <w:r>
        <w:rPr>
          <w:rFonts w:cstheme="minorHAnsi"/>
        </w:rPr>
        <w:t>Accident</w:t>
      </w:r>
    </w:p>
    <w:p w14:paraId="7F6D4EE8" w14:textId="09F0190B" w:rsidR="00D1376C" w:rsidRDefault="0021086B" w:rsidP="0021086B">
      <w:pPr>
        <w:spacing w:after="0" w:line="240" w:lineRule="auto"/>
        <w:ind w:left="720"/>
        <w:rPr>
          <w:rFonts w:cstheme="minorHAnsi"/>
          <w:i/>
          <w:iCs/>
        </w:rPr>
      </w:pPr>
      <w:r>
        <w:rPr>
          <w:rFonts w:cstheme="minorHAnsi"/>
        </w:rPr>
        <w:t xml:space="preserve">_ 4. </w:t>
      </w:r>
      <w:r w:rsidR="00DE2C0B">
        <w:rPr>
          <w:rFonts w:cstheme="minorHAnsi"/>
        </w:rPr>
        <w:t>Other please specify: _____</w:t>
      </w:r>
      <w:r w:rsidR="00D1376C" w:rsidRPr="00DE2C0B">
        <w:rPr>
          <w:rFonts w:cstheme="minorHAnsi"/>
          <w:i/>
          <w:iCs/>
        </w:rPr>
        <w:br w:type="page"/>
      </w:r>
    </w:p>
    <w:p w14:paraId="43F49E4E" w14:textId="023CF668" w:rsidR="00DE2C0B" w:rsidRDefault="00DE2C0B" w:rsidP="00DD6012">
      <w:pPr>
        <w:tabs>
          <w:tab w:val="left" w:pos="2160"/>
        </w:tabs>
        <w:spacing w:after="0" w:line="240" w:lineRule="auto"/>
        <w:ind w:left="36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Part I. TAPES-R Scales</w:t>
      </w:r>
    </w:p>
    <w:p w14:paraId="018D5ABD" w14:textId="1D724603" w:rsidR="009902B7" w:rsidRPr="00877B70" w:rsidRDefault="00EE2734" w:rsidP="00DD6012">
      <w:pPr>
        <w:tabs>
          <w:tab w:val="left" w:pos="2160"/>
        </w:tabs>
        <w:spacing w:after="0" w:line="240" w:lineRule="auto"/>
        <w:ind w:left="360"/>
        <w:jc w:val="center"/>
        <w:rPr>
          <w:rFonts w:cstheme="minorHAnsi"/>
          <w:i/>
          <w:iCs/>
        </w:rPr>
      </w:pPr>
      <w:r w:rsidRPr="00877B70">
        <w:rPr>
          <w:rFonts w:cstheme="minorHAnsi"/>
          <w:i/>
          <w:iCs/>
        </w:rPr>
        <w:t>I</w:t>
      </w:r>
      <w:r w:rsidR="00DD6012" w:rsidRPr="00877B70">
        <w:rPr>
          <w:rFonts w:cstheme="minorHAnsi"/>
          <w:i/>
          <w:iCs/>
        </w:rPr>
        <w:t xml:space="preserve">. </w:t>
      </w:r>
      <w:r w:rsidR="000B6110" w:rsidRPr="00877B70">
        <w:rPr>
          <w:rFonts w:cstheme="minorHAnsi"/>
          <w:i/>
          <w:iCs/>
        </w:rPr>
        <w:t>Psychosocial Adjustment</w:t>
      </w:r>
    </w:p>
    <w:p w14:paraId="10FFDA96" w14:textId="642F7FCF" w:rsidR="00DD6012" w:rsidRDefault="00DD6012" w:rsidP="00DD6012">
      <w:pPr>
        <w:spacing w:after="0" w:line="240" w:lineRule="auto"/>
        <w:rPr>
          <w:rFonts w:cstheme="minorHAnsi"/>
        </w:rPr>
      </w:pPr>
      <w:r w:rsidRPr="00DD6012">
        <w:rPr>
          <w:rFonts w:cstheme="minorHAnsi"/>
        </w:rPr>
        <w:t>Below are a series of statements concerning the wearing of a prosthesis</w:t>
      </w:r>
      <w:r>
        <w:rPr>
          <w:rFonts w:cstheme="minorHAnsi"/>
        </w:rPr>
        <w:t xml:space="preserve"> (artificial limb)</w:t>
      </w:r>
      <w:r w:rsidRPr="00DD6012">
        <w:rPr>
          <w:rFonts w:cstheme="minorHAnsi"/>
        </w:rPr>
        <w:t xml:space="preserve">. Please read through each statement carefully. Then </w:t>
      </w:r>
      <w:r>
        <w:rPr>
          <w:rFonts w:cstheme="minorHAnsi"/>
        </w:rPr>
        <w:t>mark the answer that</w:t>
      </w:r>
      <w:r w:rsidRPr="00DD6012">
        <w:rPr>
          <w:rFonts w:cstheme="minorHAnsi"/>
        </w:rPr>
        <w:t xml:space="preserve"> shows how strongly you agree or disagree with it.</w:t>
      </w:r>
    </w:p>
    <w:p w14:paraId="3E1E2211" w14:textId="77777777" w:rsidR="00DD6012" w:rsidRPr="00DD6012" w:rsidRDefault="00DD6012" w:rsidP="00DD6012">
      <w:pPr>
        <w:spacing w:after="0" w:line="240" w:lineRule="auto"/>
        <w:rPr>
          <w:rFonts w:cstheme="minorHAnsi"/>
        </w:rPr>
      </w:pPr>
    </w:p>
    <w:p w14:paraId="1A4909D3" w14:textId="49C8F6A1" w:rsidR="000B6110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r w:rsidR="000B6110">
        <w:rPr>
          <w:rFonts w:cstheme="minorHAnsi"/>
        </w:rPr>
        <w:t>. I have adjusted to having an artificial limb.</w:t>
      </w:r>
    </w:p>
    <w:p w14:paraId="30212CB1" w14:textId="6C55ADD6" w:rsidR="00893A4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Strongly Disagree</w:t>
      </w:r>
      <w:r>
        <w:rPr>
          <w:rFonts w:cstheme="minorHAnsi"/>
        </w:rPr>
        <w:tab/>
        <w:t>_ 2. Disagree</w:t>
      </w:r>
      <w:r>
        <w:rPr>
          <w:rFonts w:cstheme="minorHAnsi"/>
        </w:rPr>
        <w:tab/>
        <w:t>_ 3. Agree</w:t>
      </w:r>
      <w:r>
        <w:rPr>
          <w:rFonts w:cstheme="minorHAnsi"/>
        </w:rPr>
        <w:tab/>
        <w:t>_ 4. Strongly Agree</w:t>
      </w:r>
    </w:p>
    <w:p w14:paraId="0D679F6C" w14:textId="77777777" w:rsidR="00893A4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16696650" w14:textId="495393F9" w:rsidR="000B6110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2</w:t>
      </w:r>
      <w:r w:rsidR="000B6110">
        <w:rPr>
          <w:rFonts w:cstheme="minorHAnsi"/>
        </w:rPr>
        <w:t>. As time goes by, I accept my artificial limb more.</w:t>
      </w:r>
    </w:p>
    <w:p w14:paraId="5F7BD384" w14:textId="77777777" w:rsidR="00893A4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Strongly Disagree</w:t>
      </w:r>
      <w:r>
        <w:rPr>
          <w:rFonts w:cstheme="minorHAnsi"/>
        </w:rPr>
        <w:tab/>
        <w:t>_ 2. Disagree</w:t>
      </w:r>
      <w:r>
        <w:rPr>
          <w:rFonts w:cstheme="minorHAnsi"/>
        </w:rPr>
        <w:tab/>
        <w:t>_ 3. Agree</w:t>
      </w:r>
      <w:r>
        <w:rPr>
          <w:rFonts w:cstheme="minorHAnsi"/>
        </w:rPr>
        <w:tab/>
        <w:t>_ 4. Strongly Agree</w:t>
      </w:r>
    </w:p>
    <w:p w14:paraId="64565806" w14:textId="77777777" w:rsidR="00893A4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2841192B" w14:textId="6422A637" w:rsidR="000B6110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3</w:t>
      </w:r>
      <w:r w:rsidR="000B6110">
        <w:rPr>
          <w:rFonts w:cstheme="minorHAnsi"/>
        </w:rPr>
        <w:t>. I feel that I have dealt successfully with this trauma in my life.</w:t>
      </w:r>
    </w:p>
    <w:p w14:paraId="7DE1B61C" w14:textId="77777777" w:rsidR="00893A4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Strongly Disagree</w:t>
      </w:r>
      <w:r>
        <w:rPr>
          <w:rFonts w:cstheme="minorHAnsi"/>
        </w:rPr>
        <w:tab/>
        <w:t>_ 2. Disagree</w:t>
      </w:r>
      <w:r>
        <w:rPr>
          <w:rFonts w:cstheme="minorHAnsi"/>
        </w:rPr>
        <w:tab/>
        <w:t>_ 3. Agree</w:t>
      </w:r>
      <w:r>
        <w:rPr>
          <w:rFonts w:cstheme="minorHAnsi"/>
        </w:rPr>
        <w:tab/>
        <w:t>_ 4. Strongly Agree</w:t>
      </w:r>
    </w:p>
    <w:p w14:paraId="208087AD" w14:textId="77777777" w:rsidR="00893A4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7ACABAEB" w14:textId="24E76E16" w:rsidR="000B6110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4</w:t>
      </w:r>
      <w:r w:rsidR="000B6110">
        <w:rPr>
          <w:rFonts w:cstheme="minorHAnsi"/>
        </w:rPr>
        <w:t>. Although I have an artificial limb, my life is full.</w:t>
      </w:r>
    </w:p>
    <w:p w14:paraId="0DCA492A" w14:textId="77777777" w:rsidR="00893A4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Strongly Disagree</w:t>
      </w:r>
      <w:r>
        <w:rPr>
          <w:rFonts w:cstheme="minorHAnsi"/>
        </w:rPr>
        <w:tab/>
        <w:t>_ 2. Disagree</w:t>
      </w:r>
      <w:r>
        <w:rPr>
          <w:rFonts w:cstheme="minorHAnsi"/>
        </w:rPr>
        <w:tab/>
        <w:t>_ 3. Agree</w:t>
      </w:r>
      <w:r>
        <w:rPr>
          <w:rFonts w:cstheme="minorHAnsi"/>
        </w:rPr>
        <w:tab/>
        <w:t>_ 4. Strongly Agree</w:t>
      </w:r>
    </w:p>
    <w:p w14:paraId="4108E873" w14:textId="77777777" w:rsidR="00893A4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5D3B8B0B" w14:textId="3BCCFF10" w:rsidR="000B6110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5</w:t>
      </w:r>
      <w:r w:rsidR="000B6110">
        <w:rPr>
          <w:rFonts w:cstheme="minorHAnsi"/>
        </w:rPr>
        <w:t>. I have gotten used to wearing an artificial limb.</w:t>
      </w:r>
    </w:p>
    <w:p w14:paraId="411CF855" w14:textId="77777777" w:rsidR="00893A4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Strongly Disagree</w:t>
      </w:r>
      <w:r>
        <w:rPr>
          <w:rFonts w:cstheme="minorHAnsi"/>
        </w:rPr>
        <w:tab/>
        <w:t>_ 2. Disagree</w:t>
      </w:r>
      <w:r>
        <w:rPr>
          <w:rFonts w:cstheme="minorHAnsi"/>
        </w:rPr>
        <w:tab/>
        <w:t>_ 3. Agree</w:t>
      </w:r>
      <w:r>
        <w:rPr>
          <w:rFonts w:cstheme="minorHAnsi"/>
        </w:rPr>
        <w:tab/>
        <w:t>_ 4. Strongly Agree</w:t>
      </w:r>
    </w:p>
    <w:p w14:paraId="66A0C7C7" w14:textId="77777777" w:rsidR="00893A4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4202F162" w14:textId="3EFC20F4" w:rsidR="000B6110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6</w:t>
      </w:r>
      <w:r w:rsidR="000B6110">
        <w:rPr>
          <w:rFonts w:cstheme="minorHAnsi"/>
        </w:rPr>
        <w:t>. I don’t care if somebody looks at my artificial limb.</w:t>
      </w:r>
    </w:p>
    <w:p w14:paraId="3A9BA282" w14:textId="77777777" w:rsidR="00893A4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Strongly Disagree</w:t>
      </w:r>
      <w:r>
        <w:rPr>
          <w:rFonts w:cstheme="minorHAnsi"/>
        </w:rPr>
        <w:tab/>
        <w:t>_ 2. Disagree</w:t>
      </w:r>
      <w:r>
        <w:rPr>
          <w:rFonts w:cstheme="minorHAnsi"/>
        </w:rPr>
        <w:tab/>
        <w:t>_ 3. Agree</w:t>
      </w:r>
      <w:r>
        <w:rPr>
          <w:rFonts w:cstheme="minorHAnsi"/>
        </w:rPr>
        <w:tab/>
        <w:t>_ 4. Strongly Agree</w:t>
      </w:r>
    </w:p>
    <w:p w14:paraId="48CB4ED2" w14:textId="77777777" w:rsidR="00893A4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25D4829D" w14:textId="4A1EB9F3" w:rsidR="000B6110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7</w:t>
      </w:r>
      <w:r w:rsidR="000B6110">
        <w:rPr>
          <w:rFonts w:cstheme="minorHAnsi"/>
        </w:rPr>
        <w:t>. I find it easy to talk about my artificial limb.</w:t>
      </w:r>
    </w:p>
    <w:p w14:paraId="3E68CD30" w14:textId="77777777" w:rsidR="00893A4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Strongly Disagree</w:t>
      </w:r>
      <w:r>
        <w:rPr>
          <w:rFonts w:cstheme="minorHAnsi"/>
        </w:rPr>
        <w:tab/>
        <w:t>_ 2. Disagree</w:t>
      </w:r>
      <w:r>
        <w:rPr>
          <w:rFonts w:cstheme="minorHAnsi"/>
        </w:rPr>
        <w:tab/>
        <w:t>_ 3. Agree</w:t>
      </w:r>
      <w:r>
        <w:rPr>
          <w:rFonts w:cstheme="minorHAnsi"/>
        </w:rPr>
        <w:tab/>
        <w:t>_ 4. Strongly Agree</w:t>
      </w:r>
    </w:p>
    <w:p w14:paraId="0C29E5FD" w14:textId="77777777" w:rsidR="00893A4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6517AFF7" w14:textId="33CBE52F" w:rsidR="000B6110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8</w:t>
      </w:r>
      <w:r w:rsidR="000B6110">
        <w:rPr>
          <w:rFonts w:cstheme="minorHAnsi"/>
        </w:rPr>
        <w:t>. I don’t mind people asking about my artificial limb.</w:t>
      </w:r>
    </w:p>
    <w:p w14:paraId="7A4A9849" w14:textId="77777777" w:rsidR="00893A4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Strongly Disagree</w:t>
      </w:r>
      <w:r>
        <w:rPr>
          <w:rFonts w:cstheme="minorHAnsi"/>
        </w:rPr>
        <w:tab/>
        <w:t>_ 2. Disagree</w:t>
      </w:r>
      <w:r>
        <w:rPr>
          <w:rFonts w:cstheme="minorHAnsi"/>
        </w:rPr>
        <w:tab/>
        <w:t>_ 3. Agree</w:t>
      </w:r>
      <w:r>
        <w:rPr>
          <w:rFonts w:cstheme="minorHAnsi"/>
        </w:rPr>
        <w:tab/>
        <w:t>_ 4. Strongly Agree</w:t>
      </w:r>
    </w:p>
    <w:p w14:paraId="3CF4115B" w14:textId="77777777" w:rsidR="00893A4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7BD898E9" w14:textId="717DF9CB" w:rsidR="000B6110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9</w:t>
      </w:r>
      <w:r w:rsidR="000B6110">
        <w:rPr>
          <w:rFonts w:cstheme="minorHAnsi"/>
        </w:rPr>
        <w:t>. I find it easy to talk abou</w:t>
      </w:r>
      <w:r w:rsidR="00F67A35">
        <w:rPr>
          <w:rFonts w:cstheme="minorHAnsi"/>
        </w:rPr>
        <w:t>t my limb loss in conversation</w:t>
      </w:r>
      <w:r w:rsidR="000B6110">
        <w:rPr>
          <w:rFonts w:cstheme="minorHAnsi"/>
        </w:rPr>
        <w:t>.</w:t>
      </w:r>
    </w:p>
    <w:p w14:paraId="32042719" w14:textId="77777777" w:rsidR="00893A4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Strongly Disagree</w:t>
      </w:r>
      <w:r>
        <w:rPr>
          <w:rFonts w:cstheme="minorHAnsi"/>
        </w:rPr>
        <w:tab/>
        <w:t>_ 2. Disagree</w:t>
      </w:r>
      <w:r>
        <w:rPr>
          <w:rFonts w:cstheme="minorHAnsi"/>
        </w:rPr>
        <w:tab/>
        <w:t>_ 3. Agree</w:t>
      </w:r>
      <w:r>
        <w:rPr>
          <w:rFonts w:cstheme="minorHAnsi"/>
        </w:rPr>
        <w:tab/>
        <w:t>_ 4. Strongly Agree</w:t>
      </w:r>
    </w:p>
    <w:p w14:paraId="7FD98C3A" w14:textId="77777777" w:rsidR="00893A4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190354BA" w14:textId="27713C62" w:rsidR="000B6110" w:rsidRPr="00F67A35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10</w:t>
      </w:r>
      <w:r w:rsidR="000B6110" w:rsidRPr="00F67A35">
        <w:rPr>
          <w:rFonts w:cstheme="minorHAnsi"/>
        </w:rPr>
        <w:t>. I don’t care if somebody notices that I am limping.</w:t>
      </w:r>
    </w:p>
    <w:p w14:paraId="286B98EB" w14:textId="77777777" w:rsidR="00893A45" w:rsidRPr="00F67A3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 w:rsidRPr="00F67A35">
        <w:rPr>
          <w:rFonts w:cstheme="minorHAnsi"/>
        </w:rPr>
        <w:t>_ 1. Strongly Disagree</w:t>
      </w:r>
      <w:r w:rsidRPr="00F67A35">
        <w:rPr>
          <w:rFonts w:cstheme="minorHAnsi"/>
        </w:rPr>
        <w:tab/>
        <w:t>_ 2. Disagree</w:t>
      </w:r>
      <w:r w:rsidRPr="00F67A35">
        <w:rPr>
          <w:rFonts w:cstheme="minorHAnsi"/>
        </w:rPr>
        <w:tab/>
        <w:t>_ 3. Agree</w:t>
      </w:r>
      <w:r w:rsidRPr="00F67A35">
        <w:rPr>
          <w:rFonts w:cstheme="minorHAnsi"/>
        </w:rPr>
        <w:tab/>
        <w:t>_ 4. Strongly Agree</w:t>
      </w:r>
    </w:p>
    <w:p w14:paraId="5E98D68C" w14:textId="77777777" w:rsidR="00893A45" w:rsidRPr="00F67A3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23973576" w14:textId="48725C7D" w:rsidR="000B6110" w:rsidRPr="00F67A35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11</w:t>
      </w:r>
      <w:r w:rsidR="000B6110" w:rsidRPr="00F67A35">
        <w:rPr>
          <w:rFonts w:cstheme="minorHAnsi"/>
        </w:rPr>
        <w:t>. An artificial limb interferes with the ability to do my work.</w:t>
      </w:r>
    </w:p>
    <w:p w14:paraId="209F74E5" w14:textId="421BB40A" w:rsidR="00893A45" w:rsidRPr="00F67A3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 w:rsidRPr="00F67A35">
        <w:rPr>
          <w:rFonts w:cstheme="minorHAnsi"/>
        </w:rPr>
        <w:t>_ 4. Strongly Disagree</w:t>
      </w:r>
      <w:r w:rsidRPr="00F67A35">
        <w:rPr>
          <w:rFonts w:cstheme="minorHAnsi"/>
        </w:rPr>
        <w:tab/>
        <w:t>_ 3. Disagree</w:t>
      </w:r>
      <w:r w:rsidRPr="00F67A35">
        <w:rPr>
          <w:rFonts w:cstheme="minorHAnsi"/>
        </w:rPr>
        <w:tab/>
        <w:t>_ 2. Agree</w:t>
      </w:r>
      <w:r w:rsidRPr="00F67A35">
        <w:rPr>
          <w:rFonts w:cstheme="minorHAnsi"/>
        </w:rPr>
        <w:tab/>
        <w:t>_ 1. Strongly Agree</w:t>
      </w:r>
    </w:p>
    <w:p w14:paraId="32AC8CB9" w14:textId="77777777" w:rsidR="00893A45" w:rsidRPr="00F67A3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781BE0FA" w14:textId="0C004B9D" w:rsidR="000B6110" w:rsidRPr="00F67A35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12</w:t>
      </w:r>
      <w:r w:rsidR="000B6110" w:rsidRPr="00F67A35">
        <w:rPr>
          <w:rFonts w:cstheme="minorHAnsi"/>
        </w:rPr>
        <w:t>. Having an artificial limb makes me more dependent on others than I would like to be.</w:t>
      </w:r>
    </w:p>
    <w:p w14:paraId="2B4CD500" w14:textId="493FB740" w:rsidR="00893A45" w:rsidRPr="00F67A3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 w:rsidRPr="00F67A35">
        <w:rPr>
          <w:rFonts w:cstheme="minorHAnsi"/>
        </w:rPr>
        <w:t>_ 4. Strongly Disagree</w:t>
      </w:r>
      <w:r w:rsidRPr="00F67A35">
        <w:rPr>
          <w:rFonts w:cstheme="minorHAnsi"/>
        </w:rPr>
        <w:tab/>
        <w:t>_ 3. Disagree</w:t>
      </w:r>
      <w:r w:rsidRPr="00F67A35">
        <w:rPr>
          <w:rFonts w:cstheme="minorHAnsi"/>
        </w:rPr>
        <w:tab/>
        <w:t>_ 2. Agree</w:t>
      </w:r>
      <w:r w:rsidRPr="00F67A35">
        <w:rPr>
          <w:rFonts w:cstheme="minorHAnsi"/>
        </w:rPr>
        <w:tab/>
        <w:t>_ 1. Strongly Agree</w:t>
      </w:r>
    </w:p>
    <w:p w14:paraId="48101044" w14:textId="77777777" w:rsidR="00893A45" w:rsidRPr="00F67A3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2819AA7F" w14:textId="27CF201B" w:rsidR="000B6110" w:rsidRPr="00F67A35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13</w:t>
      </w:r>
      <w:r w:rsidR="000B6110" w:rsidRPr="00F67A35">
        <w:rPr>
          <w:rFonts w:cstheme="minorHAnsi"/>
        </w:rPr>
        <w:t>. Having an artificial limb limits the kind of work that I can do.</w:t>
      </w:r>
    </w:p>
    <w:p w14:paraId="7C383197" w14:textId="43A94E38" w:rsidR="00893A45" w:rsidRPr="00F67A3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 w:rsidRPr="00F67A35">
        <w:rPr>
          <w:rFonts w:cstheme="minorHAnsi"/>
        </w:rPr>
        <w:lastRenderedPageBreak/>
        <w:t xml:space="preserve">_ </w:t>
      </w:r>
      <w:r w:rsidR="00DD6012" w:rsidRPr="00F67A35">
        <w:rPr>
          <w:rFonts w:cstheme="minorHAnsi"/>
        </w:rPr>
        <w:t>4</w:t>
      </w:r>
      <w:r w:rsidRPr="00F67A35">
        <w:rPr>
          <w:rFonts w:cstheme="minorHAnsi"/>
        </w:rPr>
        <w:t>. Strongly Disagree</w:t>
      </w:r>
      <w:r w:rsidRPr="00F67A35">
        <w:rPr>
          <w:rFonts w:cstheme="minorHAnsi"/>
        </w:rPr>
        <w:tab/>
        <w:t xml:space="preserve">_ </w:t>
      </w:r>
      <w:r w:rsidR="00DD6012" w:rsidRPr="00F67A35">
        <w:rPr>
          <w:rFonts w:cstheme="minorHAnsi"/>
        </w:rPr>
        <w:t>3</w:t>
      </w:r>
      <w:r w:rsidRPr="00F67A35">
        <w:rPr>
          <w:rFonts w:cstheme="minorHAnsi"/>
        </w:rPr>
        <w:t>. Disagree</w:t>
      </w:r>
      <w:r w:rsidRPr="00F67A35">
        <w:rPr>
          <w:rFonts w:cstheme="minorHAnsi"/>
        </w:rPr>
        <w:tab/>
        <w:t xml:space="preserve">_ </w:t>
      </w:r>
      <w:r w:rsidR="00DD6012" w:rsidRPr="00F67A35">
        <w:rPr>
          <w:rFonts w:cstheme="minorHAnsi"/>
        </w:rPr>
        <w:t>2</w:t>
      </w:r>
      <w:r w:rsidRPr="00F67A35">
        <w:rPr>
          <w:rFonts w:cstheme="minorHAnsi"/>
        </w:rPr>
        <w:t>. Agree</w:t>
      </w:r>
      <w:r w:rsidRPr="00F67A35">
        <w:rPr>
          <w:rFonts w:cstheme="minorHAnsi"/>
        </w:rPr>
        <w:tab/>
        <w:t xml:space="preserve">_ </w:t>
      </w:r>
      <w:r w:rsidR="00DD6012" w:rsidRPr="00F67A35">
        <w:rPr>
          <w:rFonts w:cstheme="minorHAnsi"/>
        </w:rPr>
        <w:t>1</w:t>
      </w:r>
      <w:r w:rsidRPr="00F67A35">
        <w:rPr>
          <w:rFonts w:cstheme="minorHAnsi"/>
        </w:rPr>
        <w:t>. Strongly Agree</w:t>
      </w:r>
    </w:p>
    <w:p w14:paraId="04E910DA" w14:textId="77777777" w:rsidR="00893A45" w:rsidRPr="00F67A3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6B94F3CF" w14:textId="6F562F75" w:rsidR="000B6110" w:rsidRPr="00F67A35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14</w:t>
      </w:r>
      <w:r w:rsidR="000B6110" w:rsidRPr="00F67A35">
        <w:rPr>
          <w:rFonts w:cstheme="minorHAnsi"/>
        </w:rPr>
        <w:t>. Being an amputee means that I can’t do what I want to do.</w:t>
      </w:r>
    </w:p>
    <w:p w14:paraId="2564BC65" w14:textId="14D46285" w:rsidR="00893A45" w:rsidRPr="00F67A3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 w:rsidRPr="00F67A35">
        <w:rPr>
          <w:rFonts w:cstheme="minorHAnsi"/>
        </w:rPr>
        <w:t xml:space="preserve">_ </w:t>
      </w:r>
      <w:r w:rsidR="00DD6012" w:rsidRPr="00F67A35">
        <w:rPr>
          <w:rFonts w:cstheme="minorHAnsi"/>
        </w:rPr>
        <w:t>4</w:t>
      </w:r>
      <w:r w:rsidRPr="00F67A35">
        <w:rPr>
          <w:rFonts w:cstheme="minorHAnsi"/>
        </w:rPr>
        <w:t>. Strongly Disagree</w:t>
      </w:r>
      <w:r w:rsidRPr="00F67A35">
        <w:rPr>
          <w:rFonts w:cstheme="minorHAnsi"/>
        </w:rPr>
        <w:tab/>
        <w:t xml:space="preserve">_ </w:t>
      </w:r>
      <w:r w:rsidR="00DD6012" w:rsidRPr="00F67A35">
        <w:rPr>
          <w:rFonts w:cstheme="minorHAnsi"/>
        </w:rPr>
        <w:t>3</w:t>
      </w:r>
      <w:r w:rsidRPr="00F67A35">
        <w:rPr>
          <w:rFonts w:cstheme="minorHAnsi"/>
        </w:rPr>
        <w:t>. Disagree</w:t>
      </w:r>
      <w:r w:rsidRPr="00F67A35">
        <w:rPr>
          <w:rFonts w:cstheme="minorHAnsi"/>
        </w:rPr>
        <w:tab/>
        <w:t xml:space="preserve">_ </w:t>
      </w:r>
      <w:r w:rsidR="00DD6012" w:rsidRPr="00F67A35">
        <w:rPr>
          <w:rFonts w:cstheme="minorHAnsi"/>
        </w:rPr>
        <w:t>2</w:t>
      </w:r>
      <w:r w:rsidRPr="00F67A35">
        <w:rPr>
          <w:rFonts w:cstheme="minorHAnsi"/>
        </w:rPr>
        <w:t>. Agree</w:t>
      </w:r>
      <w:r w:rsidRPr="00F67A35">
        <w:rPr>
          <w:rFonts w:cstheme="minorHAnsi"/>
        </w:rPr>
        <w:tab/>
        <w:t xml:space="preserve">_ </w:t>
      </w:r>
      <w:r w:rsidR="00DD6012" w:rsidRPr="00F67A35">
        <w:rPr>
          <w:rFonts w:cstheme="minorHAnsi"/>
        </w:rPr>
        <w:t>1</w:t>
      </w:r>
      <w:r w:rsidRPr="00F67A35">
        <w:rPr>
          <w:rFonts w:cstheme="minorHAnsi"/>
        </w:rPr>
        <w:t>. Strongly Agree</w:t>
      </w:r>
    </w:p>
    <w:p w14:paraId="530296EC" w14:textId="77777777" w:rsidR="00893A45" w:rsidRPr="00F67A3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7C55347F" w14:textId="39D155F0" w:rsidR="000B6110" w:rsidRPr="00F67A35" w:rsidRDefault="00EE2734" w:rsidP="000B6110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15</w:t>
      </w:r>
      <w:r w:rsidR="000B6110" w:rsidRPr="00F67A35">
        <w:rPr>
          <w:rFonts w:cstheme="minorHAnsi"/>
        </w:rPr>
        <w:t>. Having an artificial limb limits the amount of work I can do.</w:t>
      </w:r>
    </w:p>
    <w:p w14:paraId="7AFD9756" w14:textId="03FF0144" w:rsidR="00893A45" w:rsidRDefault="00893A45" w:rsidP="008B5B3C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 w:rsidRPr="00F67A35">
        <w:rPr>
          <w:rFonts w:cstheme="minorHAnsi"/>
        </w:rPr>
        <w:t xml:space="preserve">_ </w:t>
      </w:r>
      <w:r w:rsidR="00DD6012" w:rsidRPr="00F67A35">
        <w:rPr>
          <w:rFonts w:cstheme="minorHAnsi"/>
        </w:rPr>
        <w:t>4</w:t>
      </w:r>
      <w:r w:rsidRPr="00F67A35">
        <w:rPr>
          <w:rFonts w:cstheme="minorHAnsi"/>
        </w:rPr>
        <w:t>. Strongly Disagree</w:t>
      </w:r>
      <w:r w:rsidRPr="00F67A35">
        <w:rPr>
          <w:rFonts w:cstheme="minorHAnsi"/>
        </w:rPr>
        <w:tab/>
        <w:t xml:space="preserve">_ </w:t>
      </w:r>
      <w:r w:rsidR="00DD6012" w:rsidRPr="00F67A35">
        <w:rPr>
          <w:rFonts w:cstheme="minorHAnsi"/>
        </w:rPr>
        <w:t>3</w:t>
      </w:r>
      <w:r w:rsidRPr="00F67A35">
        <w:rPr>
          <w:rFonts w:cstheme="minorHAnsi"/>
        </w:rPr>
        <w:t>. Disagree</w:t>
      </w:r>
      <w:r w:rsidRPr="00F67A35">
        <w:rPr>
          <w:rFonts w:cstheme="minorHAnsi"/>
        </w:rPr>
        <w:tab/>
        <w:t xml:space="preserve">_ </w:t>
      </w:r>
      <w:r w:rsidR="00DD6012" w:rsidRPr="00F67A35">
        <w:rPr>
          <w:rFonts w:cstheme="minorHAnsi"/>
        </w:rPr>
        <w:t>2</w:t>
      </w:r>
      <w:r w:rsidRPr="00F67A35">
        <w:rPr>
          <w:rFonts w:cstheme="minorHAnsi"/>
        </w:rPr>
        <w:t>. Agree</w:t>
      </w:r>
      <w:r>
        <w:rPr>
          <w:rFonts w:cstheme="minorHAnsi"/>
        </w:rPr>
        <w:tab/>
        <w:t xml:space="preserve">_ </w:t>
      </w:r>
      <w:r w:rsidR="00DD6012">
        <w:rPr>
          <w:rFonts w:cstheme="minorHAnsi"/>
        </w:rPr>
        <w:t>1</w:t>
      </w:r>
      <w:r>
        <w:rPr>
          <w:rFonts w:cstheme="minorHAnsi"/>
        </w:rPr>
        <w:t>. Strongly Agree</w:t>
      </w:r>
    </w:p>
    <w:p w14:paraId="2603CDDE" w14:textId="77777777" w:rsidR="00893A45" w:rsidRDefault="00893A45" w:rsidP="000B6110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4541F95A" w14:textId="61445815" w:rsidR="750A11E2" w:rsidRDefault="750A11E2" w:rsidP="00DD6012">
      <w:pPr>
        <w:spacing w:after="0" w:line="240" w:lineRule="auto"/>
      </w:pPr>
    </w:p>
    <w:p w14:paraId="28DA2BC2" w14:textId="786A0E01" w:rsidR="00DD6012" w:rsidRPr="00877B70" w:rsidRDefault="00DD6012" w:rsidP="00DD6012">
      <w:pPr>
        <w:spacing w:after="0" w:line="240" w:lineRule="auto"/>
        <w:jc w:val="center"/>
        <w:rPr>
          <w:i/>
          <w:iCs/>
        </w:rPr>
      </w:pPr>
      <w:r w:rsidRPr="00877B70">
        <w:rPr>
          <w:i/>
          <w:iCs/>
        </w:rPr>
        <w:t>2. Activity Restriction</w:t>
      </w:r>
    </w:p>
    <w:p w14:paraId="5148EC47" w14:textId="4173E60C" w:rsidR="00DD6012" w:rsidRDefault="00DD6012" w:rsidP="00DD6012">
      <w:pPr>
        <w:spacing w:after="0" w:line="240" w:lineRule="auto"/>
      </w:pPr>
      <w:r w:rsidRPr="00DD6012">
        <w:t>The following questions are about activities you might do during a typical day. Does having a prosthesis</w:t>
      </w:r>
      <w:r>
        <w:t xml:space="preserve"> (artificial limb)</w:t>
      </w:r>
      <w:r w:rsidRPr="00DD6012">
        <w:t xml:space="preserve"> limit you in these activities? If so, how much?</w:t>
      </w:r>
    </w:p>
    <w:p w14:paraId="2A5FDD0B" w14:textId="77777777" w:rsidR="00DD6012" w:rsidRDefault="00DD6012" w:rsidP="00DD6012">
      <w:pPr>
        <w:spacing w:after="0" w:line="240" w:lineRule="auto"/>
      </w:pPr>
    </w:p>
    <w:p w14:paraId="2B95BEF2" w14:textId="07AA9A33" w:rsidR="00DD6012" w:rsidRDefault="00DD6012" w:rsidP="00DD6012">
      <w:pPr>
        <w:spacing w:after="0" w:line="240" w:lineRule="auto"/>
      </w:pPr>
      <w:r>
        <w:t xml:space="preserve">a. </w:t>
      </w:r>
      <w:r w:rsidRPr="00DD6012">
        <w:t>Vigorous activities, such as running, lifting heavy objects, participating in strenuous sports</w:t>
      </w:r>
    </w:p>
    <w:p w14:paraId="3EB2D6E3" w14:textId="03C1460B" w:rsidR="00DD6012" w:rsidRDefault="00DD6012" w:rsidP="008B5B3C">
      <w:pPr>
        <w:spacing w:after="0" w:line="240" w:lineRule="auto"/>
        <w:ind w:left="720"/>
      </w:pPr>
      <w:r>
        <w:t>_ 2. Yes, Limited a Lot</w:t>
      </w:r>
      <w:r>
        <w:tab/>
        <w:t>_ 1. Limited a Little</w:t>
      </w:r>
      <w:r>
        <w:tab/>
        <w:t>_ 0. No, Not Limited at All</w:t>
      </w:r>
    </w:p>
    <w:p w14:paraId="6BEE162A" w14:textId="77777777" w:rsidR="00DD6012" w:rsidRDefault="00DD6012" w:rsidP="00DD6012">
      <w:pPr>
        <w:spacing w:after="0" w:line="240" w:lineRule="auto"/>
      </w:pPr>
    </w:p>
    <w:p w14:paraId="46D36041" w14:textId="6D53B492" w:rsidR="00DD6012" w:rsidRDefault="008B5B3C" w:rsidP="00DD6012">
      <w:pPr>
        <w:spacing w:after="0" w:line="240" w:lineRule="auto"/>
      </w:pPr>
      <w:r>
        <w:t xml:space="preserve">b. </w:t>
      </w:r>
      <w:r w:rsidR="00DD6012" w:rsidRPr="00DD6012">
        <w:t>Climbing several flights of stairs</w:t>
      </w:r>
      <w:r w:rsidR="00DD6012">
        <w:t>.</w:t>
      </w:r>
    </w:p>
    <w:p w14:paraId="64B6FA6C" w14:textId="77777777" w:rsidR="00DD6012" w:rsidRDefault="00DD6012" w:rsidP="008B5B3C">
      <w:pPr>
        <w:spacing w:after="0" w:line="240" w:lineRule="auto"/>
        <w:ind w:left="720"/>
      </w:pPr>
      <w:r>
        <w:t>_ 2. Yes, Limited a Lot</w:t>
      </w:r>
      <w:r>
        <w:tab/>
        <w:t>_ 1. Limited a Little</w:t>
      </w:r>
      <w:r>
        <w:tab/>
        <w:t>_ 0. No, Not Limited at All</w:t>
      </w:r>
    </w:p>
    <w:p w14:paraId="3D00D9F9" w14:textId="77777777" w:rsidR="00DD6012" w:rsidRDefault="00DD6012" w:rsidP="00DD6012">
      <w:pPr>
        <w:spacing w:after="0" w:line="240" w:lineRule="auto"/>
      </w:pPr>
    </w:p>
    <w:p w14:paraId="24262C53" w14:textId="0F920732" w:rsidR="00DD6012" w:rsidRDefault="008B5B3C" w:rsidP="00DD6012">
      <w:pPr>
        <w:spacing w:after="0" w:line="240" w:lineRule="auto"/>
      </w:pPr>
      <w:r>
        <w:t xml:space="preserve">c. </w:t>
      </w:r>
      <w:r w:rsidR="00DD6012" w:rsidRPr="00DD6012">
        <w:t>Running for a bus</w:t>
      </w:r>
      <w:r w:rsidR="00DD6012">
        <w:t>.</w:t>
      </w:r>
    </w:p>
    <w:p w14:paraId="7B1BA0D5" w14:textId="77777777" w:rsidR="00DD6012" w:rsidRDefault="00DD6012" w:rsidP="008B5B3C">
      <w:pPr>
        <w:spacing w:after="0" w:line="240" w:lineRule="auto"/>
        <w:ind w:left="720"/>
      </w:pPr>
      <w:r>
        <w:t>_ 2. Yes, Limited a Lot</w:t>
      </w:r>
      <w:r>
        <w:tab/>
        <w:t>_ 1. Limited a Little</w:t>
      </w:r>
      <w:r>
        <w:tab/>
        <w:t>_ 0. No, Not Limited at All</w:t>
      </w:r>
    </w:p>
    <w:p w14:paraId="6A773AE7" w14:textId="77777777" w:rsidR="00DD6012" w:rsidRDefault="00DD6012" w:rsidP="00DD6012">
      <w:pPr>
        <w:spacing w:after="0" w:line="240" w:lineRule="auto"/>
      </w:pPr>
    </w:p>
    <w:p w14:paraId="4A4246CB" w14:textId="3B3A52AD" w:rsidR="00DD6012" w:rsidRDefault="008B5B3C" w:rsidP="00DD6012">
      <w:pPr>
        <w:spacing w:after="0" w:line="240" w:lineRule="auto"/>
      </w:pPr>
      <w:r>
        <w:t xml:space="preserve">d. </w:t>
      </w:r>
      <w:r w:rsidR="00DD6012" w:rsidRPr="00DD6012">
        <w:t>Sport and recreation</w:t>
      </w:r>
      <w:r w:rsidR="00DD6012">
        <w:t>.</w:t>
      </w:r>
    </w:p>
    <w:p w14:paraId="558FA562" w14:textId="77777777" w:rsidR="00DD6012" w:rsidRDefault="00DD6012" w:rsidP="008B5B3C">
      <w:pPr>
        <w:spacing w:after="0" w:line="240" w:lineRule="auto"/>
        <w:ind w:left="720"/>
      </w:pPr>
      <w:r>
        <w:t>_ 2. Yes, Limited a Lot</w:t>
      </w:r>
      <w:r>
        <w:tab/>
        <w:t>_ 1. Limited a Little</w:t>
      </w:r>
      <w:r>
        <w:tab/>
        <w:t>_ 0. No, Not Limited at All</w:t>
      </w:r>
    </w:p>
    <w:p w14:paraId="5C12BAA8" w14:textId="77777777" w:rsidR="00DD6012" w:rsidRDefault="00DD6012" w:rsidP="00DD6012">
      <w:pPr>
        <w:spacing w:after="0" w:line="240" w:lineRule="auto"/>
      </w:pPr>
    </w:p>
    <w:p w14:paraId="01CE82A5" w14:textId="1C967A0A" w:rsidR="00DD6012" w:rsidRDefault="008B5B3C" w:rsidP="00DD6012">
      <w:pPr>
        <w:spacing w:after="0" w:line="240" w:lineRule="auto"/>
      </w:pPr>
      <w:r>
        <w:t xml:space="preserve">e. </w:t>
      </w:r>
      <w:r w:rsidR="00DD6012" w:rsidRPr="00DD6012">
        <w:t>Climbing one flight of stairs</w:t>
      </w:r>
      <w:r w:rsidR="00DD6012">
        <w:t>.</w:t>
      </w:r>
    </w:p>
    <w:p w14:paraId="4BFEC1D2" w14:textId="77777777" w:rsidR="00DD6012" w:rsidRDefault="00DD6012" w:rsidP="008B5B3C">
      <w:pPr>
        <w:spacing w:after="0" w:line="240" w:lineRule="auto"/>
        <w:ind w:left="720"/>
      </w:pPr>
      <w:r>
        <w:t>_ 2. Yes, Limited a Lot</w:t>
      </w:r>
      <w:r>
        <w:tab/>
        <w:t>_ 1. Limited a Little</w:t>
      </w:r>
      <w:r>
        <w:tab/>
        <w:t>_ 0. No, Not Limited at All</w:t>
      </w:r>
    </w:p>
    <w:p w14:paraId="60C04AB4" w14:textId="77777777" w:rsidR="00DD6012" w:rsidRDefault="00DD6012" w:rsidP="00DD6012">
      <w:pPr>
        <w:spacing w:after="0" w:line="240" w:lineRule="auto"/>
      </w:pPr>
    </w:p>
    <w:p w14:paraId="4DD17457" w14:textId="0941E5BD" w:rsidR="00DD6012" w:rsidRDefault="008B5B3C" w:rsidP="00DD6012">
      <w:pPr>
        <w:spacing w:after="0" w:line="240" w:lineRule="auto"/>
      </w:pPr>
      <w:r>
        <w:t xml:space="preserve">f. </w:t>
      </w:r>
      <w:r w:rsidR="00DD6012" w:rsidRPr="00DD6012">
        <w:t>Walking more than a mile</w:t>
      </w:r>
      <w:r w:rsidR="00DD6012">
        <w:t>.</w:t>
      </w:r>
    </w:p>
    <w:p w14:paraId="64593F30" w14:textId="77777777" w:rsidR="00DD6012" w:rsidRDefault="00DD6012" w:rsidP="008B5B3C">
      <w:pPr>
        <w:spacing w:after="0" w:line="240" w:lineRule="auto"/>
        <w:ind w:left="720"/>
      </w:pPr>
      <w:r>
        <w:t>_ 2. Yes, Limited a Lot</w:t>
      </w:r>
      <w:r>
        <w:tab/>
        <w:t>_ 1. Limited a Little</w:t>
      </w:r>
      <w:r>
        <w:tab/>
        <w:t>_ 0. No, Not Limited at All</w:t>
      </w:r>
    </w:p>
    <w:p w14:paraId="4122851B" w14:textId="77777777" w:rsidR="00DD6012" w:rsidRDefault="00DD6012" w:rsidP="00DD6012">
      <w:pPr>
        <w:spacing w:after="0" w:line="240" w:lineRule="auto"/>
      </w:pPr>
    </w:p>
    <w:p w14:paraId="273254E1" w14:textId="764262AF" w:rsidR="00DD6012" w:rsidRDefault="008B5B3C" w:rsidP="00DD6012">
      <w:pPr>
        <w:spacing w:after="0" w:line="240" w:lineRule="auto"/>
      </w:pPr>
      <w:r>
        <w:t xml:space="preserve">g. </w:t>
      </w:r>
      <w:r w:rsidR="00DD6012" w:rsidRPr="00DD6012">
        <w:t>Walking half a mile</w:t>
      </w:r>
      <w:r w:rsidR="00DD6012">
        <w:t>.</w:t>
      </w:r>
    </w:p>
    <w:p w14:paraId="1D869E4A" w14:textId="77777777" w:rsidR="00DD6012" w:rsidRDefault="00DD6012" w:rsidP="008B5B3C">
      <w:pPr>
        <w:spacing w:after="0" w:line="240" w:lineRule="auto"/>
        <w:ind w:left="720"/>
      </w:pPr>
      <w:r>
        <w:t>_ 2. Yes, Limited a Lot</w:t>
      </w:r>
      <w:r>
        <w:tab/>
        <w:t>_ 1. Limited a Little</w:t>
      </w:r>
      <w:r>
        <w:tab/>
        <w:t>_ 0. No, Not Limited at All</w:t>
      </w:r>
    </w:p>
    <w:p w14:paraId="496AB3F5" w14:textId="77777777" w:rsidR="00DD6012" w:rsidRDefault="00DD6012" w:rsidP="00DD6012">
      <w:pPr>
        <w:spacing w:after="0" w:line="240" w:lineRule="auto"/>
      </w:pPr>
    </w:p>
    <w:p w14:paraId="392805B1" w14:textId="76133FA8" w:rsidR="00DD6012" w:rsidRDefault="008B5B3C" w:rsidP="00DD6012">
      <w:pPr>
        <w:spacing w:after="0" w:line="240" w:lineRule="auto"/>
      </w:pPr>
      <w:r>
        <w:t xml:space="preserve">h. </w:t>
      </w:r>
      <w:r w:rsidR="00DD6012" w:rsidRPr="00DD6012">
        <w:t>Walking 100 yards</w:t>
      </w:r>
      <w:r w:rsidR="00DD6012">
        <w:t>.</w:t>
      </w:r>
    </w:p>
    <w:p w14:paraId="7319E441" w14:textId="77777777" w:rsidR="00DD6012" w:rsidRDefault="00DD6012" w:rsidP="008B5B3C">
      <w:pPr>
        <w:spacing w:after="0" w:line="240" w:lineRule="auto"/>
        <w:ind w:left="720"/>
      </w:pPr>
      <w:r>
        <w:t>_ 2. Yes, Limited a Lot</w:t>
      </w:r>
      <w:r>
        <w:tab/>
        <w:t>_ 1. Limited a Little</w:t>
      </w:r>
      <w:r>
        <w:tab/>
        <w:t>_ 0. No, Not Limited at All</w:t>
      </w:r>
    </w:p>
    <w:p w14:paraId="706BD010" w14:textId="77777777" w:rsidR="00DD6012" w:rsidRDefault="00DD6012" w:rsidP="00DD6012">
      <w:pPr>
        <w:spacing w:after="0" w:line="240" w:lineRule="auto"/>
      </w:pPr>
    </w:p>
    <w:p w14:paraId="32276513" w14:textId="2A9E55BD" w:rsidR="00DD6012" w:rsidRDefault="008B5B3C" w:rsidP="00DD6012">
      <w:pPr>
        <w:spacing w:after="0" w:line="240" w:lineRule="auto"/>
      </w:pPr>
      <w:r>
        <w:t xml:space="preserve">i. </w:t>
      </w:r>
      <w:r w:rsidR="00DD6012" w:rsidRPr="00DD6012">
        <w:t>Working on hobbies</w:t>
      </w:r>
      <w:r w:rsidR="00DD6012">
        <w:t>.</w:t>
      </w:r>
    </w:p>
    <w:p w14:paraId="22179D47" w14:textId="77777777" w:rsidR="00DD6012" w:rsidRDefault="00DD6012" w:rsidP="008B5B3C">
      <w:pPr>
        <w:spacing w:after="0" w:line="240" w:lineRule="auto"/>
        <w:ind w:left="720"/>
      </w:pPr>
      <w:r>
        <w:t>_ 2. Yes, Limited a Lot</w:t>
      </w:r>
      <w:r>
        <w:tab/>
        <w:t>_ 1. Limited a Little</w:t>
      </w:r>
      <w:r>
        <w:tab/>
        <w:t>_ 0. No, Not Limited at All</w:t>
      </w:r>
    </w:p>
    <w:p w14:paraId="69A961BE" w14:textId="77777777" w:rsidR="00DD6012" w:rsidRDefault="00DD6012" w:rsidP="00DD6012">
      <w:pPr>
        <w:spacing w:after="0" w:line="240" w:lineRule="auto"/>
      </w:pPr>
    </w:p>
    <w:p w14:paraId="60974E75" w14:textId="45B58FFE" w:rsidR="00DD6012" w:rsidRDefault="008B5B3C" w:rsidP="00DD6012">
      <w:pPr>
        <w:spacing w:after="0" w:line="240" w:lineRule="auto"/>
      </w:pPr>
      <w:r>
        <w:t xml:space="preserve">j. </w:t>
      </w:r>
      <w:r w:rsidR="00DD6012" w:rsidRPr="00DD6012">
        <w:t>Going to work</w:t>
      </w:r>
      <w:r w:rsidR="00DD6012">
        <w:t>.</w:t>
      </w:r>
    </w:p>
    <w:p w14:paraId="268AC737" w14:textId="6F8C355E" w:rsidR="00DD6012" w:rsidRDefault="00DD6012" w:rsidP="008B5B3C">
      <w:pPr>
        <w:spacing w:after="0" w:line="240" w:lineRule="auto"/>
        <w:ind w:left="720"/>
      </w:pPr>
      <w:r>
        <w:t>_ 2. Yes, Limited a Lot</w:t>
      </w:r>
      <w:r>
        <w:tab/>
        <w:t>_ 1. Limited a Little</w:t>
      </w:r>
      <w:r>
        <w:tab/>
        <w:t>_ 0. No, Not Limited at All  _ Not applicable</w:t>
      </w:r>
    </w:p>
    <w:p w14:paraId="3B3E79BD" w14:textId="77777777" w:rsidR="00DD6012" w:rsidRDefault="00DD6012" w:rsidP="00DD6012">
      <w:pPr>
        <w:spacing w:after="0" w:line="240" w:lineRule="auto"/>
      </w:pPr>
    </w:p>
    <w:p w14:paraId="7F190784" w14:textId="77777777" w:rsidR="00DD6012" w:rsidRDefault="00DD6012" w:rsidP="00DD6012">
      <w:pPr>
        <w:spacing w:after="0" w:line="240" w:lineRule="auto"/>
      </w:pPr>
    </w:p>
    <w:p w14:paraId="4F15D2F4" w14:textId="28C9FC5A" w:rsidR="00DD6012" w:rsidRPr="00877B70" w:rsidRDefault="00DD6012" w:rsidP="00DD6012">
      <w:pPr>
        <w:spacing w:after="0" w:line="240" w:lineRule="auto"/>
        <w:jc w:val="center"/>
        <w:rPr>
          <w:i/>
          <w:iCs/>
        </w:rPr>
      </w:pPr>
      <w:r w:rsidRPr="00877B70">
        <w:rPr>
          <w:i/>
          <w:iCs/>
        </w:rPr>
        <w:t>3. Satisfaction with Prosthesis</w:t>
      </w:r>
    </w:p>
    <w:p w14:paraId="41A9B4D3" w14:textId="77C5A528" w:rsidR="00DD6012" w:rsidRDefault="008B5B3C" w:rsidP="00DD6012">
      <w:pPr>
        <w:spacing w:after="0" w:line="240" w:lineRule="auto"/>
      </w:pPr>
      <w:r>
        <w:t xml:space="preserve">Please mark the answer that represents the extent to which you are satisfied or dissatisfied with each of the different aspects of </w:t>
      </w:r>
      <w:r w:rsidR="00877B70">
        <w:t>y</w:t>
      </w:r>
      <w:r>
        <w:t>our prosthesis.</w:t>
      </w:r>
    </w:p>
    <w:p w14:paraId="03A5C51D" w14:textId="77777777" w:rsidR="008B5B3C" w:rsidRDefault="008B5B3C" w:rsidP="00DD6012">
      <w:pPr>
        <w:spacing w:after="0" w:line="240" w:lineRule="auto"/>
      </w:pPr>
    </w:p>
    <w:p w14:paraId="343A5B45" w14:textId="658ED64C" w:rsidR="008B5B3C" w:rsidRDefault="00EE2734" w:rsidP="00DD6012">
      <w:pPr>
        <w:spacing w:after="0" w:line="240" w:lineRule="auto"/>
      </w:pPr>
      <w:r>
        <w:t>i</w:t>
      </w:r>
      <w:r w:rsidR="008B5B3C">
        <w:t>. Color</w:t>
      </w:r>
    </w:p>
    <w:p w14:paraId="30D94927" w14:textId="54BCF191" w:rsidR="008B5B3C" w:rsidRDefault="008B5B3C" w:rsidP="008B5B3C">
      <w:pPr>
        <w:spacing w:after="0" w:line="240" w:lineRule="auto"/>
        <w:ind w:left="720"/>
      </w:pPr>
      <w:r>
        <w:t>_ 1. Dissatisfied</w:t>
      </w:r>
      <w:r>
        <w:tab/>
        <w:t>_ 2. Satisfied</w:t>
      </w:r>
      <w:r>
        <w:tab/>
        <w:t>_ 3. Very Satisfied</w:t>
      </w:r>
    </w:p>
    <w:p w14:paraId="1BF8EE9E" w14:textId="77777777" w:rsidR="008B5B3C" w:rsidRDefault="008B5B3C" w:rsidP="00DD6012">
      <w:pPr>
        <w:spacing w:after="0" w:line="240" w:lineRule="auto"/>
      </w:pPr>
    </w:p>
    <w:p w14:paraId="655AC66D" w14:textId="07352F04" w:rsidR="008B5B3C" w:rsidRDefault="00EE2734" w:rsidP="00DD6012">
      <w:pPr>
        <w:spacing w:after="0" w:line="240" w:lineRule="auto"/>
      </w:pPr>
      <w:r>
        <w:t>ii</w:t>
      </w:r>
      <w:r w:rsidR="008B5B3C">
        <w:t>. Shape</w:t>
      </w:r>
    </w:p>
    <w:p w14:paraId="30800203" w14:textId="77777777" w:rsidR="008B5B3C" w:rsidRDefault="008B5B3C" w:rsidP="008B5B3C">
      <w:pPr>
        <w:spacing w:after="0" w:line="240" w:lineRule="auto"/>
        <w:ind w:left="720"/>
      </w:pPr>
      <w:r>
        <w:t>_ 1. Dissatisfied</w:t>
      </w:r>
      <w:r>
        <w:tab/>
        <w:t>_ 2. Satisfied</w:t>
      </w:r>
      <w:r>
        <w:tab/>
        <w:t>_ 3. Very Satisfied</w:t>
      </w:r>
    </w:p>
    <w:p w14:paraId="77B99EA3" w14:textId="77777777" w:rsidR="008B5B3C" w:rsidRDefault="008B5B3C" w:rsidP="00DD6012">
      <w:pPr>
        <w:spacing w:after="0" w:line="240" w:lineRule="auto"/>
      </w:pPr>
    </w:p>
    <w:p w14:paraId="1E31A2F6" w14:textId="58E1B08E" w:rsidR="008B5B3C" w:rsidRDefault="00EE2734" w:rsidP="00DD6012">
      <w:pPr>
        <w:spacing w:after="0" w:line="240" w:lineRule="auto"/>
      </w:pPr>
      <w:r>
        <w:t>iii</w:t>
      </w:r>
      <w:r w:rsidR="008B5B3C">
        <w:t>. Appearance</w:t>
      </w:r>
    </w:p>
    <w:p w14:paraId="2707C422" w14:textId="77777777" w:rsidR="008B5B3C" w:rsidRDefault="008B5B3C" w:rsidP="008B5B3C">
      <w:pPr>
        <w:spacing w:after="0" w:line="240" w:lineRule="auto"/>
        <w:ind w:left="720"/>
      </w:pPr>
      <w:r>
        <w:t>_ 1. Dissatisfied</w:t>
      </w:r>
      <w:r>
        <w:tab/>
        <w:t>_ 2. Satisfied</w:t>
      </w:r>
      <w:r>
        <w:tab/>
        <w:t>_ 3. Very Satisfied</w:t>
      </w:r>
    </w:p>
    <w:p w14:paraId="35CB0910" w14:textId="77777777" w:rsidR="008B5B3C" w:rsidRDefault="008B5B3C" w:rsidP="00DD6012">
      <w:pPr>
        <w:spacing w:after="0" w:line="240" w:lineRule="auto"/>
      </w:pPr>
    </w:p>
    <w:p w14:paraId="302413E6" w14:textId="360EE2E9" w:rsidR="008B5B3C" w:rsidRDefault="00EE2734" w:rsidP="00DD6012">
      <w:pPr>
        <w:spacing w:after="0" w:line="240" w:lineRule="auto"/>
      </w:pPr>
      <w:r>
        <w:t>iv</w:t>
      </w:r>
      <w:r w:rsidR="008B5B3C">
        <w:t>. Weight</w:t>
      </w:r>
    </w:p>
    <w:p w14:paraId="4927755E" w14:textId="77777777" w:rsidR="008B5B3C" w:rsidRDefault="008B5B3C" w:rsidP="008B5B3C">
      <w:pPr>
        <w:spacing w:after="0" w:line="240" w:lineRule="auto"/>
        <w:ind w:left="720"/>
      </w:pPr>
      <w:r>
        <w:t>_ 1. Dissatisfied</w:t>
      </w:r>
      <w:r>
        <w:tab/>
        <w:t>_ 2. Satisfied</w:t>
      </w:r>
      <w:r>
        <w:tab/>
        <w:t>_ 3. Very Satisfied</w:t>
      </w:r>
    </w:p>
    <w:p w14:paraId="4E479D4D" w14:textId="77777777" w:rsidR="008B5B3C" w:rsidRDefault="008B5B3C" w:rsidP="00DD6012">
      <w:pPr>
        <w:spacing w:after="0" w:line="240" w:lineRule="auto"/>
      </w:pPr>
    </w:p>
    <w:p w14:paraId="262EE248" w14:textId="1BB413E8" w:rsidR="008B5B3C" w:rsidRDefault="00EE2734" w:rsidP="00DD6012">
      <w:pPr>
        <w:spacing w:after="0" w:line="240" w:lineRule="auto"/>
      </w:pPr>
      <w:r>
        <w:t>v</w:t>
      </w:r>
      <w:r w:rsidR="008B5B3C">
        <w:t>. Usefulness</w:t>
      </w:r>
    </w:p>
    <w:p w14:paraId="2C6A6180" w14:textId="77777777" w:rsidR="008B5B3C" w:rsidRDefault="008B5B3C" w:rsidP="008B5B3C">
      <w:pPr>
        <w:spacing w:after="0" w:line="240" w:lineRule="auto"/>
        <w:ind w:left="720"/>
      </w:pPr>
      <w:r>
        <w:t>_ 1. Dissatisfied</w:t>
      </w:r>
      <w:r>
        <w:tab/>
        <w:t>_ 2. Satisfied</w:t>
      </w:r>
      <w:r>
        <w:tab/>
        <w:t>_ 3. Very Satisfied</w:t>
      </w:r>
    </w:p>
    <w:p w14:paraId="7B6116B1" w14:textId="77777777" w:rsidR="008B5B3C" w:rsidRDefault="008B5B3C" w:rsidP="00DD6012">
      <w:pPr>
        <w:spacing w:after="0" w:line="240" w:lineRule="auto"/>
      </w:pPr>
    </w:p>
    <w:p w14:paraId="6CF65882" w14:textId="23885705" w:rsidR="008B5B3C" w:rsidRDefault="00EE2734" w:rsidP="00DD6012">
      <w:pPr>
        <w:spacing w:after="0" w:line="240" w:lineRule="auto"/>
      </w:pPr>
      <w:r>
        <w:t>vi</w:t>
      </w:r>
      <w:r w:rsidR="008B5B3C">
        <w:t>. Reliability</w:t>
      </w:r>
    </w:p>
    <w:p w14:paraId="56B08D0B" w14:textId="77777777" w:rsidR="008B5B3C" w:rsidRDefault="008B5B3C" w:rsidP="008B5B3C">
      <w:pPr>
        <w:spacing w:after="0" w:line="240" w:lineRule="auto"/>
        <w:ind w:left="720"/>
      </w:pPr>
      <w:r>
        <w:t>_ 1. Dissatisfied</w:t>
      </w:r>
      <w:r>
        <w:tab/>
        <w:t>_ 2. Satisfied</w:t>
      </w:r>
      <w:r>
        <w:tab/>
        <w:t>_ 3. Very Satisfied</w:t>
      </w:r>
    </w:p>
    <w:p w14:paraId="34DCDA91" w14:textId="77777777" w:rsidR="008B5B3C" w:rsidRDefault="008B5B3C" w:rsidP="00DD6012">
      <w:pPr>
        <w:spacing w:after="0" w:line="240" w:lineRule="auto"/>
      </w:pPr>
    </w:p>
    <w:p w14:paraId="26106FFE" w14:textId="3E8F13D2" w:rsidR="008B5B3C" w:rsidRDefault="00EE2734" w:rsidP="00DD6012">
      <w:pPr>
        <w:spacing w:after="0" w:line="240" w:lineRule="auto"/>
      </w:pPr>
      <w:r>
        <w:t>vii</w:t>
      </w:r>
      <w:r w:rsidR="008B5B3C">
        <w:t>. Fit</w:t>
      </w:r>
    </w:p>
    <w:p w14:paraId="17B9BB21" w14:textId="77777777" w:rsidR="008B5B3C" w:rsidRDefault="008B5B3C" w:rsidP="008B5B3C">
      <w:pPr>
        <w:spacing w:after="0" w:line="240" w:lineRule="auto"/>
        <w:ind w:left="720"/>
      </w:pPr>
      <w:r>
        <w:t>_ 1. Dissatisfied</w:t>
      </w:r>
      <w:r>
        <w:tab/>
        <w:t>_ 2. Satisfied</w:t>
      </w:r>
      <w:r>
        <w:tab/>
        <w:t>_ 3. Very Satisfied</w:t>
      </w:r>
    </w:p>
    <w:p w14:paraId="54EDFF22" w14:textId="77777777" w:rsidR="008B5B3C" w:rsidRDefault="008B5B3C" w:rsidP="00DD6012">
      <w:pPr>
        <w:spacing w:after="0" w:line="240" w:lineRule="auto"/>
      </w:pPr>
    </w:p>
    <w:p w14:paraId="17666E3D" w14:textId="66A92E45" w:rsidR="008B5B3C" w:rsidRDefault="00EE2734" w:rsidP="00DD6012">
      <w:pPr>
        <w:spacing w:after="0" w:line="240" w:lineRule="auto"/>
      </w:pPr>
      <w:r>
        <w:t>viii</w:t>
      </w:r>
      <w:r w:rsidR="008B5B3C">
        <w:t>. Comfort</w:t>
      </w:r>
    </w:p>
    <w:p w14:paraId="49619D5C" w14:textId="77777777" w:rsidR="008B5B3C" w:rsidRDefault="008B5B3C" w:rsidP="008B5B3C">
      <w:pPr>
        <w:spacing w:after="0" w:line="240" w:lineRule="auto"/>
        <w:ind w:left="720"/>
      </w:pPr>
      <w:r>
        <w:t>_ 1. Dissatisfied</w:t>
      </w:r>
      <w:r>
        <w:tab/>
        <w:t>_ 2. Satisfied</w:t>
      </w:r>
      <w:r>
        <w:tab/>
        <w:t>_ 3. Very Satisfied</w:t>
      </w:r>
    </w:p>
    <w:p w14:paraId="0456963F" w14:textId="77777777" w:rsidR="008B5B3C" w:rsidRDefault="008B5B3C" w:rsidP="00DD6012">
      <w:pPr>
        <w:spacing w:after="0" w:line="240" w:lineRule="auto"/>
      </w:pPr>
    </w:p>
    <w:p w14:paraId="1CBEA551" w14:textId="77777777" w:rsidR="000B00DB" w:rsidRDefault="000B00DB" w:rsidP="00DD6012">
      <w:pPr>
        <w:spacing w:after="0" w:line="240" w:lineRule="auto"/>
      </w:pPr>
    </w:p>
    <w:p w14:paraId="3721F36E" w14:textId="2A70CF4E" w:rsidR="008B5B3C" w:rsidRDefault="008B5B3C" w:rsidP="00DD6012">
      <w:pPr>
        <w:spacing w:after="0" w:line="240" w:lineRule="auto"/>
      </w:pPr>
      <w:r>
        <w:t>Please mark the number (0-10) that best describes how satisfied you are with your prosthesis?</w:t>
      </w:r>
    </w:p>
    <w:p w14:paraId="57B45496" w14:textId="510B1BD5" w:rsidR="008B5B3C" w:rsidRDefault="008B5B3C" w:rsidP="000B00DB">
      <w:pPr>
        <w:tabs>
          <w:tab w:val="left" w:pos="2070"/>
          <w:tab w:val="left" w:pos="2520"/>
          <w:tab w:val="left" w:pos="3060"/>
          <w:tab w:val="left" w:pos="3600"/>
          <w:tab w:val="left" w:pos="4140"/>
          <w:tab w:val="left" w:pos="4680"/>
          <w:tab w:val="left" w:pos="5220"/>
          <w:tab w:val="left" w:pos="5760"/>
          <w:tab w:val="left" w:pos="6120"/>
        </w:tabs>
        <w:spacing w:after="0" w:line="240" w:lineRule="auto"/>
      </w:pPr>
      <w:r w:rsidRPr="000B00DB">
        <w:t>_ 0 Not at all satisfied</w:t>
      </w:r>
      <w:r w:rsidRPr="000B00DB">
        <w:tab/>
        <w:t>_ 1</w:t>
      </w:r>
      <w:r w:rsidRPr="000B00DB">
        <w:tab/>
        <w:t>_ 2</w:t>
      </w:r>
      <w:r w:rsidRPr="000B00DB">
        <w:tab/>
        <w:t>_ 3</w:t>
      </w:r>
      <w:r w:rsidRPr="000B00DB">
        <w:tab/>
        <w:t>_ 4</w:t>
      </w:r>
      <w:r w:rsidRPr="000B00DB">
        <w:tab/>
        <w:t>_ 5</w:t>
      </w:r>
      <w:r w:rsidRPr="000B00DB">
        <w:tab/>
        <w:t xml:space="preserve">_ 6 </w:t>
      </w:r>
      <w:r w:rsidRPr="000B00DB">
        <w:tab/>
        <w:t>_ 7</w:t>
      </w:r>
      <w:r w:rsidRPr="000B00DB">
        <w:tab/>
        <w:t>_ 8</w:t>
      </w:r>
      <w:r w:rsidRPr="000B00DB">
        <w:tab/>
        <w:t>_9</w:t>
      </w:r>
      <w:r w:rsidRPr="000B00DB">
        <w:tab/>
        <w:t xml:space="preserve">_ 10 </w:t>
      </w:r>
      <w:r w:rsidR="00877B70">
        <w:t>V</w:t>
      </w:r>
      <w:r w:rsidRPr="000B00DB">
        <w:t>ery satisfied</w:t>
      </w:r>
    </w:p>
    <w:p w14:paraId="1678ECDC" w14:textId="77777777" w:rsidR="00DE2C0B" w:rsidRDefault="00DE2C0B" w:rsidP="000B00DB">
      <w:pPr>
        <w:tabs>
          <w:tab w:val="left" w:pos="2070"/>
          <w:tab w:val="left" w:pos="2520"/>
          <w:tab w:val="left" w:pos="3060"/>
          <w:tab w:val="left" w:pos="3600"/>
          <w:tab w:val="left" w:pos="4140"/>
          <w:tab w:val="left" w:pos="4680"/>
          <w:tab w:val="left" w:pos="5220"/>
          <w:tab w:val="left" w:pos="5760"/>
          <w:tab w:val="left" w:pos="6120"/>
        </w:tabs>
        <w:spacing w:after="0" w:line="240" w:lineRule="auto"/>
      </w:pPr>
    </w:p>
    <w:p w14:paraId="408D6DE0" w14:textId="0CBCFADA" w:rsidR="00DE2C0B" w:rsidRDefault="00DE2C0B">
      <w:r>
        <w:br w:type="page"/>
      </w:r>
    </w:p>
    <w:p w14:paraId="48F033D1" w14:textId="6353ACA0" w:rsidR="00DE2C0B" w:rsidRPr="00DE2C0B" w:rsidRDefault="00DE2C0B" w:rsidP="00DE2C0B">
      <w:pPr>
        <w:tabs>
          <w:tab w:val="left" w:pos="2070"/>
          <w:tab w:val="left" w:pos="2520"/>
          <w:tab w:val="left" w:pos="3060"/>
          <w:tab w:val="left" w:pos="3600"/>
          <w:tab w:val="left" w:pos="4140"/>
          <w:tab w:val="left" w:pos="4680"/>
          <w:tab w:val="left" w:pos="5220"/>
          <w:tab w:val="left" w:pos="5760"/>
          <w:tab w:val="left" w:pos="6120"/>
        </w:tabs>
        <w:spacing w:after="0" w:line="240" w:lineRule="auto"/>
        <w:jc w:val="center"/>
        <w:rPr>
          <w:b/>
          <w:bCs/>
        </w:rPr>
      </w:pPr>
      <w:r w:rsidRPr="00DE2C0B">
        <w:rPr>
          <w:b/>
          <w:bCs/>
        </w:rPr>
        <w:lastRenderedPageBreak/>
        <w:t>Part II</w:t>
      </w:r>
      <w:r w:rsidR="004C3628">
        <w:rPr>
          <w:b/>
          <w:bCs/>
        </w:rPr>
        <w:t>. Additional Items</w:t>
      </w:r>
    </w:p>
    <w:p w14:paraId="3A64513C" w14:textId="033DA88E" w:rsidR="00DE2C0B" w:rsidRPr="00DE2C0B" w:rsidRDefault="00DE2C0B" w:rsidP="00DE2C0B">
      <w:pPr>
        <w:spacing w:after="0" w:line="240" w:lineRule="auto"/>
      </w:pPr>
      <w:r w:rsidRPr="00DE2C0B">
        <w:t>1. On average, how many hours a day do you wear your prosthesis?</w:t>
      </w:r>
      <w:r>
        <w:tab/>
        <w:t>_____</w:t>
      </w:r>
      <w:r w:rsidRPr="00DE2C0B">
        <w:t xml:space="preserve"> hours</w:t>
      </w:r>
    </w:p>
    <w:p w14:paraId="0D26214A" w14:textId="77777777" w:rsidR="00DE2C0B" w:rsidRDefault="00DE2C0B" w:rsidP="00DE2C0B">
      <w:pPr>
        <w:spacing w:after="0" w:line="240" w:lineRule="auto"/>
      </w:pPr>
    </w:p>
    <w:p w14:paraId="358D4ED4" w14:textId="3A7DF4D3" w:rsidR="00DE2C0B" w:rsidRPr="00DE2C0B" w:rsidRDefault="00DE2C0B" w:rsidP="00DE2C0B">
      <w:pPr>
        <w:spacing w:after="0" w:line="240" w:lineRule="auto"/>
      </w:pPr>
      <w:r w:rsidRPr="00DE2C0B">
        <w:t>2. In general, would you say your health is:</w:t>
      </w:r>
    </w:p>
    <w:p w14:paraId="0915E14D" w14:textId="20E79187" w:rsidR="00DE2C0B" w:rsidRPr="00DE2C0B" w:rsidRDefault="00DE2C0B" w:rsidP="00DE2C0B">
      <w:pPr>
        <w:spacing w:after="0" w:line="240" w:lineRule="auto"/>
        <w:ind w:left="90" w:firstLine="360"/>
      </w:pPr>
      <w:r>
        <w:t xml:space="preserve">_ 1. </w:t>
      </w:r>
      <w:r w:rsidRPr="00DE2C0B">
        <w:t xml:space="preserve">Very Poor </w:t>
      </w:r>
      <w:r>
        <w:tab/>
        <w:t>_2.</w:t>
      </w:r>
      <w:r w:rsidRPr="00DE2C0B">
        <w:t xml:space="preserve"> Poor </w:t>
      </w:r>
      <w:r>
        <w:tab/>
        <w:t>_3.</w:t>
      </w:r>
      <w:r w:rsidRPr="00DE2C0B">
        <w:t xml:space="preserve"> Fair</w:t>
      </w:r>
      <w:r>
        <w:tab/>
      </w:r>
      <w:r w:rsidRPr="00DE2C0B">
        <w:t xml:space="preserve"> </w:t>
      </w:r>
      <w:r>
        <w:tab/>
        <w:t>_ 4.</w:t>
      </w:r>
      <w:r w:rsidRPr="00DE2C0B">
        <w:t xml:space="preserve"> Good </w:t>
      </w:r>
      <w:r>
        <w:tab/>
        <w:t xml:space="preserve">_5. </w:t>
      </w:r>
      <w:r w:rsidRPr="00DE2C0B">
        <w:t>Very Good</w:t>
      </w:r>
    </w:p>
    <w:p w14:paraId="15666ACF" w14:textId="77777777" w:rsidR="00DE2C0B" w:rsidRDefault="00DE2C0B" w:rsidP="00DE2C0B">
      <w:pPr>
        <w:spacing w:after="0" w:line="240" w:lineRule="auto"/>
        <w:ind w:left="90" w:firstLine="360"/>
      </w:pPr>
    </w:p>
    <w:p w14:paraId="277108FC" w14:textId="0AD7D72C" w:rsidR="00DE2C0B" w:rsidRPr="00DE2C0B" w:rsidRDefault="00DE2C0B" w:rsidP="00DE2C0B">
      <w:pPr>
        <w:spacing w:after="0" w:line="240" w:lineRule="auto"/>
      </w:pPr>
      <w:r w:rsidRPr="00DE2C0B">
        <w:t>3. In general, would you say your physical capabilities are:</w:t>
      </w:r>
    </w:p>
    <w:p w14:paraId="458E2E58" w14:textId="77777777" w:rsidR="00DE2C0B" w:rsidRPr="00DE2C0B" w:rsidRDefault="00DE2C0B" w:rsidP="00DE2C0B">
      <w:pPr>
        <w:spacing w:after="0" w:line="240" w:lineRule="auto"/>
        <w:ind w:left="90" w:firstLine="360"/>
      </w:pPr>
      <w:r>
        <w:t xml:space="preserve">_ 1. </w:t>
      </w:r>
      <w:r w:rsidRPr="00DE2C0B">
        <w:t xml:space="preserve">Very Poor </w:t>
      </w:r>
      <w:r>
        <w:tab/>
        <w:t>_2.</w:t>
      </w:r>
      <w:r w:rsidRPr="00DE2C0B">
        <w:t xml:space="preserve"> Poor </w:t>
      </w:r>
      <w:r>
        <w:tab/>
        <w:t>_3.</w:t>
      </w:r>
      <w:r w:rsidRPr="00DE2C0B">
        <w:t xml:space="preserve"> Fair</w:t>
      </w:r>
      <w:r>
        <w:tab/>
      </w:r>
      <w:r w:rsidRPr="00DE2C0B">
        <w:t xml:space="preserve"> </w:t>
      </w:r>
      <w:r>
        <w:tab/>
        <w:t>_ 4.</w:t>
      </w:r>
      <w:r w:rsidRPr="00DE2C0B">
        <w:t xml:space="preserve"> Good </w:t>
      </w:r>
      <w:r>
        <w:tab/>
        <w:t xml:space="preserve">_5. </w:t>
      </w:r>
      <w:r w:rsidRPr="00DE2C0B">
        <w:t>Very Good</w:t>
      </w:r>
    </w:p>
    <w:p w14:paraId="37C2F78B" w14:textId="77777777" w:rsidR="00DE2C0B" w:rsidRDefault="00DE2C0B" w:rsidP="00DE2C0B">
      <w:pPr>
        <w:spacing w:after="0" w:line="240" w:lineRule="auto"/>
        <w:ind w:left="90" w:firstLine="360"/>
      </w:pPr>
    </w:p>
    <w:p w14:paraId="0740F3DC" w14:textId="77777777" w:rsidR="00DE2C0B" w:rsidRDefault="00DE2C0B" w:rsidP="00DE2C0B">
      <w:pPr>
        <w:spacing w:after="0" w:line="240" w:lineRule="auto"/>
      </w:pPr>
      <w:r w:rsidRPr="00DE2C0B">
        <w:t xml:space="preserve">4(a) Do you experience </w:t>
      </w:r>
      <w:r w:rsidRPr="003C4EA3">
        <w:rPr>
          <w:u w:val="single"/>
        </w:rPr>
        <w:t>residual limb (stump) pain</w:t>
      </w:r>
      <w:r w:rsidRPr="00DE2C0B">
        <w:t xml:space="preserve"> (pain in the remaining part of your</w:t>
      </w:r>
      <w:r>
        <w:t xml:space="preserve"> </w:t>
      </w:r>
      <w:r w:rsidRPr="00DE2C0B">
        <w:t xml:space="preserve">amputated limb)? </w:t>
      </w:r>
    </w:p>
    <w:p w14:paraId="2FA9BF2F" w14:textId="2603A313" w:rsidR="00DE2C0B" w:rsidRDefault="00DE2C0B" w:rsidP="00DE2C0B">
      <w:pPr>
        <w:spacing w:after="0" w:line="240" w:lineRule="auto"/>
        <w:ind w:firstLine="450"/>
      </w:pPr>
      <w:r>
        <w:t xml:space="preserve">_ 0. </w:t>
      </w:r>
      <w:r w:rsidRPr="00DE2C0B">
        <w:t>No .... (If no, go to question 5)</w:t>
      </w:r>
    </w:p>
    <w:p w14:paraId="1E18412C" w14:textId="5FF7ABE8" w:rsidR="00DE2C0B" w:rsidRPr="00DE2C0B" w:rsidRDefault="00DE2C0B" w:rsidP="00DE595F">
      <w:pPr>
        <w:spacing w:after="0" w:line="240" w:lineRule="auto"/>
        <w:ind w:firstLine="450"/>
      </w:pPr>
      <w:r>
        <w:t>_ 1. Yes</w:t>
      </w:r>
      <w:r w:rsidR="00DE595F">
        <w:t xml:space="preserve"> </w:t>
      </w:r>
      <w:r w:rsidRPr="00DE2C0B">
        <w:t>.... (If yes, answer part (b), (c), (d) and (e))</w:t>
      </w:r>
    </w:p>
    <w:p w14:paraId="553E17A8" w14:textId="77777777" w:rsidR="00DE595F" w:rsidRDefault="00DE595F" w:rsidP="00DE2C0B">
      <w:pPr>
        <w:spacing w:after="0" w:line="240" w:lineRule="auto"/>
        <w:ind w:left="90" w:firstLine="360"/>
      </w:pPr>
    </w:p>
    <w:p w14:paraId="58D18B71" w14:textId="76AF333C" w:rsidR="00DE2C0B" w:rsidRDefault="00DE2C0B" w:rsidP="00DE595F">
      <w:pPr>
        <w:spacing w:after="0" w:line="240" w:lineRule="auto"/>
        <w:ind w:left="90" w:firstLine="360"/>
      </w:pPr>
      <w:r w:rsidRPr="00DE2C0B">
        <w:t>(b) During the last week, how many times have you experienced</w:t>
      </w:r>
      <w:r w:rsidR="00DE595F">
        <w:t xml:space="preserve"> </w:t>
      </w:r>
      <w:r w:rsidRPr="00DE2C0B">
        <w:t>stump pain?</w:t>
      </w:r>
      <w:r w:rsidR="00DE595F">
        <w:tab/>
        <w:t>_____</w:t>
      </w:r>
    </w:p>
    <w:p w14:paraId="4BB1DA36" w14:textId="77777777" w:rsidR="00DE595F" w:rsidRPr="00DE2C0B" w:rsidRDefault="00DE595F" w:rsidP="00DE595F">
      <w:pPr>
        <w:spacing w:after="0" w:line="240" w:lineRule="auto"/>
        <w:ind w:left="90" w:firstLine="360"/>
      </w:pPr>
    </w:p>
    <w:p w14:paraId="79DF40EB" w14:textId="39D21EA6" w:rsidR="00DE2C0B" w:rsidRDefault="00DE2C0B" w:rsidP="00DE2C0B">
      <w:pPr>
        <w:spacing w:after="0" w:line="240" w:lineRule="auto"/>
        <w:ind w:left="90" w:firstLine="360"/>
      </w:pPr>
      <w:r w:rsidRPr="00DE2C0B">
        <w:t>(c) How long, on average, did each episode of pain last?</w:t>
      </w:r>
      <w:r w:rsidR="00DE595F">
        <w:tab/>
        <w:t>_____</w:t>
      </w:r>
    </w:p>
    <w:p w14:paraId="77BC518B" w14:textId="77777777" w:rsidR="00DE595F" w:rsidRPr="00DE2C0B" w:rsidRDefault="00DE595F" w:rsidP="00DE2C0B">
      <w:pPr>
        <w:spacing w:after="0" w:line="240" w:lineRule="auto"/>
        <w:ind w:left="90" w:firstLine="360"/>
      </w:pPr>
    </w:p>
    <w:p w14:paraId="65BEDB21" w14:textId="230E2381" w:rsidR="00DE2C0B" w:rsidRPr="00DE2C0B" w:rsidRDefault="00DE2C0B" w:rsidP="00DE595F">
      <w:pPr>
        <w:spacing w:after="0" w:line="240" w:lineRule="auto"/>
        <w:ind w:left="450"/>
      </w:pPr>
      <w:r w:rsidRPr="00DE2C0B">
        <w:t>(d) Please indicate the average level of stump pain experienced during the last week on</w:t>
      </w:r>
      <w:r w:rsidR="00DE595F">
        <w:t xml:space="preserve"> </w:t>
      </w:r>
      <w:r w:rsidRPr="00DE2C0B">
        <w:t>the scale below by ticking the appropriate box:</w:t>
      </w:r>
    </w:p>
    <w:p w14:paraId="49E2E86A" w14:textId="50F4FC82" w:rsidR="00DE2C0B" w:rsidRDefault="00DE595F" w:rsidP="00DE2C0B">
      <w:pPr>
        <w:spacing w:after="0" w:line="240" w:lineRule="auto"/>
        <w:ind w:left="90" w:firstLine="360"/>
      </w:pPr>
      <w:r>
        <w:t>_ 5. Excruciating</w:t>
      </w:r>
      <w:r>
        <w:tab/>
        <w:t>_ 4. Horrible</w:t>
      </w:r>
      <w:r>
        <w:tab/>
        <w:t>_ 3. Distressing</w:t>
      </w:r>
      <w:r>
        <w:tab/>
      </w:r>
      <w:r>
        <w:tab/>
        <w:t>_ 2. Discomforting</w:t>
      </w:r>
      <w:r>
        <w:tab/>
        <w:t>_ 1. Mild</w:t>
      </w:r>
    </w:p>
    <w:p w14:paraId="3595920E" w14:textId="77777777" w:rsidR="00DE595F" w:rsidRPr="00DE2C0B" w:rsidRDefault="00DE595F" w:rsidP="00DE2C0B">
      <w:pPr>
        <w:spacing w:after="0" w:line="240" w:lineRule="auto"/>
        <w:ind w:left="90" w:firstLine="360"/>
      </w:pPr>
    </w:p>
    <w:p w14:paraId="56955684" w14:textId="144FF8BA" w:rsidR="00DE2C0B" w:rsidRPr="00DE2C0B" w:rsidRDefault="00DE2C0B" w:rsidP="00DE595F">
      <w:pPr>
        <w:spacing w:after="0" w:line="240" w:lineRule="auto"/>
        <w:ind w:left="450"/>
      </w:pPr>
      <w:r w:rsidRPr="00DE2C0B">
        <w:t>(e) How much did stump pain interfere with your normal lifestyle (</w:t>
      </w:r>
      <w:r w:rsidR="00DE595F" w:rsidRPr="00DE2C0B">
        <w:t>e.g.</w:t>
      </w:r>
      <w:r w:rsidRPr="00DE2C0B">
        <w:t xml:space="preserve"> work, social and</w:t>
      </w:r>
      <w:r w:rsidR="00DE595F">
        <w:t xml:space="preserve"> </w:t>
      </w:r>
      <w:r w:rsidRPr="00DE2C0B">
        <w:t>family activities) during the last week?</w:t>
      </w:r>
    </w:p>
    <w:p w14:paraId="76F176F2" w14:textId="6CE545F4" w:rsidR="750A11E2" w:rsidRDefault="00DE595F" w:rsidP="00DE2C0B">
      <w:pPr>
        <w:spacing w:after="0" w:line="240" w:lineRule="auto"/>
        <w:ind w:left="90" w:firstLine="360"/>
      </w:pPr>
      <w:r>
        <w:t>_ 5. A Lot</w:t>
      </w:r>
      <w:r>
        <w:tab/>
        <w:t>_ 4. Quite a Bit</w:t>
      </w:r>
      <w:r>
        <w:tab/>
      </w:r>
      <w:r>
        <w:tab/>
        <w:t>_ 3. Moderately</w:t>
      </w:r>
      <w:r>
        <w:tab/>
      </w:r>
      <w:r>
        <w:tab/>
        <w:t>_ 2. A Little Bit</w:t>
      </w:r>
      <w:r>
        <w:tab/>
      </w:r>
      <w:r>
        <w:tab/>
        <w:t>_ 1. Not at All</w:t>
      </w:r>
    </w:p>
    <w:p w14:paraId="3183CE65" w14:textId="7E0429FA" w:rsidR="750A11E2" w:rsidRDefault="750A11E2" w:rsidP="009902B7">
      <w:pPr>
        <w:spacing w:after="0" w:line="240" w:lineRule="auto"/>
        <w:ind w:left="90" w:firstLine="360"/>
      </w:pPr>
    </w:p>
    <w:p w14:paraId="2AA5BDD5" w14:textId="2B765BE1" w:rsidR="750A11E2" w:rsidRDefault="00DE595F" w:rsidP="00DE595F">
      <w:pPr>
        <w:spacing w:after="0" w:line="240" w:lineRule="auto"/>
      </w:pPr>
      <w:r w:rsidRPr="00DE595F">
        <w:t xml:space="preserve">5. (a) Do you experience </w:t>
      </w:r>
      <w:r w:rsidRPr="003C4EA3">
        <w:rPr>
          <w:u w:val="single"/>
        </w:rPr>
        <w:t>phantom limb pain</w:t>
      </w:r>
      <w:r w:rsidRPr="00DE595F">
        <w:t xml:space="preserve"> (pain in the part of the limb which was amputated)?</w:t>
      </w:r>
    </w:p>
    <w:p w14:paraId="04864021" w14:textId="2AF0E205" w:rsidR="00DE595F" w:rsidRDefault="00DE595F" w:rsidP="00DE595F">
      <w:pPr>
        <w:spacing w:after="0" w:line="240" w:lineRule="auto"/>
        <w:ind w:firstLine="450"/>
      </w:pPr>
      <w:r>
        <w:t xml:space="preserve">_ 0. </w:t>
      </w:r>
      <w:r w:rsidRPr="00DE2C0B">
        <w:t xml:space="preserve">No .... (If no, go to question </w:t>
      </w:r>
      <w:r>
        <w:t>6</w:t>
      </w:r>
      <w:r w:rsidRPr="00DE2C0B">
        <w:t>)</w:t>
      </w:r>
    </w:p>
    <w:p w14:paraId="2D56F3A0" w14:textId="77777777" w:rsidR="00DE595F" w:rsidRDefault="00DE595F" w:rsidP="00DE595F">
      <w:pPr>
        <w:spacing w:after="0" w:line="240" w:lineRule="auto"/>
        <w:ind w:firstLine="450"/>
      </w:pPr>
      <w:r>
        <w:t xml:space="preserve">_ 1. Yes </w:t>
      </w:r>
      <w:r w:rsidRPr="00DE2C0B">
        <w:t>.... (If yes, answer part (b), (c), (d) and (e))</w:t>
      </w:r>
    </w:p>
    <w:p w14:paraId="6FD1CF80" w14:textId="77777777" w:rsidR="00DE595F" w:rsidRDefault="00DE595F" w:rsidP="00DE595F">
      <w:pPr>
        <w:spacing w:after="0" w:line="240" w:lineRule="auto"/>
        <w:ind w:firstLine="450"/>
      </w:pPr>
    </w:p>
    <w:p w14:paraId="4090E566" w14:textId="447DF865" w:rsidR="00DE595F" w:rsidRDefault="00DE595F" w:rsidP="00DE595F">
      <w:pPr>
        <w:spacing w:after="0" w:line="240" w:lineRule="auto"/>
        <w:ind w:firstLine="450"/>
      </w:pPr>
      <w:r w:rsidRPr="00DE595F">
        <w:t>(b) During the last week, how many times have you experienced</w:t>
      </w:r>
      <w:r>
        <w:t xml:space="preserve"> </w:t>
      </w:r>
      <w:r w:rsidRPr="00DE595F">
        <w:t>phantom limb pain?</w:t>
      </w:r>
      <w:r>
        <w:tab/>
        <w:t>_____</w:t>
      </w:r>
    </w:p>
    <w:p w14:paraId="6D45B976" w14:textId="77777777" w:rsidR="00DE595F" w:rsidRDefault="00DE595F" w:rsidP="00DE595F">
      <w:pPr>
        <w:spacing w:after="0" w:line="240" w:lineRule="auto"/>
        <w:ind w:firstLine="450"/>
      </w:pPr>
    </w:p>
    <w:p w14:paraId="4BFEA0D7" w14:textId="26636243" w:rsidR="00DE595F" w:rsidRPr="00DE2C0B" w:rsidRDefault="00DE595F" w:rsidP="00DE595F">
      <w:pPr>
        <w:spacing w:after="0" w:line="240" w:lineRule="auto"/>
        <w:ind w:firstLine="450"/>
      </w:pPr>
      <w:r w:rsidRPr="00DE595F">
        <w:t>(c) How long, on average, did each episode of pain last?</w:t>
      </w:r>
      <w:r>
        <w:tab/>
        <w:t>_____</w:t>
      </w:r>
    </w:p>
    <w:p w14:paraId="6C697DD9" w14:textId="0A4DC496" w:rsidR="750A11E2" w:rsidRDefault="750A11E2" w:rsidP="009902B7">
      <w:pPr>
        <w:spacing w:after="0" w:line="240" w:lineRule="auto"/>
        <w:ind w:left="90" w:firstLine="360"/>
      </w:pPr>
    </w:p>
    <w:p w14:paraId="21179161" w14:textId="2B5CF5C4" w:rsidR="00DE595F" w:rsidRPr="00DE2C0B" w:rsidRDefault="00DE595F" w:rsidP="00DE595F">
      <w:pPr>
        <w:spacing w:after="0" w:line="240" w:lineRule="auto"/>
        <w:ind w:left="450"/>
      </w:pPr>
      <w:r w:rsidRPr="00DE2C0B">
        <w:t xml:space="preserve">(d) Please indicate, the average level of </w:t>
      </w:r>
      <w:r>
        <w:t>phantom limb</w:t>
      </w:r>
      <w:r w:rsidRPr="00DE2C0B">
        <w:t xml:space="preserve"> pain experienced during the last week on</w:t>
      </w:r>
      <w:r>
        <w:t xml:space="preserve"> </w:t>
      </w:r>
      <w:r w:rsidRPr="00DE2C0B">
        <w:t>the scale below by ticking the appropriate box:</w:t>
      </w:r>
    </w:p>
    <w:p w14:paraId="20310717" w14:textId="77777777" w:rsidR="00DE595F" w:rsidRDefault="00DE595F" w:rsidP="00DE595F">
      <w:pPr>
        <w:spacing w:after="0" w:line="240" w:lineRule="auto"/>
        <w:ind w:left="90" w:firstLine="360"/>
      </w:pPr>
      <w:r>
        <w:t>_ 5. Excruciating</w:t>
      </w:r>
      <w:r>
        <w:tab/>
        <w:t>_ 4. Horrible</w:t>
      </w:r>
      <w:r>
        <w:tab/>
        <w:t>_ 3. Distressing</w:t>
      </w:r>
      <w:r>
        <w:tab/>
      </w:r>
      <w:r>
        <w:tab/>
        <w:t>_ 2. Discomforting</w:t>
      </w:r>
      <w:r>
        <w:tab/>
        <w:t>_ 1. Mild</w:t>
      </w:r>
    </w:p>
    <w:p w14:paraId="13E9B076" w14:textId="77777777" w:rsidR="00DE595F" w:rsidRPr="00DE2C0B" w:rsidRDefault="00DE595F" w:rsidP="00DE595F">
      <w:pPr>
        <w:spacing w:after="0" w:line="240" w:lineRule="auto"/>
        <w:ind w:left="90" w:firstLine="360"/>
      </w:pPr>
    </w:p>
    <w:p w14:paraId="07234DB3" w14:textId="23F20D57" w:rsidR="00DE595F" w:rsidRPr="00DE2C0B" w:rsidRDefault="00DE595F" w:rsidP="00DE595F">
      <w:pPr>
        <w:spacing w:after="0" w:line="240" w:lineRule="auto"/>
        <w:ind w:left="450"/>
      </w:pPr>
      <w:r w:rsidRPr="00DE2C0B">
        <w:t xml:space="preserve">(e) How much did </w:t>
      </w:r>
      <w:r>
        <w:t>phantom limb</w:t>
      </w:r>
      <w:r w:rsidRPr="00DE2C0B">
        <w:t xml:space="preserve"> pain interfere with your normal lifestyle (e.g. work, social and</w:t>
      </w:r>
      <w:r>
        <w:t xml:space="preserve"> </w:t>
      </w:r>
      <w:r w:rsidRPr="00DE2C0B">
        <w:t>family activities) during the last week?</w:t>
      </w:r>
    </w:p>
    <w:p w14:paraId="706893A8" w14:textId="77777777" w:rsidR="00DE595F" w:rsidRDefault="00DE595F" w:rsidP="00DE595F">
      <w:pPr>
        <w:spacing w:after="0" w:line="240" w:lineRule="auto"/>
        <w:ind w:left="90" w:firstLine="360"/>
      </w:pPr>
      <w:r>
        <w:t>_ 5. A Lot</w:t>
      </w:r>
      <w:r>
        <w:tab/>
        <w:t>_ 4. Quite a Bit</w:t>
      </w:r>
      <w:r>
        <w:tab/>
      </w:r>
      <w:r>
        <w:tab/>
        <w:t>_ 3. Moderately</w:t>
      </w:r>
      <w:r>
        <w:tab/>
      </w:r>
      <w:r>
        <w:tab/>
        <w:t>_ 2. A Little Bit</w:t>
      </w:r>
      <w:r>
        <w:tab/>
      </w:r>
      <w:r>
        <w:tab/>
        <w:t>_ 1. Not at All</w:t>
      </w:r>
    </w:p>
    <w:p w14:paraId="0299C762" w14:textId="77777777" w:rsidR="00DE595F" w:rsidRDefault="00DE595F" w:rsidP="00DE595F">
      <w:pPr>
        <w:spacing w:after="0" w:line="240" w:lineRule="auto"/>
        <w:ind w:left="90" w:firstLine="360"/>
      </w:pPr>
    </w:p>
    <w:p w14:paraId="0DF5E29E" w14:textId="77777777" w:rsidR="00DE595F" w:rsidRDefault="00DE595F" w:rsidP="00DE595F">
      <w:pPr>
        <w:spacing w:after="0" w:line="240" w:lineRule="auto"/>
        <w:ind w:left="90" w:firstLine="360"/>
      </w:pPr>
    </w:p>
    <w:p w14:paraId="7CDDAEE4" w14:textId="77777777" w:rsidR="00DE595F" w:rsidRDefault="00DE595F" w:rsidP="00DE595F">
      <w:pPr>
        <w:spacing w:after="0" w:line="240" w:lineRule="auto"/>
        <w:ind w:left="90" w:firstLine="360"/>
      </w:pPr>
    </w:p>
    <w:p w14:paraId="02CE0DCC" w14:textId="1D42CC41" w:rsidR="00DE595F" w:rsidRDefault="00DE595F" w:rsidP="00DE595F">
      <w:pPr>
        <w:spacing w:after="0" w:line="240" w:lineRule="auto"/>
      </w:pPr>
      <w:r w:rsidRPr="00DE595F">
        <w:lastRenderedPageBreak/>
        <w:t>6. (a) Do you experience any other medical problems apart from stump pain or phantom</w:t>
      </w:r>
      <w:r>
        <w:t xml:space="preserve"> </w:t>
      </w:r>
      <w:r w:rsidRPr="00DE595F">
        <w:t>limb pain?</w:t>
      </w:r>
    </w:p>
    <w:p w14:paraId="14841714" w14:textId="57EC9A86" w:rsidR="00DE595F" w:rsidRDefault="00DE595F" w:rsidP="00DE595F">
      <w:pPr>
        <w:spacing w:after="0" w:line="240" w:lineRule="auto"/>
        <w:ind w:firstLine="450"/>
      </w:pPr>
      <w:r>
        <w:t xml:space="preserve">_ 0. </w:t>
      </w:r>
      <w:r w:rsidRPr="00DE2C0B">
        <w:t xml:space="preserve">No </w:t>
      </w:r>
    </w:p>
    <w:p w14:paraId="2A76292B" w14:textId="77777777" w:rsidR="00DE595F" w:rsidRDefault="00DE595F" w:rsidP="00DE595F">
      <w:pPr>
        <w:spacing w:after="0" w:line="240" w:lineRule="auto"/>
        <w:ind w:firstLine="450"/>
      </w:pPr>
      <w:r>
        <w:t xml:space="preserve">_ 1. Yes </w:t>
      </w:r>
      <w:r w:rsidRPr="00DE2C0B">
        <w:t>.... (If yes, answer part (b), (c), (d) and (e))</w:t>
      </w:r>
    </w:p>
    <w:p w14:paraId="76F586BE" w14:textId="77777777" w:rsidR="00DE595F" w:rsidRDefault="00DE595F" w:rsidP="00DE595F">
      <w:pPr>
        <w:spacing w:after="0" w:line="240" w:lineRule="auto"/>
        <w:ind w:left="90" w:firstLine="360"/>
      </w:pPr>
    </w:p>
    <w:p w14:paraId="01AA4B92" w14:textId="77777777" w:rsidR="00DE595F" w:rsidRPr="00DE595F" w:rsidRDefault="00DE595F" w:rsidP="00DE595F">
      <w:pPr>
        <w:spacing w:after="0" w:line="240" w:lineRule="auto"/>
        <w:ind w:left="450"/>
      </w:pPr>
      <w:r w:rsidRPr="00DE595F">
        <w:t>(b) Please specify what problems you experience _________________________________</w:t>
      </w:r>
    </w:p>
    <w:p w14:paraId="5CC566C6" w14:textId="77777777" w:rsidR="00DE595F" w:rsidRDefault="00DE595F" w:rsidP="00DE595F">
      <w:pPr>
        <w:spacing w:after="0" w:line="240" w:lineRule="auto"/>
        <w:ind w:left="90" w:firstLine="360"/>
      </w:pPr>
    </w:p>
    <w:p w14:paraId="17F28727" w14:textId="79CD79E5" w:rsidR="00DE595F" w:rsidRDefault="00DE595F" w:rsidP="00DE595F">
      <w:pPr>
        <w:spacing w:after="0" w:line="240" w:lineRule="auto"/>
        <w:ind w:left="90" w:firstLine="360"/>
      </w:pPr>
      <w:r w:rsidRPr="00DE595F">
        <w:t>(c) During the last week, how many times have you suffered</w:t>
      </w:r>
      <w:r>
        <w:t xml:space="preserve"> </w:t>
      </w:r>
      <w:r w:rsidRPr="00DE595F">
        <w:t>from these medical problems?</w:t>
      </w:r>
    </w:p>
    <w:p w14:paraId="454ADE9B" w14:textId="65CC353B" w:rsidR="00DE595F" w:rsidRDefault="00DE595F" w:rsidP="00DE595F">
      <w:pPr>
        <w:spacing w:after="0" w:line="240" w:lineRule="auto"/>
        <w:ind w:left="90" w:firstLine="360"/>
      </w:pPr>
      <w:r>
        <w:t>_____</w:t>
      </w:r>
    </w:p>
    <w:p w14:paraId="1BD90F94" w14:textId="77777777" w:rsidR="00DE595F" w:rsidRPr="00DE595F" w:rsidRDefault="00DE595F" w:rsidP="00DE595F">
      <w:pPr>
        <w:spacing w:after="0" w:line="240" w:lineRule="auto"/>
        <w:ind w:left="90" w:firstLine="360"/>
      </w:pPr>
    </w:p>
    <w:p w14:paraId="00ECF619" w14:textId="678CB344" w:rsidR="750A11E2" w:rsidRDefault="00DE595F" w:rsidP="00DE595F">
      <w:pPr>
        <w:spacing w:after="0" w:line="240" w:lineRule="auto"/>
        <w:ind w:left="90" w:firstLine="360"/>
      </w:pPr>
      <w:r w:rsidRPr="00DE595F">
        <w:t>(d) How long, on average, did each problem last?</w:t>
      </w:r>
      <w:r>
        <w:tab/>
        <w:t>______</w:t>
      </w:r>
    </w:p>
    <w:p w14:paraId="1A4AFFC6" w14:textId="77777777" w:rsidR="00DE595F" w:rsidRDefault="00DE595F" w:rsidP="00DE595F">
      <w:pPr>
        <w:spacing w:after="0" w:line="240" w:lineRule="auto"/>
        <w:ind w:left="90" w:firstLine="360"/>
      </w:pPr>
    </w:p>
    <w:p w14:paraId="4448D546" w14:textId="4A06A930" w:rsidR="00DE595F" w:rsidRPr="00DE2C0B" w:rsidRDefault="00DE595F" w:rsidP="00DE595F">
      <w:pPr>
        <w:spacing w:after="0" w:line="240" w:lineRule="auto"/>
        <w:ind w:left="450"/>
      </w:pPr>
      <w:r w:rsidRPr="00DE2C0B">
        <w:t>(</w:t>
      </w:r>
      <w:r>
        <w:t>e</w:t>
      </w:r>
      <w:r w:rsidRPr="00DE2C0B">
        <w:t>) Please indicate level of pain experienced</w:t>
      </w:r>
      <w:r>
        <w:t xml:space="preserve"> as a result of these problems</w:t>
      </w:r>
      <w:r w:rsidRPr="00DE2C0B">
        <w:t xml:space="preserve"> during the last week on</w:t>
      </w:r>
      <w:r>
        <w:t xml:space="preserve"> </w:t>
      </w:r>
      <w:r w:rsidRPr="00DE2C0B">
        <w:t>the scale below by ticking the appropriate box:</w:t>
      </w:r>
    </w:p>
    <w:p w14:paraId="392ABA84" w14:textId="77777777" w:rsidR="00DE595F" w:rsidRDefault="00DE595F" w:rsidP="00DE595F">
      <w:pPr>
        <w:spacing w:after="0" w:line="240" w:lineRule="auto"/>
        <w:ind w:left="90" w:firstLine="360"/>
      </w:pPr>
      <w:r>
        <w:t>_ 5. Excruciating</w:t>
      </w:r>
      <w:r>
        <w:tab/>
        <w:t>_ 4. Horrible</w:t>
      </w:r>
      <w:r>
        <w:tab/>
        <w:t>_ 3. Distressing</w:t>
      </w:r>
      <w:r>
        <w:tab/>
      </w:r>
      <w:r>
        <w:tab/>
        <w:t>_ 2. Discomforting</w:t>
      </w:r>
      <w:r>
        <w:tab/>
        <w:t>_ 1. Mild</w:t>
      </w:r>
    </w:p>
    <w:p w14:paraId="070829BC" w14:textId="77777777" w:rsidR="00DE595F" w:rsidRDefault="00DE595F" w:rsidP="00DE595F">
      <w:pPr>
        <w:spacing w:after="0" w:line="240" w:lineRule="auto"/>
        <w:ind w:left="90" w:firstLine="360"/>
      </w:pPr>
    </w:p>
    <w:p w14:paraId="69CE5B06" w14:textId="0A547BF7" w:rsidR="00DE595F" w:rsidRPr="00DE2C0B" w:rsidRDefault="00DE595F" w:rsidP="00DE595F">
      <w:pPr>
        <w:spacing w:after="0" w:line="240" w:lineRule="auto"/>
        <w:ind w:left="450"/>
      </w:pPr>
      <w:r w:rsidRPr="00DE2C0B">
        <w:t>(</w:t>
      </w:r>
      <w:r>
        <w:t>f)</w:t>
      </w:r>
      <w:r w:rsidRPr="00DE2C0B">
        <w:t xml:space="preserve"> How much did </w:t>
      </w:r>
      <w:r>
        <w:t>these medical problems</w:t>
      </w:r>
      <w:r w:rsidRPr="00DE2C0B">
        <w:t xml:space="preserve"> interfere with your normal lifestyle (e.g. work, social and</w:t>
      </w:r>
      <w:r>
        <w:t xml:space="preserve"> </w:t>
      </w:r>
      <w:r w:rsidRPr="00DE2C0B">
        <w:t>family activities) during the last week?</w:t>
      </w:r>
    </w:p>
    <w:p w14:paraId="2C86E13A" w14:textId="77777777" w:rsidR="00DE595F" w:rsidRDefault="00DE595F" w:rsidP="00DE595F">
      <w:pPr>
        <w:spacing w:after="0" w:line="240" w:lineRule="auto"/>
        <w:ind w:left="90" w:firstLine="360"/>
      </w:pPr>
      <w:r>
        <w:t>_ 5. A Lot</w:t>
      </w:r>
      <w:r>
        <w:tab/>
        <w:t>_ 4. Quite a Bit</w:t>
      </w:r>
      <w:r>
        <w:tab/>
      </w:r>
      <w:r>
        <w:tab/>
        <w:t>_ 3. Moderately</w:t>
      </w:r>
      <w:r>
        <w:tab/>
      </w:r>
      <w:r>
        <w:tab/>
        <w:t>_ 2. A Little Bit</w:t>
      </w:r>
      <w:r>
        <w:tab/>
      </w:r>
      <w:r>
        <w:tab/>
        <w:t>_ 1. Not at All</w:t>
      </w:r>
    </w:p>
    <w:p w14:paraId="1C04C15A" w14:textId="77777777" w:rsidR="00DE595F" w:rsidRDefault="00DE595F" w:rsidP="00DE595F">
      <w:pPr>
        <w:spacing w:after="0" w:line="240" w:lineRule="auto"/>
        <w:ind w:left="90" w:firstLine="360"/>
      </w:pPr>
    </w:p>
    <w:p w14:paraId="5B8FD8E2" w14:textId="411DA37D" w:rsidR="00DE595F" w:rsidRDefault="00DE595F" w:rsidP="00DE595F">
      <w:pPr>
        <w:spacing w:after="0" w:line="240" w:lineRule="auto"/>
        <w:ind w:left="90" w:firstLine="360"/>
      </w:pPr>
      <w:r>
        <w:t>(g) Do you experience any other pain that you have not previously mentioned?</w:t>
      </w:r>
    </w:p>
    <w:p w14:paraId="13BCFB92" w14:textId="77777777" w:rsidR="00DE595F" w:rsidRDefault="00DE595F" w:rsidP="00DE595F">
      <w:pPr>
        <w:spacing w:after="0" w:line="240" w:lineRule="auto"/>
        <w:ind w:firstLine="450"/>
      </w:pPr>
      <w:r>
        <w:t xml:space="preserve">_ 0. </w:t>
      </w:r>
      <w:r w:rsidRPr="00DE2C0B">
        <w:t xml:space="preserve">No </w:t>
      </w:r>
    </w:p>
    <w:p w14:paraId="540BD220" w14:textId="75882C31" w:rsidR="00DE595F" w:rsidRDefault="00DE595F" w:rsidP="00DE595F">
      <w:pPr>
        <w:spacing w:after="0" w:line="240" w:lineRule="auto"/>
        <w:ind w:firstLine="450"/>
      </w:pPr>
      <w:r>
        <w:t>_ 1. Yes</w:t>
      </w:r>
    </w:p>
    <w:p w14:paraId="676CFA84" w14:textId="125258BE" w:rsidR="004C3628" w:rsidRDefault="004C3628" w:rsidP="00DE595F">
      <w:pPr>
        <w:spacing w:after="0" w:line="240" w:lineRule="auto"/>
        <w:ind w:firstLine="450"/>
      </w:pPr>
      <w:r>
        <w:tab/>
        <w:t>If yes please specify: ________</w:t>
      </w:r>
    </w:p>
    <w:p w14:paraId="6D753A90" w14:textId="77777777" w:rsidR="004C3628" w:rsidRDefault="004C3628" w:rsidP="00DE595F">
      <w:pPr>
        <w:spacing w:after="0" w:line="240" w:lineRule="auto"/>
        <w:ind w:firstLine="450"/>
      </w:pPr>
    </w:p>
    <w:p w14:paraId="59E6FA52" w14:textId="77777777" w:rsidR="004C3628" w:rsidRDefault="004C3628" w:rsidP="00DE595F">
      <w:pPr>
        <w:spacing w:after="0" w:line="240" w:lineRule="auto"/>
        <w:ind w:firstLine="450"/>
      </w:pPr>
    </w:p>
    <w:p w14:paraId="44100782" w14:textId="40D0F1FB" w:rsidR="00DE595F" w:rsidRDefault="004C3628" w:rsidP="004C3628">
      <w:pPr>
        <w:spacing w:after="0" w:line="240" w:lineRule="auto"/>
      </w:pPr>
      <w:r>
        <w:t>7. Did you complete this questionnaire:</w:t>
      </w:r>
    </w:p>
    <w:p w14:paraId="6C6F29B9" w14:textId="57CD4E5B" w:rsidR="004C3628" w:rsidRDefault="004C3628" w:rsidP="004C3628">
      <w:pPr>
        <w:spacing w:after="0" w:line="240" w:lineRule="auto"/>
      </w:pPr>
      <w:r>
        <w:tab/>
        <w:t xml:space="preserve">_ </w:t>
      </w:r>
      <w:r w:rsidR="00746B02">
        <w:t xml:space="preserve">1. </w:t>
      </w:r>
      <w:r>
        <w:t>on your own</w:t>
      </w:r>
    </w:p>
    <w:p w14:paraId="115625BE" w14:textId="688AC9DE" w:rsidR="004C3628" w:rsidRDefault="004C3628" w:rsidP="004C3628">
      <w:pPr>
        <w:spacing w:after="0" w:line="240" w:lineRule="auto"/>
      </w:pPr>
      <w:r>
        <w:tab/>
        <w:t xml:space="preserve">_ </w:t>
      </w:r>
      <w:r w:rsidR="00746B02">
        <w:t xml:space="preserve">2. </w:t>
      </w:r>
      <w:r>
        <w:t>with assistance</w:t>
      </w:r>
    </w:p>
    <w:p w14:paraId="712FB0A5" w14:textId="77777777" w:rsidR="004C3628" w:rsidRDefault="004C3628" w:rsidP="004C3628">
      <w:pPr>
        <w:spacing w:after="0" w:line="240" w:lineRule="auto"/>
      </w:pPr>
    </w:p>
    <w:p w14:paraId="71DBA09B" w14:textId="3E853768" w:rsidR="004C3628" w:rsidRDefault="004C3628" w:rsidP="004C3628">
      <w:pPr>
        <w:spacing w:after="0" w:line="240" w:lineRule="auto"/>
      </w:pPr>
      <w:r>
        <w:t>8. Date of Completion</w:t>
      </w:r>
    </w:p>
    <w:p w14:paraId="238B4570" w14:textId="77777777" w:rsidR="004C3628" w:rsidRDefault="004C3628" w:rsidP="004C3628">
      <w:pPr>
        <w:spacing w:after="0" w:line="240" w:lineRule="auto"/>
      </w:pPr>
    </w:p>
    <w:p w14:paraId="7C256AC0" w14:textId="77777777" w:rsidR="004C3628" w:rsidRPr="004C3628" w:rsidRDefault="004C3628" w:rsidP="004C3628">
      <w:pPr>
        <w:spacing w:after="0" w:line="240" w:lineRule="auto"/>
      </w:pPr>
      <w:r w:rsidRPr="004C3628">
        <w:t>Please check that you have answered all the questions.</w:t>
      </w:r>
    </w:p>
    <w:p w14:paraId="0FB6D9AB" w14:textId="427D3692" w:rsidR="004C3628" w:rsidRDefault="004C3628" w:rsidP="004C3628">
      <w:pPr>
        <w:spacing w:after="0" w:line="240" w:lineRule="auto"/>
      </w:pPr>
      <w:r w:rsidRPr="004C3628">
        <w:t>Thank you for all your help.</w:t>
      </w:r>
    </w:p>
    <w:p w14:paraId="4EB28549" w14:textId="68A466A3" w:rsidR="750A11E2" w:rsidRDefault="750A11E2" w:rsidP="009902B7">
      <w:pPr>
        <w:spacing w:after="0" w:line="240" w:lineRule="auto"/>
        <w:ind w:left="90" w:firstLine="360"/>
      </w:pPr>
    </w:p>
    <w:p w14:paraId="2BADCFC2" w14:textId="7CA0E36B" w:rsidR="750A11E2" w:rsidRDefault="750A11E2" w:rsidP="009902B7">
      <w:pPr>
        <w:spacing w:after="0" w:line="240" w:lineRule="auto"/>
        <w:ind w:left="90" w:firstLine="360"/>
      </w:pPr>
    </w:p>
    <w:p w14:paraId="1A398144" w14:textId="04BC60C1" w:rsidR="750A11E2" w:rsidRDefault="750A11E2" w:rsidP="009902B7">
      <w:pPr>
        <w:spacing w:after="0" w:line="240" w:lineRule="auto"/>
        <w:ind w:left="90" w:firstLine="360"/>
      </w:pPr>
    </w:p>
    <w:p w14:paraId="7A45DD57" w14:textId="77777777" w:rsidR="007C7637" w:rsidRDefault="007C7637" w:rsidP="009902B7">
      <w:pPr>
        <w:spacing w:after="0" w:line="240" w:lineRule="auto"/>
      </w:pPr>
      <w:r>
        <w:br w:type="page"/>
      </w:r>
    </w:p>
    <w:p w14:paraId="50B61623" w14:textId="77777777" w:rsidR="00454709" w:rsidRPr="00C52C66" w:rsidRDefault="00454709" w:rsidP="00454709">
      <w:pPr>
        <w:tabs>
          <w:tab w:val="left" w:pos="6840"/>
        </w:tabs>
      </w:pPr>
      <w:r w:rsidRPr="00C52C66">
        <w:rPr>
          <w:i/>
          <w:iCs/>
        </w:rPr>
        <w:lastRenderedPageBreak/>
        <w:t>Please refrain from providing the following to participants.</w:t>
      </w:r>
    </w:p>
    <w:p w14:paraId="32A09C11" w14:textId="37A5ECAE" w:rsidR="750A11E2" w:rsidRDefault="002A0C68" w:rsidP="009902B7">
      <w:pPr>
        <w:spacing w:after="0" w:line="240" w:lineRule="auto"/>
      </w:pPr>
      <w:r>
        <w:t>Notes</w:t>
      </w:r>
      <w:r w:rsidR="007C7637">
        <w:t>:</w:t>
      </w:r>
    </w:p>
    <w:p w14:paraId="6D5FD32D" w14:textId="77777777" w:rsidR="00D1376C" w:rsidRPr="00D1376C" w:rsidRDefault="00D1376C" w:rsidP="00D1376C">
      <w:pPr>
        <w:spacing w:after="0" w:line="240" w:lineRule="auto"/>
        <w:rPr>
          <w:rFonts w:cstheme="minorHAnsi"/>
        </w:rPr>
      </w:pPr>
      <w:r w:rsidRPr="00D1376C">
        <w:rPr>
          <w:rFonts w:cstheme="minorHAnsi"/>
        </w:rPr>
        <w:t>What is this survey about?</w:t>
      </w:r>
    </w:p>
    <w:p w14:paraId="10356780" w14:textId="77777777" w:rsidR="00D1376C" w:rsidRDefault="00D1376C" w:rsidP="00D1376C">
      <w:pPr>
        <w:spacing w:after="0" w:line="240" w:lineRule="auto"/>
        <w:rPr>
          <w:rFonts w:cstheme="minorHAnsi"/>
        </w:rPr>
      </w:pPr>
      <w:r w:rsidRPr="00D1376C">
        <w:rPr>
          <w:rFonts w:cstheme="minorHAnsi"/>
        </w:rPr>
        <w:t>This questionnaire looks at different aspects of having a prosthesis. The</w:t>
      </w:r>
      <w:r>
        <w:rPr>
          <w:rFonts w:cstheme="minorHAnsi"/>
        </w:rPr>
        <w:t xml:space="preserve"> </w:t>
      </w:r>
      <w:r w:rsidRPr="00D1376C">
        <w:rPr>
          <w:rFonts w:cstheme="minorHAnsi"/>
        </w:rPr>
        <w:t>information gathered will be used to improve our understanding of aspects of</w:t>
      </w:r>
      <w:r>
        <w:rPr>
          <w:rFonts w:cstheme="minorHAnsi"/>
        </w:rPr>
        <w:t xml:space="preserve"> </w:t>
      </w:r>
      <w:r w:rsidRPr="00D1376C">
        <w:rPr>
          <w:rFonts w:cstheme="minorHAnsi"/>
        </w:rPr>
        <w:t>prosthesis use and to assist in the development of better services for prosthesis</w:t>
      </w:r>
      <w:r>
        <w:rPr>
          <w:rFonts w:cstheme="minorHAnsi"/>
        </w:rPr>
        <w:t xml:space="preserve"> </w:t>
      </w:r>
      <w:r w:rsidRPr="00D1376C">
        <w:rPr>
          <w:rFonts w:cstheme="minorHAnsi"/>
        </w:rPr>
        <w:t>users.</w:t>
      </w:r>
    </w:p>
    <w:p w14:paraId="6BD0609B" w14:textId="77777777" w:rsidR="00D1376C" w:rsidRPr="00D1376C" w:rsidRDefault="00D1376C" w:rsidP="00D1376C">
      <w:pPr>
        <w:spacing w:after="0" w:line="240" w:lineRule="auto"/>
        <w:rPr>
          <w:rFonts w:cstheme="minorHAnsi"/>
        </w:rPr>
      </w:pPr>
    </w:p>
    <w:p w14:paraId="3417029C" w14:textId="77777777" w:rsidR="00D1376C" w:rsidRPr="00D1376C" w:rsidRDefault="00D1376C" w:rsidP="00D1376C">
      <w:pPr>
        <w:spacing w:after="0" w:line="240" w:lineRule="auto"/>
        <w:rPr>
          <w:rFonts w:cstheme="minorHAnsi"/>
        </w:rPr>
      </w:pPr>
      <w:r w:rsidRPr="00D1376C">
        <w:rPr>
          <w:rFonts w:cstheme="minorHAnsi"/>
        </w:rPr>
        <w:t>Who should complete the questionnaire?</w:t>
      </w:r>
    </w:p>
    <w:p w14:paraId="71CBEE84" w14:textId="77777777" w:rsidR="00D1376C" w:rsidRDefault="00D1376C" w:rsidP="00D1376C">
      <w:pPr>
        <w:spacing w:after="0" w:line="240" w:lineRule="auto"/>
        <w:rPr>
          <w:rFonts w:cstheme="minorHAnsi"/>
        </w:rPr>
      </w:pPr>
      <w:r w:rsidRPr="00D1376C">
        <w:rPr>
          <w:rFonts w:cstheme="minorHAnsi"/>
        </w:rPr>
        <w:t>The questionnaire should be completed by the person with a prosthesis.</w:t>
      </w:r>
      <w:r>
        <w:rPr>
          <w:rFonts w:cstheme="minorHAnsi"/>
        </w:rPr>
        <w:t xml:space="preserve"> </w:t>
      </w:r>
      <w:r w:rsidRPr="00D1376C">
        <w:rPr>
          <w:rFonts w:cstheme="minorHAnsi"/>
        </w:rPr>
        <w:t>However, if the person needs help to complete the questionnaire, the answers</w:t>
      </w:r>
      <w:r>
        <w:rPr>
          <w:rFonts w:cstheme="minorHAnsi"/>
        </w:rPr>
        <w:t xml:space="preserve"> </w:t>
      </w:r>
      <w:r w:rsidRPr="00D1376C">
        <w:rPr>
          <w:rFonts w:cstheme="minorHAnsi"/>
        </w:rPr>
        <w:t>should be given from his/her point of view – not the point of view of the person</w:t>
      </w:r>
      <w:r>
        <w:rPr>
          <w:rFonts w:cstheme="minorHAnsi"/>
        </w:rPr>
        <w:t xml:space="preserve"> </w:t>
      </w:r>
      <w:r w:rsidRPr="00D1376C">
        <w:rPr>
          <w:rFonts w:cstheme="minorHAnsi"/>
        </w:rPr>
        <w:t>who is helping.</w:t>
      </w:r>
    </w:p>
    <w:p w14:paraId="3E6A1E4F" w14:textId="77777777" w:rsidR="004C3628" w:rsidRDefault="004C3628" w:rsidP="00D1376C">
      <w:pPr>
        <w:spacing w:after="0" w:line="240" w:lineRule="auto"/>
        <w:rPr>
          <w:rFonts w:cstheme="minorHAnsi"/>
        </w:rPr>
      </w:pPr>
    </w:p>
    <w:p w14:paraId="1A17DF49" w14:textId="77777777" w:rsidR="00120ACD" w:rsidRDefault="00120ACD" w:rsidP="00D1376C">
      <w:pPr>
        <w:spacing w:after="0" w:line="240" w:lineRule="auto"/>
        <w:rPr>
          <w:rFonts w:cstheme="minorHAnsi"/>
        </w:rPr>
      </w:pPr>
    </w:p>
    <w:p w14:paraId="598B73FA" w14:textId="2E4DA154" w:rsidR="004C3628" w:rsidRDefault="004C3628" w:rsidP="00D1376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TAPES-R main scales are labeled as Part I. The medical history questions and the additional questions in part II help provide a comprehensive picture but are optional. </w:t>
      </w:r>
      <w:r>
        <w:t>The complete TAPES-R provides a comprehensive picture, however each subscale can be used individually.</w:t>
      </w:r>
    </w:p>
    <w:p w14:paraId="0683FD8B" w14:textId="77777777" w:rsidR="004C3628" w:rsidRDefault="004C3628" w:rsidP="00D1376C">
      <w:pPr>
        <w:spacing w:after="0" w:line="240" w:lineRule="auto"/>
        <w:rPr>
          <w:rFonts w:cstheme="minorHAnsi"/>
        </w:rPr>
      </w:pPr>
    </w:p>
    <w:p w14:paraId="56486681" w14:textId="3F1BF332" w:rsidR="00AD225B" w:rsidRDefault="007C7637" w:rsidP="005C7EAF">
      <w:pPr>
        <w:spacing w:after="0" w:line="240" w:lineRule="auto"/>
      </w:pPr>
      <w:r>
        <w:t>Scoring:</w:t>
      </w:r>
      <w:r w:rsidR="00EE2734">
        <w:t xml:space="preserve"> based on instructions from COMPASS (2021)</w:t>
      </w:r>
      <w:r w:rsidR="00E15366">
        <w:t xml:space="preserve">. Do not calculate a combined score across the subscales. </w:t>
      </w:r>
    </w:p>
    <w:p w14:paraId="113AC011" w14:textId="77777777" w:rsidR="00EE2734" w:rsidRDefault="00EE2734" w:rsidP="005C7EAF">
      <w:pPr>
        <w:spacing w:after="0" w:line="240" w:lineRule="auto"/>
      </w:pPr>
    </w:p>
    <w:p w14:paraId="2E1511A2" w14:textId="69CE2378" w:rsidR="004168C6" w:rsidRDefault="004168C6" w:rsidP="005C7EAF">
      <w:pPr>
        <w:spacing w:after="0" w:line="240" w:lineRule="auto"/>
      </w:pPr>
      <w:r>
        <w:t xml:space="preserve">Psychological Adjustment: </w:t>
      </w:r>
      <w:r w:rsidR="00F67A35">
        <w:t>H</w:t>
      </w:r>
      <w:r>
        <w:t xml:space="preserve">igher scores indicate better adjustment. Note that questions </w:t>
      </w:r>
      <w:r w:rsidR="00EE2734">
        <w:t>11</w:t>
      </w:r>
      <w:r>
        <w:t xml:space="preserve"> through </w:t>
      </w:r>
      <w:r w:rsidR="00EE2734">
        <w:t>15</w:t>
      </w:r>
      <w:r>
        <w:t xml:space="preserve"> are reverse scored</w:t>
      </w:r>
      <w:r w:rsidR="00120ACD">
        <w:t>. Alternate wording of the Psychological Adjustment scale questions</w:t>
      </w:r>
      <w:r w:rsidR="007550B6">
        <w:t xml:space="preserve"> are seen in the literature</w:t>
      </w:r>
      <w:r w:rsidR="00120ACD">
        <w:t xml:space="preserve">: some sources use “prosthesis” and other sources use “artificial limb” in the question. </w:t>
      </w:r>
    </w:p>
    <w:p w14:paraId="101B57E5" w14:textId="00E075A4" w:rsidR="004168C6" w:rsidRDefault="004168C6" w:rsidP="00EE273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Psychological Adjustment - general: </w:t>
      </w:r>
      <w:r w:rsidR="00EE2734">
        <w:t>mean</w:t>
      </w:r>
      <w:r>
        <w:t xml:space="preserve"> of scores for items </w:t>
      </w:r>
      <w:r w:rsidR="00EE2734">
        <w:t>1 through 5</w:t>
      </w:r>
      <w:r w:rsidR="00F67A35">
        <w:t xml:space="preserve"> </w:t>
      </w:r>
    </w:p>
    <w:p w14:paraId="5B43E409" w14:textId="4216F4E0" w:rsidR="004168C6" w:rsidRDefault="004168C6" w:rsidP="00EE273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Psychological Adjustment - social: </w:t>
      </w:r>
      <w:r w:rsidR="00EE2734">
        <w:t>mean</w:t>
      </w:r>
      <w:r>
        <w:t xml:space="preserve"> of scores for items </w:t>
      </w:r>
      <w:r w:rsidR="00EE2734">
        <w:t xml:space="preserve">6 through 10 </w:t>
      </w:r>
    </w:p>
    <w:p w14:paraId="353B2CFE" w14:textId="16B18D58" w:rsidR="00EE2734" w:rsidRDefault="004168C6" w:rsidP="00EE273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Psychological Adjustment – adjustment to limitation: </w:t>
      </w:r>
      <w:r w:rsidR="00EE2734">
        <w:t>mean</w:t>
      </w:r>
      <w:r>
        <w:t xml:space="preserve"> of scores for items </w:t>
      </w:r>
      <w:r w:rsidR="00EE2734">
        <w:t xml:space="preserve">11 through 15 </w:t>
      </w:r>
    </w:p>
    <w:p w14:paraId="3752D9DD" w14:textId="3A39E7B0" w:rsidR="004168C6" w:rsidRDefault="004168C6" w:rsidP="004168C6">
      <w:pPr>
        <w:spacing w:after="0" w:line="240" w:lineRule="auto"/>
      </w:pPr>
    </w:p>
    <w:p w14:paraId="3E28CD35" w14:textId="66AF4F12" w:rsidR="00F67A35" w:rsidRDefault="00F67A35" w:rsidP="00F67A35">
      <w:pPr>
        <w:spacing w:after="0" w:line="240" w:lineRule="auto"/>
      </w:pPr>
      <w:r>
        <w:t xml:space="preserve">Activity Restriction: </w:t>
      </w:r>
      <w:r w:rsidRPr="004168C6">
        <w:t>Higher scores are</w:t>
      </w:r>
      <w:r>
        <w:t xml:space="preserve"> </w:t>
      </w:r>
      <w:r w:rsidRPr="004168C6">
        <w:t>indicative of greater activity restriction.</w:t>
      </w:r>
    </w:p>
    <w:p w14:paraId="6592C4A5" w14:textId="49797FF1" w:rsidR="00EE2734" w:rsidRDefault="00EE2734" w:rsidP="00EE273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Score is the mean of all items in the Activity Restriction section (a through j) </w:t>
      </w:r>
    </w:p>
    <w:p w14:paraId="6914785B" w14:textId="77777777" w:rsidR="00EE2734" w:rsidRDefault="00EE2734" w:rsidP="00F67A35">
      <w:pPr>
        <w:spacing w:after="0" w:line="240" w:lineRule="auto"/>
      </w:pPr>
    </w:p>
    <w:p w14:paraId="3E553A6D" w14:textId="008A86DB" w:rsidR="00F67A35" w:rsidRDefault="00F67A35" w:rsidP="00F67A35">
      <w:pPr>
        <w:spacing w:after="0" w:line="240" w:lineRule="auto"/>
      </w:pPr>
      <w:r>
        <w:t>Satisfaction: Higher scores indicate greater satisfaction with the prosthesis</w:t>
      </w:r>
      <w:r w:rsidR="00E15366">
        <w:t>. Overall satisfaction is the single item 0 to 10 scale</w:t>
      </w:r>
    </w:p>
    <w:p w14:paraId="5371E3E7" w14:textId="40E0A48F" w:rsidR="004168C6" w:rsidRDefault="004168C6" w:rsidP="00EE273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Satisfaction – Aesthetic  </w:t>
      </w:r>
      <w:r w:rsidR="00EE2734">
        <w:t>mean of scores for item i, item ii, item iii</w:t>
      </w:r>
    </w:p>
    <w:p w14:paraId="289B9D4E" w14:textId="7DDCECCE" w:rsidR="004168C6" w:rsidRDefault="004168C6" w:rsidP="00EE273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Satisfaction – functional </w:t>
      </w:r>
      <w:r w:rsidR="00EE2734">
        <w:t>:</w:t>
      </w:r>
      <w:r>
        <w:t xml:space="preserve"> </w:t>
      </w:r>
      <w:r w:rsidR="00EE2734">
        <w:t>mean of scores for items iv, v, vi, vii, viii</w:t>
      </w:r>
    </w:p>
    <w:p w14:paraId="3B6EC118" w14:textId="7044DE73" w:rsidR="750A11E2" w:rsidRDefault="750A11E2" w:rsidP="009902B7">
      <w:pPr>
        <w:spacing w:after="0" w:line="240" w:lineRule="auto"/>
        <w:ind w:left="90" w:firstLine="360"/>
      </w:pPr>
    </w:p>
    <w:p w14:paraId="630C21F5" w14:textId="3C653882" w:rsidR="750A11E2" w:rsidRDefault="002A0C68" w:rsidP="009902B7">
      <w:pPr>
        <w:spacing w:after="0" w:line="240" w:lineRule="auto"/>
      </w:pPr>
      <w:r>
        <w:t>Reference</w:t>
      </w:r>
      <w:r w:rsidR="00987D64">
        <w:t>s</w:t>
      </w:r>
      <w:r w:rsidR="005C7EAF">
        <w:t>:</w:t>
      </w:r>
    </w:p>
    <w:p w14:paraId="54CD19E4" w14:textId="1CE6E772" w:rsidR="000B6110" w:rsidRDefault="000B6110" w:rsidP="009902B7">
      <w:pPr>
        <w:spacing w:after="0" w:line="240" w:lineRule="auto"/>
      </w:pPr>
      <w:r w:rsidRPr="000B6110">
        <w:t>Gallagher, Pamela PhD; Franchignoni, F. MD; Giordano, A. PhD; MacLachlan, M. PhD. Trinity Amputation and Prosthesis Experience Scales: A Psychometric Assessment Using Classical Test Theory and Rasch Analysis. American Journal of Physical Medicine &amp; Rehabilitation 89(6):p 487-496, June 2010. | DOI: 10.1097/PHM.0b013e3181dd8cf1</w:t>
      </w:r>
    </w:p>
    <w:p w14:paraId="2DF890F9" w14:textId="77777777" w:rsidR="005C7EAF" w:rsidRDefault="005C7EAF" w:rsidP="009902B7">
      <w:pPr>
        <w:spacing w:after="0" w:line="240" w:lineRule="auto"/>
      </w:pPr>
    </w:p>
    <w:p w14:paraId="64995BB9" w14:textId="6D49C7C6" w:rsidR="00EE2734" w:rsidRDefault="00EE2734" w:rsidP="009902B7">
      <w:pPr>
        <w:spacing w:after="0" w:line="240" w:lineRule="auto"/>
      </w:pPr>
      <w:r>
        <w:lastRenderedPageBreak/>
        <w:t xml:space="preserve">Scoring </w:t>
      </w:r>
      <w:r w:rsidR="004C3628">
        <w:t>reference</w:t>
      </w:r>
      <w:r>
        <w:t xml:space="preserve">: COMPASS (Consensus Outcome Measures for Prosthetic and Amputation Services) User guide. Internatinoal Society of Prosthetics and Orthotics (ISPO). Sept 2021. Accessed 12/17/2025 at </w:t>
      </w:r>
      <w:r w:rsidRPr="00EE2734">
        <w:t>https://www.ispoint.org/wp-content/uploads/2022/03/ispo_compass_user_guide_2021.pdf</w:t>
      </w:r>
    </w:p>
    <w:sectPr w:rsidR="00EE27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47F7F" w14:textId="77777777" w:rsidR="00F9364F" w:rsidRDefault="00F9364F" w:rsidP="00D627AC">
      <w:pPr>
        <w:spacing w:after="0" w:line="240" w:lineRule="auto"/>
      </w:pPr>
      <w:r>
        <w:separator/>
      </w:r>
    </w:p>
  </w:endnote>
  <w:endnote w:type="continuationSeparator" w:id="0">
    <w:p w14:paraId="245DFA84" w14:textId="77777777" w:rsidR="00F9364F" w:rsidRDefault="00F9364F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D64C" w14:textId="717C3DA6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6019" w14:textId="77777777" w:rsidR="00F9364F" w:rsidRDefault="00F9364F" w:rsidP="00D627AC">
      <w:pPr>
        <w:spacing w:after="0" w:line="240" w:lineRule="auto"/>
      </w:pPr>
      <w:r>
        <w:separator/>
      </w:r>
    </w:p>
  </w:footnote>
  <w:footnote w:type="continuationSeparator" w:id="0">
    <w:p w14:paraId="4B1A2CF8" w14:textId="77777777" w:rsidR="00F9364F" w:rsidRDefault="00F9364F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4A85" w14:textId="35D6221D" w:rsidR="000B6110" w:rsidRPr="000B6110" w:rsidRDefault="000B6110" w:rsidP="000B6110">
    <w:pPr>
      <w:tabs>
        <w:tab w:val="left" w:pos="7200"/>
      </w:tabs>
      <w:jc w:val="center"/>
      <w:rPr>
        <w:rFonts w:cstheme="minorHAnsi"/>
        <w:b/>
        <w:bCs/>
        <w:i/>
        <w:iCs/>
        <w:sz w:val="32"/>
        <w:szCs w:val="32"/>
      </w:rPr>
    </w:pPr>
    <w:bookmarkStart w:id="0" w:name="OLE_LINK2"/>
    <w:r w:rsidRPr="000B6110">
      <w:rPr>
        <w:rFonts w:cstheme="minorHAnsi"/>
        <w:b/>
        <w:bCs/>
        <w:i/>
        <w:iCs/>
        <w:sz w:val="32"/>
        <w:szCs w:val="32"/>
      </w:rPr>
      <w:t>Trinity Amputation and Prosthesis</w:t>
    </w:r>
    <w:r>
      <w:rPr>
        <w:rFonts w:cstheme="minorHAnsi"/>
        <w:b/>
        <w:bCs/>
        <w:i/>
        <w:iCs/>
        <w:sz w:val="32"/>
        <w:szCs w:val="32"/>
      </w:rPr>
      <w:t xml:space="preserve"> </w:t>
    </w:r>
    <w:r w:rsidRPr="000B6110">
      <w:rPr>
        <w:rFonts w:cstheme="minorHAnsi"/>
        <w:b/>
        <w:bCs/>
        <w:i/>
        <w:iCs/>
        <w:sz w:val="32"/>
        <w:szCs w:val="32"/>
      </w:rPr>
      <w:t xml:space="preserve">Experience Scales </w:t>
    </w:r>
    <w:r>
      <w:rPr>
        <w:rFonts w:cstheme="minorHAnsi"/>
        <w:b/>
        <w:bCs/>
        <w:i/>
        <w:iCs/>
        <w:sz w:val="32"/>
        <w:szCs w:val="32"/>
      </w:rPr>
      <w:br/>
    </w:r>
    <w:r w:rsidRPr="000B6110">
      <w:rPr>
        <w:rFonts w:cstheme="minorHAnsi"/>
        <w:b/>
        <w:bCs/>
        <w:i/>
        <w:iCs/>
        <w:sz w:val="32"/>
        <w:szCs w:val="32"/>
      </w:rPr>
      <w:t>– Revised (TAPES-R)</w:t>
    </w:r>
  </w:p>
  <w:p w14:paraId="23865CD8" w14:textId="1B83013D" w:rsidR="00D627AC" w:rsidRPr="00666DFA" w:rsidRDefault="00D627AC" w:rsidP="000B6110">
    <w:pPr>
      <w:tabs>
        <w:tab w:val="left" w:pos="7200"/>
      </w:tabs>
    </w:pPr>
    <w:r w:rsidRPr="00666DFA">
      <w:t>[Study Name/ID pre-filled]</w:t>
    </w:r>
    <w:r w:rsidRPr="00666DFA">
      <w:tab/>
      <w:t>Site Name:</w:t>
    </w:r>
  </w:p>
  <w:bookmarkEnd w:id="0"/>
  <w:p w14:paraId="74A49911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E74"/>
    <w:multiLevelType w:val="hybridMultilevel"/>
    <w:tmpl w:val="7EDE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02A0"/>
    <w:multiLevelType w:val="hybridMultilevel"/>
    <w:tmpl w:val="7B7E2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22E39"/>
    <w:multiLevelType w:val="hybridMultilevel"/>
    <w:tmpl w:val="18ACC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50E8A"/>
    <w:multiLevelType w:val="hybridMultilevel"/>
    <w:tmpl w:val="E578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91338"/>
    <w:multiLevelType w:val="hybridMultilevel"/>
    <w:tmpl w:val="1A6C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408216">
    <w:abstractNumId w:val="5"/>
  </w:num>
  <w:num w:numId="2" w16cid:durableId="479199302">
    <w:abstractNumId w:val="0"/>
  </w:num>
  <w:num w:numId="3" w16cid:durableId="999118916">
    <w:abstractNumId w:val="2"/>
  </w:num>
  <w:num w:numId="4" w16cid:durableId="922179224">
    <w:abstractNumId w:val="3"/>
  </w:num>
  <w:num w:numId="5" w16cid:durableId="1211183792">
    <w:abstractNumId w:val="1"/>
  </w:num>
  <w:num w:numId="6" w16cid:durableId="1860002317">
    <w:abstractNumId w:val="4"/>
  </w:num>
  <w:num w:numId="7" w16cid:durableId="386805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070F0"/>
    <w:rsid w:val="000308C8"/>
    <w:rsid w:val="000A1EE6"/>
    <w:rsid w:val="000B00DB"/>
    <w:rsid w:val="000B6110"/>
    <w:rsid w:val="00120ACD"/>
    <w:rsid w:val="00160529"/>
    <w:rsid w:val="001628BC"/>
    <w:rsid w:val="00194DDF"/>
    <w:rsid w:val="001B3B2F"/>
    <w:rsid w:val="001E07FA"/>
    <w:rsid w:val="0021086B"/>
    <w:rsid w:val="002359BC"/>
    <w:rsid w:val="00241508"/>
    <w:rsid w:val="0024472D"/>
    <w:rsid w:val="00294375"/>
    <w:rsid w:val="00294A48"/>
    <w:rsid w:val="002A083D"/>
    <w:rsid w:val="002A0C68"/>
    <w:rsid w:val="0030355E"/>
    <w:rsid w:val="0032660A"/>
    <w:rsid w:val="00345FC3"/>
    <w:rsid w:val="00346DBF"/>
    <w:rsid w:val="003A549D"/>
    <w:rsid w:val="003C4EA3"/>
    <w:rsid w:val="00407035"/>
    <w:rsid w:val="004168C6"/>
    <w:rsid w:val="00423C18"/>
    <w:rsid w:val="00454709"/>
    <w:rsid w:val="00461A03"/>
    <w:rsid w:val="004A5714"/>
    <w:rsid w:val="004C3628"/>
    <w:rsid w:val="00522E66"/>
    <w:rsid w:val="00527959"/>
    <w:rsid w:val="005C73A3"/>
    <w:rsid w:val="005C7EAF"/>
    <w:rsid w:val="005D2FF3"/>
    <w:rsid w:val="00640775"/>
    <w:rsid w:val="0065699E"/>
    <w:rsid w:val="006C1581"/>
    <w:rsid w:val="00746B02"/>
    <w:rsid w:val="007550B6"/>
    <w:rsid w:val="00771921"/>
    <w:rsid w:val="0077484C"/>
    <w:rsid w:val="007B3D56"/>
    <w:rsid w:val="007C169E"/>
    <w:rsid w:val="007C7637"/>
    <w:rsid w:val="00877B70"/>
    <w:rsid w:val="00893A45"/>
    <w:rsid w:val="00897321"/>
    <w:rsid w:val="008B4BA4"/>
    <w:rsid w:val="008B5B3C"/>
    <w:rsid w:val="008C4237"/>
    <w:rsid w:val="008E70B6"/>
    <w:rsid w:val="0092293B"/>
    <w:rsid w:val="00924DC5"/>
    <w:rsid w:val="00951305"/>
    <w:rsid w:val="00987D64"/>
    <w:rsid w:val="009902B7"/>
    <w:rsid w:val="00992F5A"/>
    <w:rsid w:val="009D492C"/>
    <w:rsid w:val="009E4599"/>
    <w:rsid w:val="009F4B03"/>
    <w:rsid w:val="00A21BF7"/>
    <w:rsid w:val="00A358FD"/>
    <w:rsid w:val="00A6233B"/>
    <w:rsid w:val="00A80C33"/>
    <w:rsid w:val="00AD225B"/>
    <w:rsid w:val="00AD295A"/>
    <w:rsid w:val="00AE4F1E"/>
    <w:rsid w:val="00B17C38"/>
    <w:rsid w:val="00B60C79"/>
    <w:rsid w:val="00BB4460"/>
    <w:rsid w:val="00BC2FE8"/>
    <w:rsid w:val="00BD55A7"/>
    <w:rsid w:val="00BF216F"/>
    <w:rsid w:val="00C23505"/>
    <w:rsid w:val="00C57AFE"/>
    <w:rsid w:val="00C62123"/>
    <w:rsid w:val="00CF35F8"/>
    <w:rsid w:val="00D073E8"/>
    <w:rsid w:val="00D1376C"/>
    <w:rsid w:val="00D27211"/>
    <w:rsid w:val="00D627AC"/>
    <w:rsid w:val="00DD6012"/>
    <w:rsid w:val="00DE1134"/>
    <w:rsid w:val="00DE2C0B"/>
    <w:rsid w:val="00DE595F"/>
    <w:rsid w:val="00E15366"/>
    <w:rsid w:val="00E44F77"/>
    <w:rsid w:val="00E52156"/>
    <w:rsid w:val="00E80575"/>
    <w:rsid w:val="00E8163C"/>
    <w:rsid w:val="00ED1BBF"/>
    <w:rsid w:val="00EE2734"/>
    <w:rsid w:val="00EE3D00"/>
    <w:rsid w:val="00F022EA"/>
    <w:rsid w:val="00F44B20"/>
    <w:rsid w:val="00F67A35"/>
    <w:rsid w:val="00F73F8E"/>
    <w:rsid w:val="00F9364F"/>
    <w:rsid w:val="750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6071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8FD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7D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572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1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Katherine Sward</cp:lastModifiedBy>
  <cp:revision>27</cp:revision>
  <dcterms:created xsi:type="dcterms:W3CDTF">2025-01-23T20:47:00Z</dcterms:created>
  <dcterms:modified xsi:type="dcterms:W3CDTF">2025-12-22T16:49:00Z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07913f07-8998-4cfd-abfa-cc294591dfc7</vt:lpwstr>
  </property>
</Properties>
</file>