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5D1FC" w14:textId="77777777" w:rsidR="00002B3F" w:rsidRPr="00935A16" w:rsidRDefault="00002B3F" w:rsidP="00002B3F">
      <w:pPr>
        <w:spacing w:line="240" w:lineRule="auto"/>
        <w:rPr>
          <w:rFonts w:cstheme="minorHAnsi"/>
        </w:rPr>
      </w:pPr>
    </w:p>
    <w:p w14:paraId="37310E28" w14:textId="54470928" w:rsidR="006E41A5" w:rsidRPr="00935A16" w:rsidRDefault="006C4E2E" w:rsidP="006E41A5">
      <w:pPr>
        <w:bidi/>
        <w:rPr>
          <w:rFonts w:cstheme="minorHAnsi"/>
          <w:rtl/>
        </w:rPr>
      </w:pPr>
      <w:bookmarkStart w:id="0" w:name="_Hlk26441280"/>
      <w:bookmarkStart w:id="1" w:name="_Hlk26363036"/>
      <w:bookmarkStart w:id="2" w:name="_Hlk26363262"/>
      <w:r w:rsidRPr="00935A16">
        <w:rPr>
          <w:rFonts w:cstheme="minorHAnsi"/>
          <w:rtl/>
        </w:rPr>
        <w:t>1. خلال الشهر الماضي، وفي المتوسط، كم عدد ساعات ودقائق النوم الفعلية التي حصلت عليها في كل ليلة؟ (قد يكون هذا مختلفًا عن عدد الساعات والدقائق التي قضيتها مستلقيًا على السرير)</w:t>
      </w:r>
      <w:r w:rsidR="0041653E" w:rsidRPr="00935A16">
        <w:rPr>
          <w:rFonts w:cstheme="minorHAnsi"/>
          <w:rtl/>
        </w:rPr>
        <w:t>.</w:t>
      </w:r>
    </w:p>
    <w:p w14:paraId="75BAF49A" w14:textId="2262758A" w:rsidR="006E41A5" w:rsidRPr="00935A16" w:rsidRDefault="004E696E" w:rsidP="006E41A5">
      <w:pPr>
        <w:bidi/>
        <w:rPr>
          <w:rFonts w:cstheme="minorHAnsi"/>
          <w:rtl/>
        </w:rPr>
      </w:pPr>
      <w:r w:rsidRPr="00935A16">
        <w:rPr>
          <w:rFonts w:cstheme="minorHAnsi"/>
          <w:rtl/>
        </w:rPr>
        <w:t>النوم لمدة ___ من الساعات و___ من الدقائق في الليلة</w:t>
      </w:r>
    </w:p>
    <w:p w14:paraId="31229C01" w14:textId="782090AB" w:rsidR="006E41A5" w:rsidRPr="00935A16" w:rsidRDefault="006E41A5" w:rsidP="006E41A5">
      <w:pPr>
        <w:bidi/>
        <w:rPr>
          <w:rFonts w:cstheme="minorHAnsi"/>
          <w:rtl/>
        </w:rPr>
      </w:pPr>
      <w:r w:rsidRPr="00935A16">
        <w:rPr>
          <w:rFonts w:cstheme="minorHAnsi"/>
          <w:rtl/>
        </w:rPr>
        <w:t xml:space="preserve">*يُرجى الملاحظة أنَّ هذا هو متوسط مقدار النوم الذي تحصل عليه كل ليلة، وليس إجمالي مقدار النوم على مدار الشهر بالكامل. </w:t>
      </w:r>
      <w:r w:rsidRPr="00935A16">
        <w:rPr>
          <w:rFonts w:cstheme="minorHAnsi"/>
          <w:i/>
          <w:iCs/>
          <w:rtl/>
        </w:rPr>
        <w:t>على سبيل المثال: النوم لمدة 7 ساعات و30 دقيقة في الليلة</w:t>
      </w:r>
      <w:r w:rsidRPr="00935A16">
        <w:rPr>
          <w:rFonts w:cstheme="minorHAnsi"/>
          <w:rtl/>
        </w:rPr>
        <w:t>.</w:t>
      </w:r>
      <w:r w:rsidRPr="00935A16">
        <w:rPr>
          <w:rFonts w:cstheme="minorHAnsi"/>
          <w:rtl/>
        </w:rPr>
        <w:br w:type="page"/>
      </w:r>
    </w:p>
    <w:p w14:paraId="2591E6E8" w14:textId="602401F5" w:rsidR="00652071" w:rsidRPr="00935A16" w:rsidRDefault="006E41A5" w:rsidP="006C4E2E">
      <w:pPr>
        <w:bidi/>
        <w:rPr>
          <w:rFonts w:cstheme="minorHAnsi"/>
          <w:i/>
          <w:rtl/>
        </w:rPr>
      </w:pPr>
      <w:r w:rsidRPr="00935A16">
        <w:rPr>
          <w:rFonts w:cstheme="minorHAnsi"/>
          <w:i/>
          <w:iCs/>
          <w:rtl/>
        </w:rPr>
        <w:lastRenderedPageBreak/>
        <w:t>امتنع عن تزويد المشاركين بالمعلومات التالية:</w:t>
      </w:r>
      <w:r w:rsidRPr="00935A16">
        <w:rPr>
          <w:rFonts w:cstheme="minorHAnsi"/>
          <w:rtl/>
        </w:rPr>
        <w:t xml:space="preserve"> </w:t>
      </w:r>
    </w:p>
    <w:p w14:paraId="5C8ABABE" w14:textId="77777777" w:rsidR="006E41A5" w:rsidRPr="00935A16" w:rsidRDefault="006E41A5" w:rsidP="00E5631A">
      <w:pPr>
        <w:spacing w:after="0" w:line="240" w:lineRule="auto"/>
        <w:rPr>
          <w:rFonts w:eastAsia="Times New Roman" w:cstheme="minorHAnsi"/>
          <w:color w:val="000000"/>
        </w:rPr>
      </w:pPr>
    </w:p>
    <w:p w14:paraId="65662D0A" w14:textId="374B3DB3" w:rsidR="006E41A5" w:rsidRPr="00935A16" w:rsidRDefault="006E41A5" w:rsidP="00E5631A">
      <w:pPr>
        <w:bidi/>
        <w:spacing w:after="0" w:line="240" w:lineRule="auto"/>
        <w:rPr>
          <w:rFonts w:eastAsia="Times New Roman" w:cstheme="minorHAnsi"/>
          <w:color w:val="000000"/>
          <w:rtl/>
        </w:rPr>
      </w:pPr>
      <w:r w:rsidRPr="00935A16">
        <w:rPr>
          <w:rFonts w:cstheme="minorHAnsi"/>
          <w:color w:val="000000"/>
          <w:rtl/>
        </w:rPr>
        <w:t>المرجع:</w:t>
      </w:r>
    </w:p>
    <w:p w14:paraId="3BD3615F" w14:textId="77777777" w:rsidR="006E41A5" w:rsidRPr="00935A16" w:rsidRDefault="006E41A5" w:rsidP="00E5631A">
      <w:pPr>
        <w:spacing w:after="0" w:line="240" w:lineRule="auto"/>
        <w:rPr>
          <w:rFonts w:eastAsia="Times New Roman" w:cstheme="minorHAnsi"/>
          <w:color w:val="000000"/>
        </w:rPr>
      </w:pPr>
    </w:p>
    <w:p w14:paraId="62DEE45C" w14:textId="00916898" w:rsidR="00E5631A" w:rsidRPr="00935A16" w:rsidRDefault="00E5631A" w:rsidP="00E5631A">
      <w:pPr>
        <w:bidi/>
        <w:spacing w:after="0" w:line="240" w:lineRule="auto"/>
        <w:rPr>
          <w:rFonts w:eastAsia="Times New Roman" w:cstheme="minorHAnsi"/>
          <w:color w:val="000000"/>
        </w:rPr>
      </w:pPr>
      <w:r w:rsidRPr="00935A16">
        <w:rPr>
          <w:rFonts w:cstheme="minorHAnsi"/>
          <w:color w:val="000000"/>
        </w:rPr>
        <w:t>Buysse, DJ, Reynolds CF, Monk TH, Berman SR, Kupfer DJ: The Pittsburgh Sleep Quality Index (PSQI): A new instrument for psychiatric research and practice. Psychiatry Research 28:193-213, 1989</w:t>
      </w:r>
    </w:p>
    <w:p w14:paraId="71D86532" w14:textId="77777777" w:rsidR="00E5631A" w:rsidRPr="00935A16" w:rsidRDefault="00E5631A" w:rsidP="006C4E2E">
      <w:pPr>
        <w:rPr>
          <w:rFonts w:cstheme="minorHAnsi"/>
        </w:rPr>
      </w:pPr>
    </w:p>
    <w:bookmarkEnd w:id="0"/>
    <w:bookmarkEnd w:id="1"/>
    <w:bookmarkEnd w:id="2"/>
    <w:p w14:paraId="2ACEA9F2" w14:textId="77777777" w:rsidR="005C790A" w:rsidRPr="00935A16" w:rsidRDefault="005C790A" w:rsidP="005C790A">
      <w:pPr>
        <w:spacing w:line="240" w:lineRule="auto"/>
        <w:rPr>
          <w:rFonts w:cstheme="minorHAnsi"/>
        </w:rPr>
      </w:pPr>
    </w:p>
    <w:p w14:paraId="555A65FB" w14:textId="77777777" w:rsidR="005C790A" w:rsidRPr="00935A16" w:rsidRDefault="005C790A" w:rsidP="00002B3F">
      <w:pPr>
        <w:rPr>
          <w:rFonts w:cstheme="minorHAnsi"/>
        </w:rPr>
      </w:pPr>
    </w:p>
    <w:sectPr w:rsidR="005C790A" w:rsidRPr="00935A1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5D9A4" w14:textId="77777777" w:rsidR="00DE29C6" w:rsidRDefault="00DE29C6" w:rsidP="00D627AC">
      <w:pPr>
        <w:spacing w:after="0" w:line="240" w:lineRule="auto"/>
      </w:pPr>
      <w:r>
        <w:separator/>
      </w:r>
    </w:p>
  </w:endnote>
  <w:endnote w:type="continuationSeparator" w:id="0">
    <w:p w14:paraId="1973D8AF" w14:textId="77777777" w:rsidR="00DE29C6" w:rsidRDefault="00DE29C6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76A61" w14:textId="77777777" w:rsidR="00D627AC" w:rsidRDefault="00D627AC" w:rsidP="00D627AC">
    <w:pPr>
      <w:pStyle w:val="Footer"/>
      <w:tabs>
        <w:tab w:val="clear" w:pos="4680"/>
      </w:tabs>
      <w:bidi/>
      <w:rPr>
        <w:rtl/>
      </w:rPr>
    </w:pPr>
    <w:r>
      <w:rPr>
        <w:rFonts w:hint="cs"/>
        <w:rtl/>
      </w:rPr>
      <w:tab/>
      <w:t xml:space="preserve">صفحة </w:t>
    </w:r>
    <w:r>
      <w:rPr>
        <w:rFonts w:hint="cs"/>
        <w:b/>
        <w:rtl/>
      </w:rPr>
      <w:fldChar w:fldCharType="begin"/>
    </w:r>
    <w:r>
      <w:rPr>
        <w:rtl/>
      </w:rPr>
      <w:instrText xml:space="preserve"> </w:instrText>
    </w:r>
    <w:r>
      <w:rPr>
        <w:rFonts w:hint="cs"/>
        <w:b/>
      </w:rPr>
      <w:instrText xml:space="preserve">PAGE  \* Arabic  \* MERGEFORMAT </w:instrText>
    </w:r>
    <w:r>
      <w:rPr>
        <w:rFonts w:hint="cs"/>
        <w:b/>
        <w:rtl/>
      </w:rPr>
      <w:fldChar w:fldCharType="separate"/>
    </w:r>
    <w:r>
      <w:rPr>
        <w:rFonts w:hint="cs"/>
        <w:b/>
        <w:rtl/>
      </w:rPr>
      <w:t>1</w:t>
    </w:r>
    <w:r>
      <w:rPr>
        <w:rFonts w:hint="cs"/>
        <w:b/>
        <w:rtl/>
      </w:rPr>
      <w:fldChar w:fldCharType="end"/>
    </w:r>
    <w:r>
      <w:rPr>
        <w:rFonts w:hint="cs"/>
        <w:rtl/>
      </w:rPr>
      <w:t xml:space="preserve"> من </w:t>
    </w:r>
    <w:r>
      <w:rPr>
        <w:rFonts w:hint="cs"/>
        <w:b/>
        <w:rtl/>
      </w:rPr>
      <w:fldChar w:fldCharType="begin"/>
    </w:r>
    <w:r>
      <w:rPr>
        <w:rtl/>
      </w:rPr>
      <w:instrText xml:space="preserve"> </w:instrText>
    </w:r>
    <w:r>
      <w:rPr>
        <w:rFonts w:hint="cs"/>
        <w:b/>
      </w:rPr>
      <w:instrText xml:space="preserve">NUMPAGES  \* Arabic  \* MERGEFORMAT </w:instrText>
    </w:r>
    <w:r>
      <w:rPr>
        <w:rFonts w:hint="cs"/>
        <w:b/>
        <w:rtl/>
      </w:rPr>
      <w:fldChar w:fldCharType="separate"/>
    </w:r>
    <w:r>
      <w:rPr>
        <w:rFonts w:hint="cs"/>
        <w:b/>
        <w:rtl/>
      </w:rPr>
      <w:t>2</w:t>
    </w:r>
    <w:r>
      <w:rPr>
        <w:rFonts w:hint="cs"/>
        <w:b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A38A6" w14:textId="77777777" w:rsidR="00DE29C6" w:rsidRDefault="00DE29C6" w:rsidP="00D627AC">
      <w:pPr>
        <w:spacing w:after="0" w:line="240" w:lineRule="auto"/>
      </w:pPr>
      <w:r>
        <w:separator/>
      </w:r>
    </w:p>
  </w:footnote>
  <w:footnote w:type="continuationSeparator" w:id="0">
    <w:p w14:paraId="6027D586" w14:textId="77777777" w:rsidR="00DE29C6" w:rsidRDefault="00DE29C6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66C74" w14:textId="77777777" w:rsidR="00D627AC" w:rsidRDefault="006C4E2E" w:rsidP="00D627AC">
    <w:pPr>
      <w:pStyle w:val="Heading1"/>
      <w:bidi/>
      <w:rPr>
        <w:rtl/>
      </w:rPr>
    </w:pPr>
    <w:r>
      <w:rPr>
        <w:rFonts w:hint="cs"/>
        <w:rtl/>
      </w:rPr>
      <w:t>الألم – مدة النوم</w:t>
    </w:r>
  </w:p>
  <w:p w14:paraId="5DEB8730" w14:textId="77777777" w:rsidR="00D627AC" w:rsidRPr="00935A16" w:rsidRDefault="00D627AC" w:rsidP="00935A16">
    <w:pPr>
      <w:tabs>
        <w:tab w:val="left" w:pos="6930"/>
      </w:tabs>
      <w:bidi/>
      <w:rPr>
        <w:rFonts w:ascii="Times New Roman" w:hAnsi="Times New Roman" w:cs="Times New Roman"/>
        <w:rtl/>
      </w:rPr>
    </w:pPr>
    <w:bookmarkStart w:id="3" w:name="OLE_LINK2"/>
    <w:r w:rsidRPr="00935A16">
      <w:rPr>
        <w:rFonts w:ascii="Times New Roman" w:hAnsi="Times New Roman" w:cs="Times New Roman"/>
        <w:rtl/>
      </w:rPr>
      <w:t>[اسم/مُعرِّف الدراسة مملوء مسبقًا]</w:t>
    </w:r>
    <w:r w:rsidRPr="00935A16">
      <w:rPr>
        <w:rFonts w:ascii="Times New Roman" w:hAnsi="Times New Roman" w:cs="Times New Roman"/>
        <w:rtl/>
      </w:rPr>
      <w:tab/>
      <w:t>اسم الموقع:</w:t>
    </w:r>
  </w:p>
  <w:bookmarkEnd w:id="3"/>
  <w:p w14:paraId="2FAE2F9B" w14:textId="77777777" w:rsidR="00D627AC" w:rsidRPr="00935A16" w:rsidRDefault="00D627AC" w:rsidP="00935A16">
    <w:pPr>
      <w:tabs>
        <w:tab w:val="left" w:pos="6930"/>
      </w:tabs>
      <w:bidi/>
      <w:rPr>
        <w:rFonts w:ascii="Times New Roman" w:hAnsi="Times New Roman" w:cs="Times New Roman"/>
        <w:rtl/>
      </w:rPr>
    </w:pPr>
    <w:r w:rsidRPr="00935A16">
      <w:rPr>
        <w:rFonts w:ascii="Times New Roman" w:hAnsi="Times New Roman" w:cs="Times New Roman"/>
        <w:rtl/>
      </w:rPr>
      <w:tab/>
      <w:t xml:space="preserve">مُعرِّف الشخص الخاضع للدراسة: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B0E10"/>
    <w:multiLevelType w:val="hybridMultilevel"/>
    <w:tmpl w:val="A4FA9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63F12"/>
    <w:multiLevelType w:val="hybridMultilevel"/>
    <w:tmpl w:val="AB125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0652D"/>
    <w:multiLevelType w:val="hybridMultilevel"/>
    <w:tmpl w:val="A4FA9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333141">
    <w:abstractNumId w:val="3"/>
  </w:num>
  <w:num w:numId="2" w16cid:durableId="580219724">
    <w:abstractNumId w:val="2"/>
  </w:num>
  <w:num w:numId="3" w16cid:durableId="1196389973">
    <w:abstractNumId w:val="1"/>
  </w:num>
  <w:num w:numId="4" w16cid:durableId="102729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AC"/>
    <w:rsid w:val="00002B3F"/>
    <w:rsid w:val="00052C34"/>
    <w:rsid w:val="00274621"/>
    <w:rsid w:val="0028199E"/>
    <w:rsid w:val="002F77B2"/>
    <w:rsid w:val="00345FC3"/>
    <w:rsid w:val="003A549D"/>
    <w:rsid w:val="00407035"/>
    <w:rsid w:val="004158B0"/>
    <w:rsid w:val="0041653E"/>
    <w:rsid w:val="004A5714"/>
    <w:rsid w:val="004E696E"/>
    <w:rsid w:val="00571776"/>
    <w:rsid w:val="005C790A"/>
    <w:rsid w:val="00652071"/>
    <w:rsid w:val="006C4E2E"/>
    <w:rsid w:val="006E41A5"/>
    <w:rsid w:val="00771921"/>
    <w:rsid w:val="00785A52"/>
    <w:rsid w:val="008B4BA4"/>
    <w:rsid w:val="00935A16"/>
    <w:rsid w:val="0095055F"/>
    <w:rsid w:val="00A80C33"/>
    <w:rsid w:val="00AC2728"/>
    <w:rsid w:val="00BC2FE8"/>
    <w:rsid w:val="00BD37EE"/>
    <w:rsid w:val="00C62123"/>
    <w:rsid w:val="00CD6725"/>
    <w:rsid w:val="00D627AC"/>
    <w:rsid w:val="00D75ABB"/>
    <w:rsid w:val="00DE29C6"/>
    <w:rsid w:val="00E5631A"/>
    <w:rsid w:val="00E8163C"/>
    <w:rsid w:val="00F1140B"/>
    <w:rsid w:val="00F55069"/>
    <w:rsid w:val="00FA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97C4A6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55F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0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Arial"/>
      </a:majorFont>
      <a:minorFont>
        <a:latin typeface="Calibri" panose="020F0502020204030204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4B5E2-6D2C-4F47-B6FA-95420057C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109</Words>
  <Characters>547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Ossama Nabil</cp:lastModifiedBy>
  <cp:revision>7</cp:revision>
  <dcterms:created xsi:type="dcterms:W3CDTF">2020-03-25T18:26:00Z</dcterms:created>
  <dcterms:modified xsi:type="dcterms:W3CDTF">2025-06-20T12:43:00Z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289740f6-bb26-45f7-b314-d66715915776</vt:lpwstr>
  </property>
</Properties>
</file>