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D1FC" w14:textId="77777777" w:rsidR="00002B3F" w:rsidRDefault="00002B3F" w:rsidP="00002B3F">
      <w:pPr>
        <w:spacing w:line="240" w:lineRule="auto"/>
        <w:rPr>
          <w:rFonts w:cstheme="minorHAnsi"/>
        </w:rPr>
      </w:pPr>
    </w:p>
    <w:p w14:paraId="37310E28" w14:textId="77777777" w:rsidR="006E41A5" w:rsidRPr="006E41A5" w:rsidRDefault="006C4E2E" w:rsidP="006E41A5">
      <w:pPr>
        <w:rPr>
          <w:rFonts w:cstheme="minorHAnsi"/>
        </w:rPr>
      </w:pPr>
      <w:bookmarkStart w:id="0" w:name="_Hlk26441280"/>
      <w:bookmarkStart w:id="1" w:name="_Hlk26363036"/>
      <w:bookmarkStart w:id="2" w:name="_Hlk26363262"/>
      <w:r>
        <w:rPr>
          <w:rFonts w:cstheme="minorHAnsi"/>
        </w:rPr>
        <w:t xml:space="preserve">1. </w:t>
      </w:r>
      <w:r w:rsidR="006E41A5" w:rsidRPr="006E41A5">
        <w:rPr>
          <w:rFonts w:cstheme="minorHAnsi"/>
        </w:rPr>
        <w:t xml:space="preserve">During the past month, on average, how many hours and minutes of actual sleep did you get each night? (This may be different than the number of hours and minutes you spent in bed.)  </w:t>
      </w:r>
    </w:p>
    <w:p w14:paraId="75BAF49A" w14:textId="2262758A" w:rsidR="006E41A5" w:rsidRPr="006E41A5" w:rsidRDefault="004E696E" w:rsidP="006E41A5">
      <w:pPr>
        <w:rPr>
          <w:rFonts w:cstheme="minorHAnsi"/>
        </w:rPr>
      </w:pPr>
      <w:r w:rsidRPr="006E41A5">
        <w:rPr>
          <w:rFonts w:cstheme="minorHAnsi"/>
        </w:rPr>
        <w:t>___</w:t>
      </w:r>
      <w:r>
        <w:rPr>
          <w:rFonts w:cstheme="minorHAnsi"/>
        </w:rPr>
        <w:t xml:space="preserve"> </w:t>
      </w:r>
      <w:r w:rsidR="006E41A5" w:rsidRPr="006E41A5">
        <w:rPr>
          <w:rFonts w:cstheme="minorHAnsi"/>
        </w:rPr>
        <w:t>hours and ___</w:t>
      </w:r>
      <w:r>
        <w:rPr>
          <w:rFonts w:cstheme="minorHAnsi"/>
        </w:rPr>
        <w:t xml:space="preserve"> </w:t>
      </w:r>
      <w:r w:rsidR="006E41A5" w:rsidRPr="006E41A5">
        <w:rPr>
          <w:rFonts w:cstheme="minorHAnsi"/>
        </w:rPr>
        <w:t>minutes of sleep per night</w:t>
      </w:r>
    </w:p>
    <w:p w14:paraId="31229C01" w14:textId="782090AB" w:rsidR="006E41A5" w:rsidRDefault="006E41A5" w:rsidP="006E41A5">
      <w:pPr>
        <w:rPr>
          <w:rFonts w:cstheme="minorHAnsi"/>
        </w:rPr>
      </w:pPr>
      <w:r w:rsidRPr="006E41A5">
        <w:rPr>
          <w:rFonts w:cstheme="minorHAnsi"/>
        </w:rPr>
        <w:t xml:space="preserve">*Please note, this is the average amount of sleep you get each night, not the total sleep over the entire month. </w:t>
      </w:r>
      <w:r w:rsidRPr="006E41A5">
        <w:rPr>
          <w:rFonts w:cstheme="minorHAnsi"/>
          <w:i/>
        </w:rPr>
        <w:t>For example: 7 hours and 30 minutes of sleep per night</w:t>
      </w:r>
      <w:r w:rsidRPr="006E41A5">
        <w:rPr>
          <w:rFonts w:cstheme="minorHAnsi"/>
        </w:rPr>
        <w:t>.</w:t>
      </w:r>
      <w:r>
        <w:rPr>
          <w:rFonts w:cstheme="minorHAnsi"/>
        </w:rPr>
        <w:br w:type="page"/>
      </w:r>
    </w:p>
    <w:p w14:paraId="2591E6E8" w14:textId="602401F5" w:rsidR="00652071" w:rsidRPr="006E41A5" w:rsidRDefault="006E41A5" w:rsidP="006C4E2E">
      <w:pPr>
        <w:rPr>
          <w:i/>
        </w:rPr>
      </w:pPr>
      <w:r w:rsidRPr="006E41A5">
        <w:rPr>
          <w:i/>
        </w:rPr>
        <w:lastRenderedPageBreak/>
        <w:t xml:space="preserve">Refrain from providing participants the following information: </w:t>
      </w:r>
    </w:p>
    <w:p w14:paraId="5C8ABABE" w14:textId="77777777" w:rsidR="006E41A5" w:rsidRDefault="006E41A5" w:rsidP="00E5631A">
      <w:pPr>
        <w:spacing w:after="0" w:line="240" w:lineRule="auto"/>
        <w:rPr>
          <w:rFonts w:eastAsia="Times New Roman" w:cstheme="minorHAnsi"/>
          <w:color w:val="000000"/>
        </w:rPr>
      </w:pPr>
    </w:p>
    <w:p w14:paraId="65662D0A" w14:textId="374B3DB3" w:rsidR="006E41A5" w:rsidRDefault="006E41A5" w:rsidP="00E5631A">
      <w:pPr>
        <w:spacing w:after="0" w:line="240" w:lineRule="auto"/>
        <w:rPr>
          <w:rFonts w:eastAsia="Times New Roman" w:cstheme="minorHAnsi"/>
          <w:color w:val="000000"/>
        </w:rPr>
      </w:pPr>
      <w:r>
        <w:rPr>
          <w:rFonts w:eastAsia="Times New Roman" w:cstheme="minorHAnsi"/>
          <w:color w:val="000000"/>
        </w:rPr>
        <w:t>Reference:</w:t>
      </w:r>
    </w:p>
    <w:p w14:paraId="3BD3615F" w14:textId="77777777" w:rsidR="006E41A5" w:rsidRDefault="006E41A5" w:rsidP="00E5631A">
      <w:pPr>
        <w:spacing w:after="0" w:line="240" w:lineRule="auto"/>
        <w:rPr>
          <w:rFonts w:eastAsia="Times New Roman" w:cstheme="minorHAnsi"/>
          <w:color w:val="000000"/>
        </w:rPr>
      </w:pPr>
    </w:p>
    <w:p w14:paraId="62DEE45C" w14:textId="00916898" w:rsidR="00E5631A" w:rsidRPr="00E5631A" w:rsidRDefault="00E5631A" w:rsidP="00E5631A">
      <w:pPr>
        <w:spacing w:after="0" w:line="240" w:lineRule="auto"/>
        <w:rPr>
          <w:rFonts w:eastAsia="Times New Roman" w:cstheme="minorHAnsi"/>
          <w:color w:val="000000"/>
        </w:rPr>
      </w:pPr>
      <w:proofErr w:type="spellStart"/>
      <w:r w:rsidRPr="00E5631A">
        <w:rPr>
          <w:rFonts w:eastAsia="Times New Roman" w:cstheme="minorHAnsi"/>
          <w:color w:val="000000"/>
        </w:rPr>
        <w:t>Buysse</w:t>
      </w:r>
      <w:proofErr w:type="spellEnd"/>
      <w:r w:rsidRPr="00E5631A">
        <w:rPr>
          <w:rFonts w:eastAsia="Times New Roman" w:cstheme="minorHAnsi"/>
          <w:color w:val="000000"/>
        </w:rPr>
        <w:t>, DJ, Reynolds CF, Monk TH, Berman SR, Kupfer DJ: The Pittsburgh Sleep Quality Index (PSQI): A new instrument for psychiatric research and practice. Psychiatry Research 28:193-213, 1989</w:t>
      </w:r>
    </w:p>
    <w:p w14:paraId="71D86532" w14:textId="77777777" w:rsidR="00E5631A" w:rsidRDefault="00E5631A" w:rsidP="006C4E2E"/>
    <w:bookmarkEnd w:id="0"/>
    <w:bookmarkEnd w:id="1"/>
    <w:bookmarkEnd w:id="2"/>
    <w:p w14:paraId="2ACEA9F2" w14:textId="77777777" w:rsidR="005C790A" w:rsidRDefault="005C790A" w:rsidP="005C790A">
      <w:pPr>
        <w:spacing w:line="240" w:lineRule="auto"/>
        <w:rPr>
          <w:rFonts w:cstheme="minorHAnsi"/>
        </w:rPr>
      </w:pPr>
    </w:p>
    <w:p w14:paraId="555A65FB" w14:textId="77777777" w:rsidR="005C790A" w:rsidRPr="00D627AC" w:rsidRDefault="005C790A" w:rsidP="00002B3F"/>
    <w:sectPr w:rsidR="005C790A" w:rsidRPr="00D627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74EC" w14:textId="77777777" w:rsidR="00CD6725" w:rsidRDefault="00CD6725" w:rsidP="00D627AC">
      <w:pPr>
        <w:spacing w:after="0" w:line="240" w:lineRule="auto"/>
      </w:pPr>
      <w:r>
        <w:separator/>
      </w:r>
    </w:p>
  </w:endnote>
  <w:endnote w:type="continuationSeparator" w:id="0">
    <w:p w14:paraId="26A2941A" w14:textId="77777777" w:rsidR="00CD6725" w:rsidRDefault="00CD6725"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44A9" w14:textId="77777777" w:rsidR="00785A52" w:rsidRDefault="0078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6A61" w14:textId="77777777"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16E4" w14:textId="77777777" w:rsidR="00785A52" w:rsidRDefault="0078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F280" w14:textId="77777777" w:rsidR="00CD6725" w:rsidRDefault="00CD6725" w:rsidP="00D627AC">
      <w:pPr>
        <w:spacing w:after="0" w:line="240" w:lineRule="auto"/>
      </w:pPr>
      <w:r>
        <w:separator/>
      </w:r>
    </w:p>
  </w:footnote>
  <w:footnote w:type="continuationSeparator" w:id="0">
    <w:p w14:paraId="6F7E004E" w14:textId="77777777" w:rsidR="00CD6725" w:rsidRDefault="00CD6725"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0E6E" w14:textId="77777777" w:rsidR="00785A52" w:rsidRDefault="00785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6C74" w14:textId="77777777" w:rsidR="00D627AC" w:rsidRDefault="006C4E2E" w:rsidP="00D627AC">
    <w:pPr>
      <w:pStyle w:val="Heading1"/>
    </w:pPr>
    <w:r>
      <w:t>Pain</w:t>
    </w:r>
    <w:r w:rsidR="005C790A">
      <w:t xml:space="preserve"> – Sleep </w:t>
    </w:r>
    <w:r w:rsidR="00785A52">
      <w:t>Duration</w:t>
    </w:r>
  </w:p>
  <w:p w14:paraId="5DEB8730" w14:textId="77777777" w:rsidR="00D627AC" w:rsidRPr="00666DFA" w:rsidRDefault="00D627AC" w:rsidP="00D627AC">
    <w:pPr>
      <w:tabs>
        <w:tab w:val="left" w:pos="7200"/>
      </w:tabs>
    </w:pPr>
    <w:bookmarkStart w:id="3" w:name="OLE_LINK2"/>
    <w:r w:rsidRPr="00666DFA">
      <w:t>[Study Name/ID pre-filled]</w:t>
    </w:r>
    <w:r w:rsidRPr="00666DFA">
      <w:tab/>
      <w:t>Site Name:</w:t>
    </w:r>
  </w:p>
  <w:bookmarkEnd w:id="3"/>
  <w:p w14:paraId="2FAE2F9B" w14:textId="77777777" w:rsidR="00D627AC" w:rsidRPr="00D627AC" w:rsidRDefault="00D627AC" w:rsidP="00D627AC">
    <w:pPr>
      <w:tabs>
        <w:tab w:val="left" w:pos="7200"/>
      </w:tabs>
    </w:pPr>
    <w:r w:rsidRPr="00666DFA">
      <w:tab/>
      <w:t>Subject ID:</w:t>
    </w:r>
    <w:r w:rsidRPr="00D627A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9962" w14:textId="77777777" w:rsidR="00785A52" w:rsidRDefault="00785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B0E10"/>
    <w:multiLevelType w:val="hybridMultilevel"/>
    <w:tmpl w:val="A4FA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63F12"/>
    <w:multiLevelType w:val="hybridMultilevel"/>
    <w:tmpl w:val="AB125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0652D"/>
    <w:multiLevelType w:val="hybridMultilevel"/>
    <w:tmpl w:val="A4FA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333141">
    <w:abstractNumId w:val="3"/>
  </w:num>
  <w:num w:numId="2" w16cid:durableId="580219724">
    <w:abstractNumId w:val="2"/>
  </w:num>
  <w:num w:numId="3" w16cid:durableId="1196389973">
    <w:abstractNumId w:val="1"/>
  </w:num>
  <w:num w:numId="4" w16cid:durableId="102729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AC"/>
    <w:rsid w:val="00002B3F"/>
    <w:rsid w:val="00052C34"/>
    <w:rsid w:val="00274621"/>
    <w:rsid w:val="0028199E"/>
    <w:rsid w:val="002F77B2"/>
    <w:rsid w:val="00345FC3"/>
    <w:rsid w:val="003A549D"/>
    <w:rsid w:val="00407035"/>
    <w:rsid w:val="004158B0"/>
    <w:rsid w:val="004A5714"/>
    <w:rsid w:val="004E696E"/>
    <w:rsid w:val="00571776"/>
    <w:rsid w:val="005C790A"/>
    <w:rsid w:val="00652071"/>
    <w:rsid w:val="006C4E2E"/>
    <w:rsid w:val="006E41A5"/>
    <w:rsid w:val="00771921"/>
    <w:rsid w:val="00785A52"/>
    <w:rsid w:val="008B4BA4"/>
    <w:rsid w:val="0095055F"/>
    <w:rsid w:val="00A80C33"/>
    <w:rsid w:val="00BC2FE8"/>
    <w:rsid w:val="00BD37EE"/>
    <w:rsid w:val="00C62123"/>
    <w:rsid w:val="00CD6725"/>
    <w:rsid w:val="00D627AC"/>
    <w:rsid w:val="00D75ABB"/>
    <w:rsid w:val="00E5631A"/>
    <w:rsid w:val="00E8163C"/>
    <w:rsid w:val="00F1140B"/>
    <w:rsid w:val="00F55069"/>
    <w:rsid w:val="00FA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C4A6"/>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55F"/>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4B5E2-6D2C-4F47-B6FA-95420057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dc:creator>
  <cp:keywords/>
  <dc:description/>
  <cp:lastModifiedBy>Kathy Sward</cp:lastModifiedBy>
  <cp:revision>5</cp:revision>
  <dcterms:created xsi:type="dcterms:W3CDTF">2020-03-25T18:26:00Z</dcterms:created>
  <dcterms:modified xsi:type="dcterms:W3CDTF">2024-08-26T16:44:00Z</dcterms:modified>
</cp:coreProperties>
</file>