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5D1FC" w14:textId="77777777" w:rsidR="00002B3F" w:rsidRDefault="00002B3F" w:rsidP="00002B3F">
      <w:pPr>
        <w:spacing w:line="240" w:lineRule="auto"/>
        <w:rPr>
          <w:rFonts w:cstheme="minorHAnsi"/>
        </w:rPr>
      </w:pPr>
    </w:p>
    <w:p w14:paraId="37310E28" w14:textId="77777777" w:rsidR="006E41A5" w:rsidRPr="006E41A5" w:rsidRDefault="006C4E2E" w:rsidP="006E41A5">
      <w:pPr>
        <w:rPr>
          <w:rFonts w:cstheme="minorHAnsi"/>
        </w:rPr>
      </w:pPr>
      <w:bookmarkStart w:id="0" w:name="_Hlk26441280"/>
      <w:bookmarkStart w:id="1" w:name="_Hlk26363036"/>
      <w:bookmarkStart w:id="2" w:name="_Hlk26363262"/>
      <w:r>
        <w:t xml:space="preserve">1. Bishii la soo dhaafay, qiyaas ahaan, immisa saacadood iyo daqiiqado hurdo dhab ah ayaad heshay habeen kasta? (Tani way ka duwanaan kartaa tirada saacadaha iyo daqiiqadaha aad sariirta ku qaadatay.)  </w:t>
      </w:r>
    </w:p>
    <w:p w14:paraId="75BAF49A" w14:textId="2262758A" w:rsidR="006E41A5" w:rsidRPr="006E41A5" w:rsidRDefault="004E696E" w:rsidP="006E41A5">
      <w:pPr>
        <w:rPr>
          <w:rFonts w:cstheme="minorHAnsi"/>
        </w:rPr>
      </w:pPr>
      <w:r>
        <w:t>____ saacadood iyo ____ daqiiqo oo hurdo ah habeenkii</w:t>
      </w:r>
    </w:p>
    <w:p w14:paraId="31229C01" w14:textId="782090AB" w:rsidR="006E41A5" w:rsidRDefault="006E41A5" w:rsidP="006E41A5">
      <w:pPr>
        <w:rPr>
          <w:rFonts w:cstheme="minorHAnsi"/>
        </w:rPr>
      </w:pPr>
      <w:r>
        <w:t xml:space="preserve">*Fadlan ogow, tani waa celceliska xaddiga hurdada ee aad heshid habeen kasta, ma aha wadarta hurdada bisha oo dhan. </w:t>
      </w:r>
      <w:r>
        <w:rPr>
          <w:i/>
        </w:rPr>
        <w:t>Tuusaale ahaan: 7 saacadood iyo 30 daqiiqo oo hurdo ah habeenkii</w:t>
      </w:r>
      <w:r>
        <w:t>.</w:t>
      </w:r>
      <w:r>
        <w:br w:type="page"/>
      </w:r>
    </w:p>
    <w:p w14:paraId="2591E6E8" w14:textId="602401F5" w:rsidR="00652071" w:rsidRPr="006E41A5" w:rsidRDefault="006E41A5" w:rsidP="006C4E2E">
      <w:pPr>
        <w:rPr>
          <w:i/>
        </w:rPr>
      </w:pPr>
      <w:r>
        <w:rPr>
          <w:i/>
        </w:rPr>
        <w:lastRenderedPageBreak/>
        <w:t xml:space="preserve">Iska ilaali inaad siiso ka qaybgalayaasha macluumaadka soo socda: </w:t>
      </w:r>
    </w:p>
    <w:p w14:paraId="5C8ABABE" w14:textId="77777777" w:rsidR="006E41A5" w:rsidRDefault="006E41A5" w:rsidP="00E5631A">
      <w:pPr>
        <w:spacing w:after="0" w:line="240" w:lineRule="auto"/>
        <w:rPr>
          <w:rFonts w:eastAsia="Times New Roman" w:cstheme="minorHAnsi"/>
          <w:color w:val="000000"/>
        </w:rPr>
      </w:pPr>
    </w:p>
    <w:p w14:paraId="65662D0A" w14:textId="374B3DB3" w:rsidR="006E41A5" w:rsidRDefault="006E41A5" w:rsidP="00E5631A">
      <w:pPr>
        <w:spacing w:after="0" w:line="240" w:lineRule="auto"/>
        <w:rPr>
          <w:rFonts w:eastAsia="Times New Roman" w:cstheme="minorHAnsi"/>
          <w:color w:val="000000"/>
        </w:rPr>
      </w:pPr>
      <w:r>
        <w:rPr>
          <w:color w:val="000000"/>
        </w:rPr>
        <w:t>Tixraaca:</w:t>
      </w:r>
    </w:p>
    <w:p w14:paraId="3BD3615F" w14:textId="77777777" w:rsidR="006E41A5" w:rsidRDefault="006E41A5" w:rsidP="00E5631A">
      <w:pPr>
        <w:spacing w:after="0" w:line="240" w:lineRule="auto"/>
        <w:rPr>
          <w:rFonts w:eastAsia="Times New Roman" w:cstheme="minorHAnsi"/>
          <w:color w:val="000000"/>
        </w:rPr>
      </w:pPr>
    </w:p>
    <w:p w14:paraId="62DEE45C" w14:textId="00916898" w:rsidR="00E5631A" w:rsidRPr="00E5631A" w:rsidRDefault="00E5631A" w:rsidP="00E5631A">
      <w:pPr>
        <w:spacing w:after="0" w:line="240" w:lineRule="auto"/>
        <w:rPr>
          <w:rFonts w:eastAsia="Times New Roman" w:cstheme="minorHAnsi"/>
          <w:color w:val="000000"/>
        </w:rPr>
      </w:pPr>
      <w:r>
        <w:rPr>
          <w:color w:val="000000"/>
        </w:rPr>
        <w:t>Buysse, DJ, Reynolds CF, Monk TH, Berman SR, Kupfer DJ: Tusaha Tayada Hurdada ee Pittsburgh (PSQI): Qalab cusub oo loogu talagalay cilmi-baarista iyo shaqada waalida. Cilmi-baarista Waalida 28: 193-213, 1989</w:t>
      </w:r>
    </w:p>
    <w:p w14:paraId="71D86532" w14:textId="77777777" w:rsidR="00E5631A" w:rsidRDefault="00E5631A" w:rsidP="006C4E2E"/>
    <w:bookmarkEnd w:id="0"/>
    <w:bookmarkEnd w:id="1"/>
    <w:bookmarkEnd w:id="2"/>
    <w:p w14:paraId="2ACEA9F2" w14:textId="77777777" w:rsidR="005C790A" w:rsidRDefault="005C790A" w:rsidP="005C790A">
      <w:pPr>
        <w:spacing w:line="240" w:lineRule="auto"/>
        <w:rPr>
          <w:rFonts w:cstheme="minorHAnsi"/>
        </w:rPr>
      </w:pPr>
    </w:p>
    <w:p w14:paraId="555A65FB" w14:textId="77777777" w:rsidR="005C790A" w:rsidRPr="00D627AC" w:rsidRDefault="005C790A" w:rsidP="00002B3F"/>
    <w:sectPr w:rsidR="005C790A" w:rsidRPr="00D627A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A11F9" w14:textId="77777777" w:rsidR="00851875" w:rsidRDefault="00851875" w:rsidP="00D627AC">
      <w:pPr>
        <w:spacing w:after="0" w:line="240" w:lineRule="auto"/>
      </w:pPr>
      <w:r>
        <w:separator/>
      </w:r>
    </w:p>
  </w:endnote>
  <w:endnote w:type="continuationSeparator" w:id="0">
    <w:p w14:paraId="2BEA4A89" w14:textId="77777777" w:rsidR="00851875" w:rsidRDefault="00851875" w:rsidP="00D62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76A61" w14:textId="77777777" w:rsidR="00D627AC" w:rsidRPr="0029659B" w:rsidRDefault="00D627AC" w:rsidP="00D627AC">
    <w:pPr>
      <w:pStyle w:val="Footer"/>
      <w:tabs>
        <w:tab w:val="clear" w:pos="4680"/>
      </w:tabs>
    </w:pPr>
    <w:r w:rsidRPr="0029659B">
      <w:tab/>
    </w:r>
    <w:r w:rsidRPr="0029659B">
      <w:t xml:space="preserve">Page </w:t>
    </w:r>
    <w:r w:rsidRPr="0029659B">
      <w:rPr>
        <w:b/>
      </w:rPr>
      <w:fldChar w:fldCharType="begin"/>
    </w:r>
    <w:r w:rsidRPr="0029659B">
      <w:rPr>
        <w:b/>
      </w:rPr>
      <w:instrText xml:space="preserve"> PAGE  \* Arabic  \* MERGEFORMAT </w:instrText>
    </w:r>
    <w:r w:rsidRPr="0029659B">
      <w:rPr>
        <w:b/>
      </w:rPr>
      <w:fldChar w:fldCharType="separate"/>
    </w:r>
    <w:r w:rsidRPr="0029659B">
      <w:rPr>
        <w:b/>
      </w:rPr>
      <w:t>1</w:t>
    </w:r>
    <w:r w:rsidRPr="0029659B">
      <w:rPr>
        <w:b/>
      </w:rPr>
      <w:fldChar w:fldCharType="end"/>
    </w:r>
    <w:r w:rsidRPr="0029659B">
      <w:t xml:space="preserve"> of </w:t>
    </w:r>
    <w:r w:rsidRPr="0029659B">
      <w:rPr>
        <w:b/>
      </w:rPr>
      <w:fldChar w:fldCharType="begin"/>
    </w:r>
    <w:r w:rsidRPr="0029659B">
      <w:rPr>
        <w:b/>
      </w:rPr>
      <w:instrText xml:space="preserve"> NUMPAGES  \* Arabic  \* MERGEFORMAT </w:instrText>
    </w:r>
    <w:r w:rsidRPr="0029659B">
      <w:rPr>
        <w:b/>
      </w:rPr>
      <w:fldChar w:fldCharType="separate"/>
    </w:r>
    <w:r w:rsidRPr="0029659B">
      <w:rPr>
        <w:b/>
      </w:rPr>
      <w:t>2</w:t>
    </w:r>
    <w:r w:rsidRPr="0029659B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886AC" w14:textId="77777777" w:rsidR="00851875" w:rsidRDefault="00851875" w:rsidP="00D627AC">
      <w:pPr>
        <w:spacing w:after="0" w:line="240" w:lineRule="auto"/>
      </w:pPr>
      <w:r>
        <w:separator/>
      </w:r>
    </w:p>
  </w:footnote>
  <w:footnote w:type="continuationSeparator" w:id="0">
    <w:p w14:paraId="5E0E6EA5" w14:textId="77777777" w:rsidR="00851875" w:rsidRDefault="00851875" w:rsidP="00D62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66C74" w14:textId="77777777" w:rsidR="00D627AC" w:rsidRPr="0029659B" w:rsidRDefault="006C4E2E" w:rsidP="00D627AC">
    <w:pPr>
      <w:pStyle w:val="Heading1"/>
    </w:pPr>
    <w:r w:rsidRPr="0029659B">
      <w:t>Pain – Sleep Duration</w:t>
    </w:r>
  </w:p>
  <w:p w14:paraId="5DEB8730" w14:textId="77777777" w:rsidR="00D627AC" w:rsidRPr="0029659B" w:rsidRDefault="00D627AC" w:rsidP="00D627AC">
    <w:pPr>
      <w:tabs>
        <w:tab w:val="left" w:pos="7200"/>
      </w:tabs>
    </w:pPr>
    <w:bookmarkStart w:id="3" w:name="OLE_LINK2"/>
    <w:r w:rsidRPr="0029659B">
      <w:t>[Study Name/ID pre-filled]</w:t>
    </w:r>
    <w:r w:rsidRPr="0029659B">
      <w:tab/>
      <w:t>Site Name:</w:t>
    </w:r>
  </w:p>
  <w:bookmarkEnd w:id="3"/>
  <w:p w14:paraId="2FAE2F9B" w14:textId="77777777" w:rsidR="00D627AC" w:rsidRPr="0029659B" w:rsidRDefault="00D627AC" w:rsidP="00D627AC">
    <w:pPr>
      <w:tabs>
        <w:tab w:val="left" w:pos="7200"/>
      </w:tabs>
    </w:pPr>
    <w:r w:rsidRPr="0029659B">
      <w:tab/>
      <w:t xml:space="preserve">Subject ID: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B0E10"/>
    <w:multiLevelType w:val="hybridMultilevel"/>
    <w:tmpl w:val="A4FA9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63F12"/>
    <w:multiLevelType w:val="hybridMultilevel"/>
    <w:tmpl w:val="AB125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0652D"/>
    <w:multiLevelType w:val="hybridMultilevel"/>
    <w:tmpl w:val="A4FA9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54C56"/>
    <w:multiLevelType w:val="hybridMultilevel"/>
    <w:tmpl w:val="A59854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333141">
    <w:abstractNumId w:val="3"/>
  </w:num>
  <w:num w:numId="2" w16cid:durableId="580219724">
    <w:abstractNumId w:val="2"/>
  </w:num>
  <w:num w:numId="3" w16cid:durableId="1196389973">
    <w:abstractNumId w:val="1"/>
  </w:num>
  <w:num w:numId="4" w16cid:durableId="1027293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7AC"/>
    <w:rsid w:val="00002B3F"/>
    <w:rsid w:val="00052C34"/>
    <w:rsid w:val="002655D3"/>
    <w:rsid w:val="00274621"/>
    <w:rsid w:val="0028199E"/>
    <w:rsid w:val="0029659B"/>
    <w:rsid w:val="002E589C"/>
    <w:rsid w:val="002F77B2"/>
    <w:rsid w:val="00345FC3"/>
    <w:rsid w:val="003A549D"/>
    <w:rsid w:val="003A7C5A"/>
    <w:rsid w:val="00407035"/>
    <w:rsid w:val="004158B0"/>
    <w:rsid w:val="004A5714"/>
    <w:rsid w:val="004E696E"/>
    <w:rsid w:val="00571776"/>
    <w:rsid w:val="005C790A"/>
    <w:rsid w:val="00652071"/>
    <w:rsid w:val="006C4E2E"/>
    <w:rsid w:val="006E41A5"/>
    <w:rsid w:val="00766D57"/>
    <w:rsid w:val="00771921"/>
    <w:rsid w:val="00785A52"/>
    <w:rsid w:val="00851875"/>
    <w:rsid w:val="008B4BA4"/>
    <w:rsid w:val="0095055F"/>
    <w:rsid w:val="00A80C33"/>
    <w:rsid w:val="00BC2FE8"/>
    <w:rsid w:val="00BD37EE"/>
    <w:rsid w:val="00C62123"/>
    <w:rsid w:val="00CD6725"/>
    <w:rsid w:val="00D47711"/>
    <w:rsid w:val="00D627AC"/>
    <w:rsid w:val="00D65451"/>
    <w:rsid w:val="00D75ABB"/>
    <w:rsid w:val="00E5631A"/>
    <w:rsid w:val="00E8163C"/>
    <w:rsid w:val="00F1140B"/>
    <w:rsid w:val="00F55069"/>
    <w:rsid w:val="00FA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7C4A6"/>
  <w15:chartTrackingRefBased/>
  <w15:docId w15:val="{569E37F3-FD77-4A36-B291-92ADDA6E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o-S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55F"/>
  </w:style>
  <w:style w:type="paragraph" w:styleId="Heading1">
    <w:name w:val="heading 1"/>
    <w:basedOn w:val="Header"/>
    <w:next w:val="Normal"/>
    <w:link w:val="Heading1Char"/>
    <w:uiPriority w:val="9"/>
    <w:qFormat/>
    <w:rsid w:val="00D627AC"/>
    <w:pPr>
      <w:jc w:val="center"/>
      <w:outlineLvl w:val="0"/>
    </w:pPr>
    <w:rPr>
      <w:rFonts w:cstheme="minorHAnsi"/>
      <w:i/>
      <w:i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7AC"/>
  </w:style>
  <w:style w:type="paragraph" w:styleId="Footer">
    <w:name w:val="footer"/>
    <w:basedOn w:val="Normal"/>
    <w:link w:val="FooterChar"/>
    <w:uiPriority w:val="99"/>
    <w:unhideWhenUsed/>
    <w:rsid w:val="00D627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7AC"/>
  </w:style>
  <w:style w:type="character" w:customStyle="1" w:styleId="Heading1Char">
    <w:name w:val="Heading 1 Char"/>
    <w:basedOn w:val="DefaultParagraphFont"/>
    <w:link w:val="Heading1"/>
    <w:uiPriority w:val="9"/>
    <w:rsid w:val="00D627AC"/>
    <w:rPr>
      <w:rFonts w:cstheme="minorHAnsi"/>
      <w:i/>
      <w:iCs/>
      <w:sz w:val="32"/>
      <w:szCs w:val="32"/>
    </w:rPr>
  </w:style>
  <w:style w:type="paragraph" w:styleId="ListParagraph">
    <w:name w:val="List Paragraph"/>
    <w:basedOn w:val="Normal"/>
    <w:uiPriority w:val="34"/>
    <w:qFormat/>
    <w:rsid w:val="00D627AC"/>
    <w:pPr>
      <w:ind w:left="720"/>
      <w:contextualSpacing/>
    </w:pPr>
  </w:style>
  <w:style w:type="table" w:styleId="TableGrid">
    <w:name w:val="Table Grid"/>
    <w:basedOn w:val="TableNormal"/>
    <w:uiPriority w:val="39"/>
    <w:rsid w:val="00D62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0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4B5E2-6D2C-4F47-B6FA-95420057C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Franklin</dc:creator>
  <cp:keywords/>
  <dc:description/>
  <cp:lastModifiedBy>Yesenia Simeone</cp:lastModifiedBy>
  <cp:revision>2</cp:revision>
  <dcterms:created xsi:type="dcterms:W3CDTF">2025-07-23T19:09:00Z</dcterms:created>
  <dcterms:modified xsi:type="dcterms:W3CDTF">2025-07-23T19:09:00Z</dcterms:modified>
</cp:coreProperties>
</file>